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468E3" w14:textId="65D8BE94" w:rsidR="002D0057" w:rsidRDefault="002D0057" w:rsidP="00EB210F">
      <w:pPr>
        <w:spacing w:after="160" w:line="276" w:lineRule="auto"/>
        <w:rPr>
          <w:rFonts w:ascii="Calibri" w:eastAsia="Calibri" w:hAnsi="Calibri"/>
          <w:noProof w:val="0"/>
          <w:sz w:val="22"/>
          <w:szCs w:val="22"/>
          <w:lang w:val="ro-MD"/>
        </w:rPr>
      </w:pPr>
    </w:p>
    <w:p w14:paraId="156E09EF" w14:textId="77777777" w:rsidR="002D0057" w:rsidRPr="002D0057" w:rsidRDefault="002D0057" w:rsidP="002D0057">
      <w:pPr>
        <w:jc w:val="right"/>
      </w:pPr>
    </w:p>
    <w:p w14:paraId="397FE0FA" w14:textId="77777777" w:rsidR="002D0057" w:rsidRPr="002D0057" w:rsidRDefault="002D0057" w:rsidP="002D0057">
      <w:pPr>
        <w:jc w:val="center"/>
        <w:rPr>
          <w:b/>
        </w:rPr>
      </w:pPr>
      <w:r w:rsidRPr="002D0057">
        <w:rPr>
          <w:b/>
        </w:rPr>
        <w:t>Caiet de sarcini</w:t>
      </w:r>
    </w:p>
    <w:p w14:paraId="79E6B7C6" w14:textId="77777777" w:rsidR="002D0057" w:rsidRPr="002D0057" w:rsidRDefault="002D0057" w:rsidP="002D0057">
      <w:pPr>
        <w:jc w:val="center"/>
        <w:rPr>
          <w:b/>
        </w:rPr>
      </w:pPr>
    </w:p>
    <w:p w14:paraId="32525A09" w14:textId="77777777" w:rsidR="002D0057" w:rsidRPr="002D0057" w:rsidRDefault="002D0057" w:rsidP="00D008F9">
      <w:pPr>
        <w:pStyle w:val="ListParagraph"/>
        <w:numPr>
          <w:ilvl w:val="0"/>
          <w:numId w:val="4"/>
        </w:numPr>
        <w:tabs>
          <w:tab w:val="clear" w:pos="1134"/>
        </w:tabs>
        <w:spacing w:line="276" w:lineRule="auto"/>
        <w:contextualSpacing/>
        <w:rPr>
          <w:b/>
          <w:lang w:val="ro-RO"/>
        </w:rPr>
      </w:pPr>
      <w:r w:rsidRPr="002D0057">
        <w:rPr>
          <w:b/>
          <w:lang w:val="ro-RO"/>
        </w:rPr>
        <w:t>Descriere generală:</w:t>
      </w:r>
    </w:p>
    <w:p w14:paraId="3EF45397" w14:textId="65A476E7" w:rsidR="00EB210F" w:rsidRPr="002D0057" w:rsidRDefault="002D0057" w:rsidP="00EB210F">
      <w:pPr>
        <w:pStyle w:val="ListParagraph"/>
      </w:pPr>
      <w:r w:rsidRPr="002D0057">
        <w:rPr>
          <w:b/>
          <w:lang w:val="ro-RO"/>
        </w:rPr>
        <w:t xml:space="preserve">Denumirea obiectului: </w:t>
      </w:r>
      <w:r w:rsidRPr="002D0057">
        <w:rPr>
          <w:lang w:val="ro-RO"/>
        </w:rPr>
        <w:t>Edificare a camerei de tratare a deșeurilor, rezultate din activitatea medicală</w:t>
      </w:r>
      <w:r w:rsidR="00EB210F">
        <w:rPr>
          <w:lang w:val="ro-RO"/>
        </w:rPr>
        <w:t xml:space="preserve"> (</w:t>
      </w:r>
      <w:proofErr w:type="spellStart"/>
      <w:r w:rsidR="00EB210F">
        <w:t>Lucrări</w:t>
      </w:r>
      <w:proofErr w:type="spellEnd"/>
      <w:r w:rsidR="00EB210F">
        <w:t xml:space="preserve"> de </w:t>
      </w:r>
      <w:proofErr w:type="spellStart"/>
      <w:r w:rsidR="00EB210F">
        <w:t>construcție</w:t>
      </w:r>
      <w:proofErr w:type="spellEnd"/>
      <w:r w:rsidR="00EB210F">
        <w:t xml:space="preserve"> a </w:t>
      </w:r>
      <w:proofErr w:type="spellStart"/>
      <w:r w:rsidR="00EB210F">
        <w:t>încăperii</w:t>
      </w:r>
      <w:proofErr w:type="spellEnd"/>
      <w:r w:rsidR="00EB210F">
        <w:t xml:space="preserve"> destinate </w:t>
      </w:r>
      <w:proofErr w:type="spellStart"/>
      <w:r w:rsidR="00EB210F">
        <w:t>amplasării</w:t>
      </w:r>
      <w:proofErr w:type="spellEnd"/>
      <w:r w:rsidR="00EB210F">
        <w:t xml:space="preserve"> </w:t>
      </w:r>
      <w:proofErr w:type="spellStart"/>
      <w:r w:rsidR="00EB210F">
        <w:t>echipamentului</w:t>
      </w:r>
      <w:proofErr w:type="spellEnd"/>
      <w:r w:rsidR="00EB210F">
        <w:t xml:space="preserve"> de </w:t>
      </w:r>
      <w:proofErr w:type="spellStart"/>
      <w:r w:rsidR="00EB210F">
        <w:t>neutralizare</w:t>
      </w:r>
      <w:proofErr w:type="spellEnd"/>
      <w:r w:rsidR="00EB210F">
        <w:t xml:space="preserve"> a </w:t>
      </w:r>
      <w:proofErr w:type="spellStart"/>
      <w:r w:rsidR="00EB210F">
        <w:t>deșeurilor</w:t>
      </w:r>
      <w:proofErr w:type="spellEnd"/>
      <w:r w:rsidR="00EB210F">
        <w:t xml:space="preserve"> </w:t>
      </w:r>
      <w:proofErr w:type="spellStart"/>
      <w:r w:rsidR="00EB210F">
        <w:t>medicale</w:t>
      </w:r>
      <w:proofErr w:type="spellEnd"/>
      <w:r w:rsidR="00EB210F">
        <w:t xml:space="preserve"> din </w:t>
      </w:r>
      <w:proofErr w:type="spellStart"/>
      <w:r w:rsidR="00EB210F">
        <w:t>cadrul</w:t>
      </w:r>
      <w:proofErr w:type="spellEnd"/>
      <w:r w:rsidR="00EB210F">
        <w:t xml:space="preserve"> </w:t>
      </w:r>
      <w:proofErr w:type="spellStart"/>
      <w:r w:rsidR="00EB210F">
        <w:t>proiectului</w:t>
      </w:r>
      <w:proofErr w:type="spellEnd"/>
      <w:r w:rsidR="00EB210F">
        <w:t xml:space="preserve"> </w:t>
      </w:r>
      <w:proofErr w:type="spellStart"/>
      <w:r w:rsidR="00EB210F">
        <w:t>transfrontalier</w:t>
      </w:r>
      <w:proofErr w:type="spellEnd"/>
      <w:r w:rsidR="00EB210F">
        <w:t xml:space="preserve">  Interreg Next Romania-</w:t>
      </w:r>
      <w:proofErr w:type="spellStart"/>
      <w:r w:rsidR="00EB210F">
        <w:t>Republica</w:t>
      </w:r>
      <w:proofErr w:type="spellEnd"/>
      <w:r w:rsidR="00EB210F">
        <w:t xml:space="preserve"> Moldova ROMD00318).</w:t>
      </w:r>
    </w:p>
    <w:p w14:paraId="7EC6C1C6" w14:textId="14FB6C70" w:rsidR="002D0057" w:rsidRPr="002D0057" w:rsidRDefault="002D0057" w:rsidP="002D0057">
      <w:pPr>
        <w:pStyle w:val="ListParagraph"/>
        <w:numPr>
          <w:ilvl w:val="0"/>
          <w:numId w:val="0"/>
        </w:numPr>
        <w:ind w:left="360"/>
        <w:rPr>
          <w:b/>
          <w:lang w:val="ro-RO"/>
        </w:rPr>
      </w:pPr>
      <w:r w:rsidRPr="002D0057">
        <w:rPr>
          <w:b/>
          <w:lang w:val="ro-RO"/>
        </w:rPr>
        <w:t>Beneficiar</w:t>
      </w:r>
      <w:r w:rsidRPr="002D0057">
        <w:rPr>
          <w:lang w:val="ro-RO"/>
        </w:rPr>
        <w:t>: IMSP Spitalul Clinic Republican, „</w:t>
      </w:r>
      <w:proofErr w:type="spellStart"/>
      <w:r w:rsidRPr="002D0057">
        <w:rPr>
          <w:lang w:val="ro-RO"/>
        </w:rPr>
        <w:t>Timofei</w:t>
      </w:r>
      <w:proofErr w:type="spellEnd"/>
      <w:r w:rsidRPr="002D0057">
        <w:rPr>
          <w:lang w:val="ro-RO"/>
        </w:rPr>
        <w:t xml:space="preserve"> </w:t>
      </w:r>
      <w:proofErr w:type="spellStart"/>
      <w:r w:rsidRPr="002D0057">
        <w:rPr>
          <w:lang w:val="ro-RO"/>
        </w:rPr>
        <w:t>Moșnega</w:t>
      </w:r>
      <w:proofErr w:type="spellEnd"/>
      <w:r w:rsidRPr="002D0057">
        <w:rPr>
          <w:lang w:val="ro-RO"/>
        </w:rPr>
        <w:t>”</w:t>
      </w:r>
    </w:p>
    <w:p w14:paraId="2A04BECB" w14:textId="77777777" w:rsidR="002D0057" w:rsidRPr="002D0057" w:rsidRDefault="002D0057" w:rsidP="002D0057">
      <w:pPr>
        <w:spacing w:line="276" w:lineRule="auto"/>
        <w:ind w:left="360"/>
        <w:contextualSpacing/>
        <w:rPr>
          <w:b/>
        </w:rPr>
      </w:pPr>
      <w:r w:rsidRPr="002D0057">
        <w:rPr>
          <w:b/>
        </w:rPr>
        <w:t>Amplasarea obiectului</w:t>
      </w:r>
      <w:r w:rsidRPr="002D0057">
        <w:t>: IMSP Spitalul Clinic Republican, „Timofei Moșnega” mun. Chișinău”,</w:t>
      </w:r>
      <w:r w:rsidRPr="002D0057">
        <w:rPr>
          <w:b/>
        </w:rPr>
        <w:t xml:space="preserve"> </w:t>
      </w:r>
      <w:r w:rsidRPr="002D0057">
        <w:t>str. Testimițeanu 29.</w:t>
      </w:r>
    </w:p>
    <w:p w14:paraId="131840F3" w14:textId="77777777" w:rsidR="002D0057" w:rsidRPr="002D0057" w:rsidRDefault="002D0057" w:rsidP="00D008F9">
      <w:pPr>
        <w:pStyle w:val="ListParagraph"/>
        <w:numPr>
          <w:ilvl w:val="0"/>
          <w:numId w:val="4"/>
        </w:numPr>
        <w:spacing w:line="276" w:lineRule="auto"/>
        <w:ind w:left="567"/>
        <w:contextualSpacing/>
        <w:rPr>
          <w:b/>
          <w:lang w:val="ro-RO"/>
        </w:rPr>
      </w:pPr>
      <w:r w:rsidRPr="002D0057">
        <w:rPr>
          <w:b/>
          <w:lang w:val="ro-RO"/>
        </w:rPr>
        <w:t>Informații și proiectare</w:t>
      </w:r>
    </w:p>
    <w:p w14:paraId="24805D88" w14:textId="763F2FA5" w:rsidR="002D0057" w:rsidRPr="002D0057" w:rsidRDefault="002D0057" w:rsidP="002D0057">
      <w:pPr>
        <w:jc w:val="both"/>
      </w:pPr>
      <w:r w:rsidRPr="002D0057">
        <w:t>Lucrarile vor fi efectuate conform proiectului de execuție verificat și devizele de cheltuieli,  în conformitate  cu actele legislative și a documentației în vigoare.</w:t>
      </w:r>
      <w:r w:rsidR="000375D8">
        <w:t xml:space="preserve"> Oferta tehnică va fi realizată conform listei lucrărilor din anexa la prezentul caiet de sarcini.</w:t>
      </w:r>
    </w:p>
    <w:p w14:paraId="6B90E72C" w14:textId="77777777" w:rsidR="002D0057" w:rsidRPr="002D0057" w:rsidRDefault="002D0057" w:rsidP="00D008F9">
      <w:pPr>
        <w:pStyle w:val="ListParagraph"/>
        <w:numPr>
          <w:ilvl w:val="0"/>
          <w:numId w:val="4"/>
        </w:numPr>
        <w:tabs>
          <w:tab w:val="clear" w:pos="1134"/>
        </w:tabs>
        <w:spacing w:line="276" w:lineRule="auto"/>
        <w:contextualSpacing/>
        <w:rPr>
          <w:b/>
          <w:lang w:val="ro-RO"/>
        </w:rPr>
      </w:pPr>
      <w:r w:rsidRPr="002D0057">
        <w:rPr>
          <w:b/>
          <w:lang w:val="ro-RO"/>
        </w:rPr>
        <w:t>Materiale, compatibilități, reglementări tehnice și standarde utilizate</w:t>
      </w:r>
    </w:p>
    <w:p w14:paraId="1E1BE7EA" w14:textId="46614435" w:rsidR="002D0057" w:rsidRPr="002D0057" w:rsidRDefault="002D0057" w:rsidP="002D0057">
      <w:pPr>
        <w:jc w:val="both"/>
      </w:pPr>
      <w:r w:rsidRPr="002D0057">
        <w:t>Materialele pentru repararea vor corespunde cerințelor din proiect și normelor în vigoare</w:t>
      </w:r>
    </w:p>
    <w:p w14:paraId="2F9CB9E6" w14:textId="77777777" w:rsidR="002D0057" w:rsidRPr="002D0057" w:rsidRDefault="002D0057" w:rsidP="00D008F9">
      <w:pPr>
        <w:pStyle w:val="ListParagraph"/>
        <w:numPr>
          <w:ilvl w:val="0"/>
          <w:numId w:val="4"/>
        </w:numPr>
        <w:tabs>
          <w:tab w:val="clear" w:pos="1134"/>
        </w:tabs>
        <w:spacing w:line="276" w:lineRule="auto"/>
        <w:contextualSpacing/>
        <w:rPr>
          <w:b/>
          <w:lang w:val="ro-RO"/>
        </w:rPr>
      </w:pPr>
      <w:r w:rsidRPr="002D0057">
        <w:rPr>
          <w:b/>
          <w:lang w:val="ro-RO"/>
        </w:rPr>
        <w:t>Mostre</w:t>
      </w:r>
    </w:p>
    <w:p w14:paraId="2A9487BE" w14:textId="77777777" w:rsidR="002D0057" w:rsidRPr="002D0057" w:rsidRDefault="002D0057" w:rsidP="00D008F9">
      <w:pPr>
        <w:pStyle w:val="ListParagraph"/>
        <w:numPr>
          <w:ilvl w:val="0"/>
          <w:numId w:val="5"/>
        </w:numPr>
        <w:tabs>
          <w:tab w:val="clear" w:pos="1134"/>
        </w:tabs>
        <w:spacing w:line="276" w:lineRule="auto"/>
        <w:contextualSpacing/>
        <w:rPr>
          <w:lang w:val="ro-RO"/>
        </w:rPr>
      </w:pPr>
      <w:r w:rsidRPr="002D0057">
        <w:rPr>
          <w:lang w:val="ro-RO"/>
        </w:rPr>
        <w:t xml:space="preserve">Ofertantul o să specifice denumirea materialelor folosite, o să prezinte certificate de conformitate sau fișa tehnică  pentru materialele utilizate, agrement tehnic pentru materialele noi. </w:t>
      </w:r>
    </w:p>
    <w:p w14:paraId="1F28600A" w14:textId="77777777" w:rsidR="002D0057" w:rsidRPr="002D0057" w:rsidRDefault="002D0057" w:rsidP="00D008F9">
      <w:pPr>
        <w:pStyle w:val="ListParagraph"/>
        <w:numPr>
          <w:ilvl w:val="0"/>
          <w:numId w:val="5"/>
        </w:numPr>
        <w:tabs>
          <w:tab w:val="clear" w:pos="1134"/>
        </w:tabs>
        <w:spacing w:line="276" w:lineRule="auto"/>
        <w:contextualSpacing/>
        <w:rPr>
          <w:b/>
          <w:lang w:val="ro-RO"/>
        </w:rPr>
      </w:pPr>
      <w:r w:rsidRPr="002D0057">
        <w:rPr>
          <w:lang w:val="ro-RO"/>
        </w:rPr>
        <w:t>La solicitare în decurs de 3 zile, operatorul va prezenta mostrele pentru materialele de bază, care vor fi solicitate și utilizate la efectuarea lucrărilor în timpul îndeplinirii lucrărilor.</w:t>
      </w:r>
    </w:p>
    <w:p w14:paraId="6AF91534" w14:textId="77777777" w:rsidR="002D0057" w:rsidRPr="002D0057" w:rsidRDefault="002D0057" w:rsidP="00D008F9">
      <w:pPr>
        <w:pStyle w:val="ListParagraph"/>
        <w:numPr>
          <w:ilvl w:val="0"/>
          <w:numId w:val="4"/>
        </w:numPr>
        <w:tabs>
          <w:tab w:val="clear" w:pos="1134"/>
        </w:tabs>
        <w:spacing w:line="276" w:lineRule="auto"/>
        <w:contextualSpacing/>
        <w:rPr>
          <w:b/>
          <w:lang w:val="ro-RO"/>
        </w:rPr>
      </w:pPr>
      <w:r w:rsidRPr="002D0057">
        <w:rPr>
          <w:b/>
          <w:lang w:val="ro-RO"/>
        </w:rPr>
        <w:t>Furnizarea, păstrarea, protecția materialelor și a lucrărilor. Securitatea construcțiilor și a terenurilor aferente.</w:t>
      </w:r>
    </w:p>
    <w:p w14:paraId="70AF6738" w14:textId="77777777" w:rsidR="002D0057" w:rsidRPr="002D0057" w:rsidRDefault="002D0057" w:rsidP="002D0057">
      <w:r w:rsidRPr="002D0057">
        <w:t>Materialele se vor transportate conform cerințelor producătorilor și furnizorilor. Deșeurile de la construcție la fel vor fi evacuate. Distrugerile provocate la transportarea mărfurilor vor fi remediate din contul antreprenorului.</w:t>
      </w:r>
    </w:p>
    <w:p w14:paraId="1417CEF3" w14:textId="77777777" w:rsidR="002D0057" w:rsidRPr="002D0057" w:rsidRDefault="002D0057" w:rsidP="00D008F9">
      <w:pPr>
        <w:pStyle w:val="ListParagraph"/>
        <w:numPr>
          <w:ilvl w:val="0"/>
          <w:numId w:val="4"/>
        </w:numPr>
        <w:tabs>
          <w:tab w:val="clear" w:pos="1134"/>
        </w:tabs>
        <w:spacing w:line="276" w:lineRule="auto"/>
        <w:contextualSpacing/>
        <w:rPr>
          <w:b/>
          <w:lang w:val="ro-RO"/>
        </w:rPr>
      </w:pPr>
      <w:r w:rsidRPr="002D0057">
        <w:rPr>
          <w:b/>
          <w:lang w:val="ro-RO"/>
        </w:rPr>
        <w:t>Încercări, instrucțiuni, garanții, ale furnizorilor, desene și scheme de execuție</w:t>
      </w:r>
    </w:p>
    <w:p w14:paraId="706B00A3" w14:textId="77777777" w:rsidR="002D0057" w:rsidRPr="002D0057" w:rsidRDefault="002D0057" w:rsidP="002D0057">
      <w:r w:rsidRPr="002D0057">
        <w:t>Cartea tehnică a construcțiilor va fi completată de executor, semnată și transmisă beneficiarului.</w:t>
      </w:r>
    </w:p>
    <w:p w14:paraId="54046E8A" w14:textId="77777777" w:rsidR="002D0057" w:rsidRPr="002D0057" w:rsidRDefault="002D0057" w:rsidP="00D008F9">
      <w:pPr>
        <w:pStyle w:val="ListParagraph"/>
        <w:numPr>
          <w:ilvl w:val="0"/>
          <w:numId w:val="4"/>
        </w:numPr>
        <w:tabs>
          <w:tab w:val="clear" w:pos="1134"/>
        </w:tabs>
        <w:spacing w:line="276" w:lineRule="auto"/>
        <w:contextualSpacing/>
        <w:rPr>
          <w:b/>
          <w:lang w:val="ro-RO"/>
        </w:rPr>
      </w:pPr>
      <w:r w:rsidRPr="002D0057">
        <w:rPr>
          <w:b/>
          <w:lang w:val="ro-RO"/>
        </w:rPr>
        <w:t>Remedierea viciilor ascunse și a defectelor</w:t>
      </w:r>
    </w:p>
    <w:p w14:paraId="491191C1" w14:textId="77777777" w:rsidR="002D0057" w:rsidRPr="002D0057" w:rsidRDefault="002D0057" w:rsidP="002D0057">
      <w:r w:rsidRPr="002D0057">
        <w:t>Defectele apărute în termenul garanției de buna execuție vor fi înlăturate de antreprenor, conform legislației în vigoare din cont propriu.</w:t>
      </w:r>
    </w:p>
    <w:p w14:paraId="421168FD" w14:textId="77777777" w:rsidR="002D0057" w:rsidRPr="002D0057" w:rsidRDefault="002D0057" w:rsidP="00D008F9">
      <w:pPr>
        <w:pStyle w:val="ListParagraph"/>
        <w:numPr>
          <w:ilvl w:val="0"/>
          <w:numId w:val="4"/>
        </w:numPr>
        <w:tabs>
          <w:tab w:val="clear" w:pos="1134"/>
        </w:tabs>
        <w:spacing w:line="276" w:lineRule="auto"/>
        <w:contextualSpacing/>
        <w:rPr>
          <w:b/>
          <w:lang w:val="ro-RO"/>
        </w:rPr>
      </w:pPr>
      <w:r w:rsidRPr="002D0057">
        <w:rPr>
          <w:b/>
          <w:lang w:val="ro-RO"/>
        </w:rPr>
        <w:t>Trasarea geodezică a lucrărilor, toleranțe de execuție</w:t>
      </w:r>
    </w:p>
    <w:p w14:paraId="30F57D84" w14:textId="77777777" w:rsidR="002D0057" w:rsidRPr="002D0057" w:rsidRDefault="002D0057" w:rsidP="002D0057">
      <w:pPr>
        <w:pStyle w:val="ListParagraph"/>
        <w:numPr>
          <w:ilvl w:val="0"/>
          <w:numId w:val="0"/>
        </w:numPr>
        <w:ind w:left="360"/>
        <w:rPr>
          <w:lang w:val="ro-RO"/>
        </w:rPr>
      </w:pPr>
      <w:r w:rsidRPr="002D0057">
        <w:rPr>
          <w:lang w:val="ro-RO"/>
        </w:rPr>
        <w:t>Nu este necesar</w:t>
      </w:r>
    </w:p>
    <w:p w14:paraId="54DCEEFE" w14:textId="77777777" w:rsidR="002D0057" w:rsidRPr="002D0057" w:rsidRDefault="002D0057" w:rsidP="00D008F9">
      <w:pPr>
        <w:pStyle w:val="ListParagraph"/>
        <w:numPr>
          <w:ilvl w:val="0"/>
          <w:numId w:val="4"/>
        </w:numPr>
        <w:tabs>
          <w:tab w:val="clear" w:pos="1134"/>
        </w:tabs>
        <w:spacing w:line="276" w:lineRule="auto"/>
        <w:contextualSpacing/>
        <w:rPr>
          <w:b/>
          <w:lang w:val="ro-RO"/>
        </w:rPr>
      </w:pPr>
      <w:r w:rsidRPr="002D0057">
        <w:rPr>
          <w:b/>
          <w:lang w:val="ro-RO"/>
        </w:rPr>
        <w:t>Parametrii de calcul ai elementelor constructive</w:t>
      </w:r>
    </w:p>
    <w:p w14:paraId="3AC96F66" w14:textId="77777777" w:rsidR="002D0057" w:rsidRPr="002D0057" w:rsidRDefault="002D0057" w:rsidP="002D0057">
      <w:pPr>
        <w:pStyle w:val="ListParagraph"/>
        <w:numPr>
          <w:ilvl w:val="0"/>
          <w:numId w:val="0"/>
        </w:numPr>
        <w:ind w:left="360"/>
        <w:rPr>
          <w:lang w:val="ro-RO"/>
        </w:rPr>
      </w:pPr>
      <w:r w:rsidRPr="002D0057">
        <w:rPr>
          <w:lang w:val="ro-RO"/>
        </w:rPr>
        <w:t>Conform proiectului de execuție</w:t>
      </w:r>
    </w:p>
    <w:p w14:paraId="5CC36FD3" w14:textId="77777777" w:rsidR="002D0057" w:rsidRPr="002D0057" w:rsidRDefault="002D0057" w:rsidP="00D008F9">
      <w:pPr>
        <w:pStyle w:val="ListParagraph"/>
        <w:numPr>
          <w:ilvl w:val="0"/>
          <w:numId w:val="4"/>
        </w:numPr>
        <w:tabs>
          <w:tab w:val="clear" w:pos="1134"/>
        </w:tabs>
        <w:spacing w:line="276" w:lineRule="auto"/>
        <w:contextualSpacing/>
        <w:rPr>
          <w:b/>
          <w:lang w:val="ro-RO"/>
        </w:rPr>
      </w:pPr>
      <w:r w:rsidRPr="002D0057">
        <w:rPr>
          <w:b/>
          <w:lang w:val="ro-RO"/>
        </w:rPr>
        <w:t xml:space="preserve">Criterii privind calculul sistemelor de încălzire, ventilare </w:t>
      </w:r>
      <w:proofErr w:type="spellStart"/>
      <w:r w:rsidRPr="002D0057">
        <w:rPr>
          <w:b/>
          <w:lang w:val="ro-RO"/>
        </w:rPr>
        <w:t>şi</w:t>
      </w:r>
      <w:proofErr w:type="spellEnd"/>
      <w:r w:rsidRPr="002D0057">
        <w:rPr>
          <w:b/>
          <w:lang w:val="ro-RO"/>
        </w:rPr>
        <w:t xml:space="preserve"> condiționare a aerului.</w:t>
      </w:r>
    </w:p>
    <w:p w14:paraId="50A5CE57" w14:textId="77777777" w:rsidR="002D0057" w:rsidRPr="002D0057" w:rsidRDefault="002D0057" w:rsidP="002D0057">
      <w:pPr>
        <w:pStyle w:val="ListParagraph"/>
        <w:numPr>
          <w:ilvl w:val="0"/>
          <w:numId w:val="0"/>
        </w:numPr>
        <w:ind w:left="360"/>
        <w:rPr>
          <w:lang w:val="ro-RO"/>
        </w:rPr>
      </w:pPr>
      <w:r w:rsidRPr="002D0057">
        <w:rPr>
          <w:lang w:val="ro-RO"/>
        </w:rPr>
        <w:t>Conform proiectului de execuție</w:t>
      </w:r>
    </w:p>
    <w:p w14:paraId="03E9AD89" w14:textId="77777777" w:rsidR="002D0057" w:rsidRPr="002D0057" w:rsidRDefault="002D0057" w:rsidP="00D008F9">
      <w:pPr>
        <w:pStyle w:val="ListParagraph"/>
        <w:numPr>
          <w:ilvl w:val="0"/>
          <w:numId w:val="4"/>
        </w:numPr>
        <w:tabs>
          <w:tab w:val="clear" w:pos="1134"/>
        </w:tabs>
        <w:spacing w:line="276" w:lineRule="auto"/>
        <w:contextualSpacing/>
        <w:rPr>
          <w:b/>
          <w:lang w:val="ro-RO"/>
        </w:rPr>
      </w:pPr>
      <w:r w:rsidRPr="002D0057">
        <w:rPr>
          <w:b/>
          <w:lang w:val="ro-RO"/>
        </w:rPr>
        <w:t xml:space="preserve">Nivelul admis al zgomotului </w:t>
      </w:r>
      <w:proofErr w:type="spellStart"/>
      <w:r w:rsidRPr="002D0057">
        <w:rPr>
          <w:b/>
          <w:lang w:val="ro-RO"/>
        </w:rPr>
        <w:t>şi</w:t>
      </w:r>
      <w:proofErr w:type="spellEnd"/>
      <w:r w:rsidRPr="002D0057">
        <w:rPr>
          <w:b/>
          <w:lang w:val="ro-RO"/>
        </w:rPr>
        <w:t xml:space="preserve"> al vibrațiilor</w:t>
      </w:r>
    </w:p>
    <w:p w14:paraId="36B310A6" w14:textId="77777777" w:rsidR="002D0057" w:rsidRPr="002D0057" w:rsidRDefault="002D0057" w:rsidP="002D0057">
      <w:pPr>
        <w:pStyle w:val="ListParagraph"/>
        <w:numPr>
          <w:ilvl w:val="0"/>
          <w:numId w:val="0"/>
        </w:numPr>
        <w:ind w:left="360"/>
        <w:rPr>
          <w:lang w:val="ro-RO"/>
        </w:rPr>
      </w:pPr>
      <w:r w:rsidRPr="002D0057">
        <w:rPr>
          <w:lang w:val="ro-RO"/>
        </w:rPr>
        <w:t>Conform proiectului de execuție</w:t>
      </w:r>
    </w:p>
    <w:p w14:paraId="0E928CC5" w14:textId="77777777" w:rsidR="002D0057" w:rsidRPr="002D0057" w:rsidRDefault="002D0057" w:rsidP="00D008F9">
      <w:pPr>
        <w:pStyle w:val="ListParagraph"/>
        <w:numPr>
          <w:ilvl w:val="0"/>
          <w:numId w:val="4"/>
        </w:numPr>
        <w:tabs>
          <w:tab w:val="clear" w:pos="1134"/>
        </w:tabs>
        <w:spacing w:line="276" w:lineRule="auto"/>
        <w:contextualSpacing/>
        <w:rPr>
          <w:b/>
          <w:lang w:val="ro-RO"/>
        </w:rPr>
      </w:pPr>
      <w:r w:rsidRPr="002D0057">
        <w:rPr>
          <w:b/>
          <w:lang w:val="ro-RO"/>
        </w:rPr>
        <w:t xml:space="preserve">Cerințe privind montarea utilajelor </w:t>
      </w:r>
      <w:proofErr w:type="spellStart"/>
      <w:r w:rsidRPr="002D0057">
        <w:rPr>
          <w:b/>
          <w:lang w:val="ro-RO"/>
        </w:rPr>
        <w:t>şi</w:t>
      </w:r>
      <w:proofErr w:type="spellEnd"/>
      <w:r w:rsidRPr="002D0057">
        <w:rPr>
          <w:b/>
          <w:lang w:val="ro-RO"/>
        </w:rPr>
        <w:t xml:space="preserve"> a instalațiilor</w:t>
      </w:r>
    </w:p>
    <w:p w14:paraId="272F1A97" w14:textId="77777777" w:rsidR="002D0057" w:rsidRPr="002D0057" w:rsidRDefault="002D0057" w:rsidP="002D0057">
      <w:pPr>
        <w:pStyle w:val="ListParagraph"/>
        <w:numPr>
          <w:ilvl w:val="0"/>
          <w:numId w:val="0"/>
        </w:numPr>
        <w:ind w:left="360"/>
        <w:rPr>
          <w:lang w:val="ro-RO"/>
        </w:rPr>
      </w:pPr>
      <w:r w:rsidRPr="002D0057">
        <w:rPr>
          <w:lang w:val="ro-RO"/>
        </w:rPr>
        <w:t>Conform proiectului de execuție</w:t>
      </w:r>
    </w:p>
    <w:p w14:paraId="551BCF19" w14:textId="77777777" w:rsidR="002D0057" w:rsidRPr="002D0057" w:rsidRDefault="002D0057" w:rsidP="00D008F9">
      <w:pPr>
        <w:pStyle w:val="ListParagraph"/>
        <w:numPr>
          <w:ilvl w:val="0"/>
          <w:numId w:val="4"/>
        </w:numPr>
        <w:tabs>
          <w:tab w:val="clear" w:pos="1134"/>
        </w:tabs>
        <w:spacing w:line="276" w:lineRule="auto"/>
        <w:contextualSpacing/>
        <w:rPr>
          <w:b/>
          <w:lang w:val="ro-RO"/>
        </w:rPr>
      </w:pPr>
      <w:r w:rsidRPr="002D0057">
        <w:rPr>
          <w:b/>
          <w:lang w:val="ro-RO"/>
        </w:rPr>
        <w:t>Lucrări de construcții aferente montării instalațiilor</w:t>
      </w:r>
    </w:p>
    <w:p w14:paraId="26E4CD6C" w14:textId="77777777" w:rsidR="002D0057" w:rsidRPr="002D0057" w:rsidRDefault="002D0057" w:rsidP="002D0057">
      <w:pPr>
        <w:pStyle w:val="ListParagraph"/>
        <w:numPr>
          <w:ilvl w:val="0"/>
          <w:numId w:val="0"/>
        </w:numPr>
        <w:ind w:left="360"/>
        <w:rPr>
          <w:lang w:val="ro-RO"/>
        </w:rPr>
      </w:pPr>
      <w:r w:rsidRPr="002D0057">
        <w:rPr>
          <w:lang w:val="ro-RO"/>
        </w:rPr>
        <w:t>Conform proiectului de execuție</w:t>
      </w:r>
    </w:p>
    <w:p w14:paraId="32A96BD2" w14:textId="77777777" w:rsidR="002D0057" w:rsidRPr="002D0057" w:rsidRDefault="002D0057" w:rsidP="00D008F9">
      <w:pPr>
        <w:pStyle w:val="ListParagraph"/>
        <w:numPr>
          <w:ilvl w:val="0"/>
          <w:numId w:val="4"/>
        </w:numPr>
        <w:tabs>
          <w:tab w:val="clear" w:pos="1134"/>
        </w:tabs>
        <w:spacing w:line="276" w:lineRule="auto"/>
        <w:contextualSpacing/>
        <w:rPr>
          <w:b/>
          <w:lang w:val="ro-RO"/>
        </w:rPr>
      </w:pPr>
      <w:r w:rsidRPr="002D0057">
        <w:rPr>
          <w:b/>
          <w:lang w:val="ro-RO"/>
        </w:rPr>
        <w:t xml:space="preserve">Articole, produse și piese necesare instalațiilor </w:t>
      </w:r>
    </w:p>
    <w:p w14:paraId="289A2AFC" w14:textId="77777777" w:rsidR="002D0057" w:rsidRPr="002D0057" w:rsidRDefault="002D0057" w:rsidP="002D0057">
      <w:pPr>
        <w:pStyle w:val="ListParagraph"/>
        <w:numPr>
          <w:ilvl w:val="0"/>
          <w:numId w:val="0"/>
        </w:numPr>
        <w:ind w:left="360"/>
        <w:rPr>
          <w:lang w:val="ro-RO"/>
        </w:rPr>
      </w:pPr>
      <w:r w:rsidRPr="002D0057">
        <w:rPr>
          <w:lang w:val="ro-RO"/>
        </w:rPr>
        <w:t>Conform proiectului de execuție</w:t>
      </w:r>
    </w:p>
    <w:p w14:paraId="3D6FDB44" w14:textId="77777777" w:rsidR="002D0057" w:rsidRPr="002D0057" w:rsidRDefault="002D0057" w:rsidP="00D008F9">
      <w:pPr>
        <w:pStyle w:val="ListParagraph"/>
        <w:numPr>
          <w:ilvl w:val="0"/>
          <w:numId w:val="4"/>
        </w:numPr>
        <w:tabs>
          <w:tab w:val="clear" w:pos="1134"/>
        </w:tabs>
        <w:spacing w:line="276" w:lineRule="auto"/>
        <w:contextualSpacing/>
        <w:rPr>
          <w:b/>
          <w:lang w:val="ro-RO"/>
        </w:rPr>
      </w:pPr>
      <w:r w:rsidRPr="002D0057">
        <w:rPr>
          <w:b/>
          <w:lang w:val="ro-RO"/>
        </w:rPr>
        <w:t>Echipamentele, instalațiile, utilajele, sculele, instrumentele, dispozitivele și alte obiecte necesare pentru executarea lucrărilor</w:t>
      </w:r>
    </w:p>
    <w:p w14:paraId="073B91C1" w14:textId="77777777" w:rsidR="002D0057" w:rsidRPr="002D0057" w:rsidRDefault="002D0057" w:rsidP="002D0057">
      <w:pPr>
        <w:ind w:left="426"/>
      </w:pPr>
      <w:r w:rsidRPr="002D0057">
        <w:t>Conform proiectului de execuție</w:t>
      </w:r>
    </w:p>
    <w:p w14:paraId="1353489F" w14:textId="77777777" w:rsidR="002D0057" w:rsidRPr="002D0057" w:rsidRDefault="002D0057" w:rsidP="00D008F9">
      <w:pPr>
        <w:pStyle w:val="ListParagraph"/>
        <w:numPr>
          <w:ilvl w:val="0"/>
          <w:numId w:val="4"/>
        </w:numPr>
        <w:tabs>
          <w:tab w:val="clear" w:pos="1134"/>
        </w:tabs>
        <w:spacing w:line="276" w:lineRule="auto"/>
        <w:contextualSpacing/>
        <w:rPr>
          <w:b/>
          <w:lang w:val="ro-RO"/>
        </w:rPr>
      </w:pPr>
      <w:r w:rsidRPr="002D0057">
        <w:rPr>
          <w:b/>
          <w:lang w:val="ro-RO"/>
        </w:rPr>
        <w:t>Definiții:</w:t>
      </w:r>
    </w:p>
    <w:p w14:paraId="7D15B561" w14:textId="77777777" w:rsidR="002D0057" w:rsidRPr="002D0057" w:rsidRDefault="002D0057" w:rsidP="00D008F9">
      <w:pPr>
        <w:pStyle w:val="ListParagraph"/>
        <w:numPr>
          <w:ilvl w:val="0"/>
          <w:numId w:val="6"/>
        </w:numPr>
        <w:tabs>
          <w:tab w:val="clear" w:pos="1134"/>
        </w:tabs>
        <w:spacing w:line="276" w:lineRule="auto"/>
        <w:contextualSpacing/>
        <w:rPr>
          <w:lang w:val="ro-RO"/>
        </w:rPr>
      </w:pPr>
      <w:r w:rsidRPr="002D0057">
        <w:rPr>
          <w:b/>
          <w:lang w:val="ro-RO"/>
        </w:rPr>
        <w:lastRenderedPageBreak/>
        <w:t>Antreprenor</w:t>
      </w:r>
      <w:r w:rsidRPr="002D0057">
        <w:rPr>
          <w:lang w:val="ro-RO"/>
        </w:rPr>
        <w:t xml:space="preserve"> – persoană fizică sau juridică, care execută lucrări sau servicii prin contract  de antrepriză  încheiat cu beneficiarul.</w:t>
      </w:r>
    </w:p>
    <w:p w14:paraId="44DC3E3A" w14:textId="77777777" w:rsidR="002D0057" w:rsidRPr="002D0057" w:rsidRDefault="002D0057" w:rsidP="00D008F9">
      <w:pPr>
        <w:pStyle w:val="ListParagraph"/>
        <w:numPr>
          <w:ilvl w:val="0"/>
          <w:numId w:val="6"/>
        </w:numPr>
        <w:tabs>
          <w:tab w:val="clear" w:pos="1134"/>
        </w:tabs>
        <w:spacing w:line="276" w:lineRule="auto"/>
        <w:contextualSpacing/>
        <w:rPr>
          <w:lang w:val="ro-RO"/>
        </w:rPr>
      </w:pPr>
      <w:r w:rsidRPr="002D0057">
        <w:rPr>
          <w:b/>
          <w:lang w:val="ro-RO"/>
        </w:rPr>
        <w:t>Beneficiar</w:t>
      </w:r>
      <w:r w:rsidRPr="002D0057">
        <w:rPr>
          <w:lang w:val="ro-RO"/>
        </w:rPr>
        <w:t xml:space="preserve"> – persoană fizică sau juridică  abilitată  de investitor, care realizează proiectul de investiții.</w:t>
      </w:r>
    </w:p>
    <w:p w14:paraId="504C17CD" w14:textId="77777777" w:rsidR="002D0057" w:rsidRPr="002D0057" w:rsidRDefault="002D0057" w:rsidP="00D008F9">
      <w:pPr>
        <w:pStyle w:val="ListParagraph"/>
        <w:numPr>
          <w:ilvl w:val="0"/>
          <w:numId w:val="6"/>
        </w:numPr>
        <w:tabs>
          <w:tab w:val="clear" w:pos="1134"/>
        </w:tabs>
        <w:spacing w:line="276" w:lineRule="auto"/>
        <w:contextualSpacing/>
        <w:rPr>
          <w:lang w:val="ro-RO"/>
        </w:rPr>
      </w:pPr>
      <w:r w:rsidRPr="002D0057">
        <w:rPr>
          <w:b/>
          <w:lang w:val="ro-RO"/>
        </w:rPr>
        <w:t>Documentație normativă</w:t>
      </w:r>
      <w:r w:rsidRPr="002D0057">
        <w:rPr>
          <w:lang w:val="ro-RO"/>
        </w:rPr>
        <w:t xml:space="preserve"> – documentație, care stabilește un complex de norme, reguli, prevederi, condiții obligatorii de respectat la proiectare, executarea prospecțiunilor tehnice și construcție, reparație capitală a clădirilor și construcțiilor, precum și la fabricarea elementelor, articolelor și materialelor de construcții.</w:t>
      </w:r>
    </w:p>
    <w:p w14:paraId="123A006C" w14:textId="77777777" w:rsidR="002D0057" w:rsidRPr="002D0057" w:rsidRDefault="002D0057" w:rsidP="00D008F9">
      <w:pPr>
        <w:pStyle w:val="ListParagraph"/>
        <w:numPr>
          <w:ilvl w:val="0"/>
          <w:numId w:val="6"/>
        </w:numPr>
        <w:tabs>
          <w:tab w:val="clear" w:pos="1134"/>
        </w:tabs>
        <w:spacing w:line="276" w:lineRule="auto"/>
        <w:contextualSpacing/>
        <w:rPr>
          <w:lang w:val="ro-RO"/>
        </w:rPr>
      </w:pPr>
      <w:r w:rsidRPr="002D0057">
        <w:rPr>
          <w:b/>
          <w:lang w:val="ro-RO"/>
        </w:rPr>
        <w:t>Documentație de proiect</w:t>
      </w:r>
      <w:r w:rsidRPr="002D0057">
        <w:rPr>
          <w:lang w:val="ro-RO"/>
        </w:rPr>
        <w:t xml:space="preserve"> – set de documente, care cuprind sistemul de materiale, calcul și texte utilizate la reparația obiectului.</w:t>
      </w:r>
    </w:p>
    <w:p w14:paraId="562EE6C1" w14:textId="77777777" w:rsidR="002D0057" w:rsidRPr="002D0057" w:rsidRDefault="002D0057" w:rsidP="00D008F9">
      <w:pPr>
        <w:pStyle w:val="ListParagraph"/>
        <w:numPr>
          <w:ilvl w:val="0"/>
          <w:numId w:val="6"/>
        </w:numPr>
        <w:tabs>
          <w:tab w:val="clear" w:pos="1134"/>
        </w:tabs>
        <w:spacing w:line="276" w:lineRule="auto"/>
        <w:contextualSpacing/>
        <w:rPr>
          <w:lang w:val="ro-RO"/>
        </w:rPr>
      </w:pPr>
      <w:r w:rsidRPr="002D0057">
        <w:rPr>
          <w:b/>
          <w:lang w:val="ro-RO"/>
        </w:rPr>
        <w:t>Defecte</w:t>
      </w:r>
      <w:r w:rsidRPr="002D0057">
        <w:rPr>
          <w:lang w:val="ro-RO"/>
        </w:rPr>
        <w:t xml:space="preserve"> – este orice parte a lucrărilor executate incomplect, conform prevederilor contractului, proiectului.</w:t>
      </w:r>
    </w:p>
    <w:p w14:paraId="60576ACE" w14:textId="77777777" w:rsidR="002D0057" w:rsidRPr="002D0057" w:rsidRDefault="002D0057" w:rsidP="00D008F9">
      <w:pPr>
        <w:pStyle w:val="ListParagraph"/>
        <w:numPr>
          <w:ilvl w:val="0"/>
          <w:numId w:val="6"/>
        </w:numPr>
        <w:tabs>
          <w:tab w:val="clear" w:pos="1134"/>
        </w:tabs>
        <w:spacing w:line="276" w:lineRule="auto"/>
        <w:contextualSpacing/>
        <w:rPr>
          <w:lang w:val="ro-RO"/>
        </w:rPr>
      </w:pPr>
      <w:r w:rsidRPr="002D0057">
        <w:rPr>
          <w:b/>
          <w:lang w:val="ro-RO"/>
        </w:rPr>
        <w:t>Investitor</w:t>
      </w:r>
      <w:r w:rsidRPr="002D0057">
        <w:rPr>
          <w:lang w:val="ro-RO"/>
        </w:rPr>
        <w:t xml:space="preserve"> – persoană fizică sau juridică, care plasează mijloacele patrimoniale, financiare, proprii, împrumutate sau sub formă de investiții pentru atingerea scopurilor comerciale, sociale de binefacere etc.</w:t>
      </w:r>
    </w:p>
    <w:p w14:paraId="14A941DF" w14:textId="77777777" w:rsidR="002D0057" w:rsidRPr="002D0057" w:rsidRDefault="002D0057" w:rsidP="00D008F9">
      <w:pPr>
        <w:pStyle w:val="ListParagraph"/>
        <w:numPr>
          <w:ilvl w:val="0"/>
          <w:numId w:val="6"/>
        </w:numPr>
        <w:tabs>
          <w:tab w:val="clear" w:pos="1134"/>
        </w:tabs>
        <w:spacing w:line="276" w:lineRule="auto"/>
        <w:contextualSpacing/>
        <w:jc w:val="left"/>
        <w:rPr>
          <w:lang w:val="ro-RO"/>
        </w:rPr>
      </w:pPr>
      <w:r w:rsidRPr="002D0057">
        <w:rPr>
          <w:b/>
          <w:lang w:val="ro-RO"/>
        </w:rPr>
        <w:t>Furnizor</w:t>
      </w:r>
      <w:r w:rsidRPr="002D0057">
        <w:rPr>
          <w:lang w:val="ro-RO"/>
        </w:rPr>
        <w:t xml:space="preserve"> – persoană fizică sau juridică, care prin contract asigură livrarea consumatorului materiale de construcție, utilaj.</w:t>
      </w:r>
    </w:p>
    <w:p w14:paraId="3C50C41B" w14:textId="77777777" w:rsidR="002D0057" w:rsidRPr="002D0057" w:rsidRDefault="002D0057" w:rsidP="00D008F9">
      <w:pPr>
        <w:pStyle w:val="ListParagraph"/>
        <w:numPr>
          <w:ilvl w:val="0"/>
          <w:numId w:val="6"/>
        </w:numPr>
        <w:tabs>
          <w:tab w:val="clear" w:pos="1134"/>
        </w:tabs>
        <w:spacing w:line="276" w:lineRule="auto"/>
        <w:contextualSpacing/>
        <w:jc w:val="left"/>
        <w:rPr>
          <w:lang w:val="ro-RO"/>
        </w:rPr>
      </w:pPr>
      <w:r w:rsidRPr="002D0057">
        <w:rPr>
          <w:b/>
          <w:lang w:val="ro-RO"/>
        </w:rPr>
        <w:t>Licență</w:t>
      </w:r>
      <w:r w:rsidRPr="002D0057">
        <w:rPr>
          <w:lang w:val="ro-RO"/>
        </w:rPr>
        <w:t xml:space="preserve"> – documentul care confirmă la un anumit gen de activitate.</w:t>
      </w:r>
    </w:p>
    <w:p w14:paraId="01800D37" w14:textId="77777777" w:rsidR="002D0057" w:rsidRPr="002D0057" w:rsidRDefault="002D0057" w:rsidP="00D008F9">
      <w:pPr>
        <w:pStyle w:val="ListParagraph"/>
        <w:numPr>
          <w:ilvl w:val="0"/>
          <w:numId w:val="6"/>
        </w:numPr>
        <w:tabs>
          <w:tab w:val="clear" w:pos="1134"/>
        </w:tabs>
        <w:spacing w:line="276" w:lineRule="auto"/>
        <w:contextualSpacing/>
        <w:jc w:val="left"/>
        <w:rPr>
          <w:lang w:val="ro-RO"/>
        </w:rPr>
      </w:pPr>
      <w:r w:rsidRPr="002D0057">
        <w:rPr>
          <w:b/>
          <w:lang w:val="ro-RO"/>
        </w:rPr>
        <w:t>Șantier</w:t>
      </w:r>
      <w:r w:rsidRPr="002D0057">
        <w:rPr>
          <w:lang w:val="ro-RO"/>
        </w:rPr>
        <w:t xml:space="preserve"> – este zona definită în datele contractului</w:t>
      </w:r>
    </w:p>
    <w:p w14:paraId="28879C72" w14:textId="77777777" w:rsidR="002D0057" w:rsidRPr="002D0057" w:rsidRDefault="002D0057" w:rsidP="00D008F9">
      <w:pPr>
        <w:pStyle w:val="ListParagraph"/>
        <w:numPr>
          <w:ilvl w:val="0"/>
          <w:numId w:val="6"/>
        </w:numPr>
        <w:tabs>
          <w:tab w:val="clear" w:pos="1134"/>
        </w:tabs>
        <w:spacing w:line="276" w:lineRule="auto"/>
        <w:contextualSpacing/>
        <w:jc w:val="left"/>
        <w:rPr>
          <w:lang w:val="ro-RO"/>
        </w:rPr>
      </w:pPr>
      <w:r w:rsidRPr="002D0057">
        <w:rPr>
          <w:b/>
          <w:lang w:val="ro-RO"/>
        </w:rPr>
        <w:t xml:space="preserve">Lucrările </w:t>
      </w:r>
      <w:r w:rsidRPr="002D0057">
        <w:rPr>
          <w:lang w:val="ro-RO"/>
        </w:rPr>
        <w:t>–</w:t>
      </w:r>
      <w:r w:rsidRPr="002D0057">
        <w:rPr>
          <w:b/>
          <w:lang w:val="ro-RO"/>
        </w:rPr>
        <w:t xml:space="preserve"> </w:t>
      </w:r>
      <w:r w:rsidRPr="002D0057">
        <w:rPr>
          <w:lang w:val="ro-RO"/>
        </w:rPr>
        <w:t>cerința contractului  ca Antreprenorul să execute și să transmită Investitorului.</w:t>
      </w:r>
    </w:p>
    <w:p w14:paraId="7589945C" w14:textId="77777777" w:rsidR="002D0057" w:rsidRPr="002D0057" w:rsidRDefault="002D0057" w:rsidP="00D008F9">
      <w:pPr>
        <w:pStyle w:val="ListParagraph"/>
        <w:numPr>
          <w:ilvl w:val="0"/>
          <w:numId w:val="4"/>
        </w:numPr>
        <w:tabs>
          <w:tab w:val="clear" w:pos="1134"/>
        </w:tabs>
        <w:spacing w:line="276" w:lineRule="auto"/>
        <w:contextualSpacing/>
        <w:rPr>
          <w:b/>
          <w:lang w:val="ro-RO"/>
        </w:rPr>
      </w:pPr>
      <w:r w:rsidRPr="002D0057">
        <w:rPr>
          <w:b/>
          <w:lang w:val="ro-RO"/>
        </w:rPr>
        <w:t>Cerințe privind calculul costului</w:t>
      </w:r>
    </w:p>
    <w:p w14:paraId="3A0D75AF" w14:textId="77777777" w:rsidR="002D0057" w:rsidRPr="002D0057" w:rsidRDefault="002D0057" w:rsidP="00E0439F">
      <w:pPr>
        <w:jc w:val="both"/>
      </w:pPr>
      <w:r w:rsidRPr="002D0057">
        <w:t>Valoarea ofertei este calculată conform CPL.01.01-2012-,,Instrucțiuni privind întocmirea devizelor pentru  lucrările de construcții  montaj prin metoda de resurse,, Lista cu cantități de lucrări pentru  devizele pe obiect se anexează.</w:t>
      </w:r>
    </w:p>
    <w:p w14:paraId="1A597D35" w14:textId="72D3B8FD" w:rsidR="002D0057" w:rsidRPr="00853BC7" w:rsidRDefault="002D0057" w:rsidP="00853BC7">
      <w:pPr>
        <w:pStyle w:val="ListParagraph"/>
        <w:numPr>
          <w:ilvl w:val="0"/>
          <w:numId w:val="4"/>
        </w:numPr>
        <w:tabs>
          <w:tab w:val="clear" w:pos="1134"/>
          <w:tab w:val="left" w:pos="810"/>
        </w:tabs>
        <w:spacing w:line="276" w:lineRule="auto"/>
        <w:ind w:left="0" w:firstLine="426"/>
        <w:contextualSpacing/>
        <w:rPr>
          <w:bCs/>
          <w:lang w:val="ro-RO"/>
        </w:rPr>
      </w:pPr>
      <w:r w:rsidRPr="002D0057">
        <w:rPr>
          <w:b/>
          <w:lang w:val="ro-RO"/>
        </w:rPr>
        <w:t xml:space="preserve">Cerințe </w:t>
      </w:r>
      <w:r>
        <w:rPr>
          <w:b/>
          <w:lang w:val="ro-RO"/>
        </w:rPr>
        <w:t>generale</w:t>
      </w:r>
      <w:r w:rsidR="00563AC1">
        <w:rPr>
          <w:b/>
          <w:lang w:val="ro-RO"/>
        </w:rPr>
        <w:t xml:space="preserve"> și specifice – </w:t>
      </w:r>
      <w:r w:rsidR="00E0625C" w:rsidRPr="0028615B">
        <w:rPr>
          <w:bCs/>
          <w:lang w:val="ro-RO"/>
        </w:rPr>
        <w:t xml:space="preserve">detaliat </w:t>
      </w:r>
      <w:r w:rsidR="00563AC1" w:rsidRPr="0028615B">
        <w:rPr>
          <w:bCs/>
          <w:lang w:val="ro-RO"/>
        </w:rPr>
        <w:t>sunt indicate în invitația de participare la pct. 11 în inv</w:t>
      </w:r>
      <w:r w:rsidR="00E0625C" w:rsidRPr="0028615B">
        <w:rPr>
          <w:bCs/>
          <w:lang w:val="ro-RO"/>
        </w:rPr>
        <w:t>i</w:t>
      </w:r>
      <w:r w:rsidR="00563AC1" w:rsidRPr="0028615B">
        <w:rPr>
          <w:bCs/>
          <w:lang w:val="ro-RO"/>
        </w:rPr>
        <w:t>tația de participare.</w:t>
      </w:r>
    </w:p>
    <w:p w14:paraId="2635F055" w14:textId="72501708" w:rsidR="000127E0" w:rsidRDefault="000127E0" w:rsidP="00853BC7">
      <w:pPr>
        <w:pStyle w:val="ListParagraph"/>
        <w:numPr>
          <w:ilvl w:val="0"/>
          <w:numId w:val="4"/>
        </w:numPr>
        <w:tabs>
          <w:tab w:val="clear" w:pos="1134"/>
          <w:tab w:val="left" w:pos="720"/>
        </w:tabs>
        <w:rPr>
          <w:bCs/>
          <w:lang w:val="ro-RO"/>
        </w:rPr>
      </w:pPr>
      <w:r w:rsidRPr="000127E0">
        <w:rPr>
          <w:bCs/>
          <w:lang w:val="ro-RO"/>
        </w:rPr>
        <w:t xml:space="preserve">Criteriul de evaluare aplicat pentru atribuirea contractului: Cel mai mic </w:t>
      </w:r>
      <w:proofErr w:type="spellStart"/>
      <w:r w:rsidRPr="000127E0">
        <w:rPr>
          <w:bCs/>
          <w:lang w:val="ro-RO"/>
        </w:rPr>
        <w:t>preţ</w:t>
      </w:r>
      <w:proofErr w:type="spellEnd"/>
      <w:r w:rsidRPr="000127E0">
        <w:rPr>
          <w:bCs/>
          <w:lang w:val="ro-RO"/>
        </w:rPr>
        <w:t xml:space="preserve"> fără TVA cu corespunderea </w:t>
      </w:r>
      <w:proofErr w:type="spellStart"/>
      <w:r w:rsidRPr="000127E0">
        <w:rPr>
          <w:bCs/>
          <w:lang w:val="ro-RO"/>
        </w:rPr>
        <w:t>cerinţelor</w:t>
      </w:r>
      <w:proofErr w:type="spellEnd"/>
      <w:r w:rsidRPr="000127E0">
        <w:rPr>
          <w:bCs/>
          <w:lang w:val="ro-RO"/>
        </w:rPr>
        <w:t xml:space="preserve"> solicitate în caietul de sarcini și documentația de atribuire</w:t>
      </w:r>
      <w:r>
        <w:rPr>
          <w:bCs/>
          <w:lang w:val="ro-RO"/>
        </w:rPr>
        <w:t xml:space="preserve"> (pct. 17 din Invitație)</w:t>
      </w:r>
      <w:r w:rsidRPr="000127E0">
        <w:rPr>
          <w:bCs/>
          <w:lang w:val="ro-RO"/>
        </w:rPr>
        <w:t>.</w:t>
      </w:r>
    </w:p>
    <w:p w14:paraId="5210290C" w14:textId="5DA6B03C" w:rsidR="00853BC7" w:rsidRPr="00853BC7" w:rsidRDefault="00853BC7" w:rsidP="00853BC7">
      <w:pPr>
        <w:pStyle w:val="ListParagraph"/>
        <w:numPr>
          <w:ilvl w:val="0"/>
          <w:numId w:val="4"/>
        </w:numPr>
        <w:tabs>
          <w:tab w:val="left" w:pos="720"/>
        </w:tabs>
        <w:rPr>
          <w:bCs/>
          <w:lang w:val="ro-RO"/>
        </w:rPr>
      </w:pPr>
      <w:r>
        <w:rPr>
          <w:bCs/>
          <w:lang w:val="ro-RO"/>
        </w:rPr>
        <w:t xml:space="preserve">Oferta va fi depusă </w:t>
      </w:r>
      <w:r w:rsidRPr="00853BC7">
        <w:rPr>
          <w:bCs/>
          <w:lang w:val="ro-RO"/>
        </w:rPr>
        <w:t xml:space="preserve">în mod obligatoriu în format fizic, într-un plic sigilat, la sediul autorității contractante: </w:t>
      </w:r>
      <w:r>
        <w:rPr>
          <w:bCs/>
          <w:lang w:val="ro-RO"/>
        </w:rPr>
        <w:t xml:space="preserve">Republica Moldova, </w:t>
      </w:r>
      <w:r w:rsidRPr="00853BC7">
        <w:rPr>
          <w:bCs/>
          <w:lang w:val="ro-RO"/>
        </w:rPr>
        <w:t xml:space="preserve">mun. Chișinău, str. </w:t>
      </w:r>
      <w:proofErr w:type="spellStart"/>
      <w:r w:rsidRPr="00853BC7">
        <w:rPr>
          <w:bCs/>
          <w:lang w:val="ro-RO"/>
        </w:rPr>
        <w:t>Testemițanu</w:t>
      </w:r>
      <w:proofErr w:type="spellEnd"/>
      <w:r w:rsidRPr="00853BC7">
        <w:rPr>
          <w:bCs/>
          <w:lang w:val="ro-RO"/>
        </w:rPr>
        <w:t xml:space="preserve"> 29, bloc administrativ, până la data și ora limită stabilite.</w:t>
      </w:r>
      <w:r>
        <w:rPr>
          <w:bCs/>
          <w:lang w:val="ro-RO"/>
        </w:rPr>
        <w:t xml:space="preserve"> Informația </w:t>
      </w:r>
      <w:proofErr w:type="spellStart"/>
      <w:r>
        <w:rPr>
          <w:bCs/>
          <w:lang w:val="ro-RO"/>
        </w:rPr>
        <w:t>delină</w:t>
      </w:r>
      <w:proofErr w:type="spellEnd"/>
      <w:r>
        <w:rPr>
          <w:bCs/>
          <w:lang w:val="ro-RO"/>
        </w:rPr>
        <w:t xml:space="preserve"> este indicată la pct. 19 în invitația de participare.</w:t>
      </w:r>
    </w:p>
    <w:p w14:paraId="7FB278BC" w14:textId="77777777" w:rsidR="00240AA0" w:rsidRDefault="00240AA0" w:rsidP="00240AA0">
      <w:pPr>
        <w:pStyle w:val="ListParagraph"/>
        <w:numPr>
          <w:ilvl w:val="0"/>
          <w:numId w:val="0"/>
        </w:numPr>
        <w:ind w:left="360"/>
        <w:jc w:val="right"/>
        <w:rPr>
          <w:bCs/>
          <w:lang w:val="ro-RO"/>
        </w:rPr>
      </w:pPr>
    </w:p>
    <w:p w14:paraId="20756736" w14:textId="203A82A3" w:rsidR="000127E0" w:rsidRPr="00240AA0" w:rsidRDefault="00240AA0" w:rsidP="00240AA0">
      <w:pPr>
        <w:pStyle w:val="ListParagraph"/>
        <w:numPr>
          <w:ilvl w:val="0"/>
          <w:numId w:val="0"/>
        </w:numPr>
        <w:ind w:left="360"/>
        <w:jc w:val="right"/>
        <w:rPr>
          <w:b/>
          <w:u w:val="single"/>
          <w:lang w:val="ro-RO"/>
        </w:rPr>
      </w:pPr>
      <w:r w:rsidRPr="00240AA0">
        <w:rPr>
          <w:b/>
          <w:u w:val="single"/>
          <w:lang w:val="ro-RO"/>
        </w:rPr>
        <w:t>Anexă:</w:t>
      </w:r>
    </w:p>
    <w:p w14:paraId="07E76531" w14:textId="06DC04E4" w:rsidR="00897C23" w:rsidRPr="00897C23" w:rsidRDefault="00897C23" w:rsidP="00897C23">
      <w:pPr>
        <w:jc w:val="center"/>
        <w:rPr>
          <w:b/>
          <w:bCs/>
        </w:rPr>
      </w:pPr>
      <w:r w:rsidRPr="00897C23">
        <w:rPr>
          <w:b/>
          <w:bCs/>
        </w:rPr>
        <w:t>Lista lucrărilor:</w:t>
      </w:r>
    </w:p>
    <w:p w14:paraId="5321C172" w14:textId="77777777" w:rsidR="00897C23" w:rsidRPr="00897C23" w:rsidRDefault="00897C23" w:rsidP="00897C23">
      <w:pPr>
        <w:autoSpaceDE w:val="0"/>
        <w:autoSpaceDN w:val="0"/>
        <w:jc w:val="center"/>
        <w:rPr>
          <w:noProof w:val="0"/>
          <w:lang w:val="en-US" w:eastAsia="ru-RU"/>
        </w:rPr>
      </w:pPr>
      <w:r w:rsidRPr="00897C23">
        <w:rPr>
          <w:b/>
          <w:bCs/>
          <w:noProof w:val="0"/>
          <w:lang w:val="it-IT" w:eastAsia="ru-RU"/>
        </w:rPr>
        <w:t>Lista cu cantit</w:t>
      </w:r>
      <w:proofErr w:type="spellStart"/>
      <w:r w:rsidRPr="00897C23">
        <w:rPr>
          <w:b/>
          <w:bCs/>
          <w:noProof w:val="0"/>
          <w:lang w:eastAsia="ru-RU"/>
        </w:rPr>
        <w:t>ăţile</w:t>
      </w:r>
      <w:proofErr w:type="spellEnd"/>
      <w:r w:rsidRPr="00897C23">
        <w:rPr>
          <w:b/>
          <w:bCs/>
          <w:noProof w:val="0"/>
          <w:lang w:eastAsia="ru-RU"/>
        </w:rPr>
        <w:t xml:space="preserve"> de lucrări</w:t>
      </w:r>
      <w:r w:rsidRPr="00897C23">
        <w:rPr>
          <w:b/>
          <w:bCs/>
          <w:noProof w:val="0"/>
          <w:lang w:val="en-US" w:eastAsia="ru-RU"/>
        </w:rPr>
        <w:t xml:space="preserve"> № 2-1-1</w:t>
      </w:r>
    </w:p>
    <w:p w14:paraId="5107188A" w14:textId="77777777" w:rsidR="00897C23" w:rsidRPr="00897C23" w:rsidRDefault="00897C23" w:rsidP="00897C23">
      <w:pPr>
        <w:autoSpaceDE w:val="0"/>
        <w:autoSpaceDN w:val="0"/>
        <w:jc w:val="center"/>
        <w:rPr>
          <w:b/>
          <w:bCs/>
          <w:noProof w:val="0"/>
          <w:lang w:val="en-US" w:eastAsia="ru-RU"/>
        </w:rPr>
      </w:pPr>
      <w:r w:rsidRPr="00897C23">
        <w:rPr>
          <w:b/>
          <w:bCs/>
          <w:noProof w:val="0"/>
          <w:lang w:val="en-US" w:eastAsia="ru-RU"/>
        </w:rPr>
        <w:t xml:space="preserve"> </w:t>
      </w:r>
      <w:proofErr w:type="spellStart"/>
      <w:r w:rsidRPr="00897C23">
        <w:rPr>
          <w:b/>
          <w:bCs/>
          <w:noProof w:val="0"/>
          <w:lang w:val="en-US" w:eastAsia="ru-RU"/>
        </w:rPr>
        <w:t>Constructii</w:t>
      </w:r>
      <w:proofErr w:type="spellEnd"/>
      <w:r w:rsidRPr="00897C23">
        <w:rPr>
          <w:b/>
          <w:bCs/>
          <w:noProof w:val="0"/>
          <w:lang w:val="en-US" w:eastAsia="ru-RU"/>
        </w:rPr>
        <w:t xml:space="preserve"> din </w:t>
      </w:r>
      <w:proofErr w:type="spellStart"/>
      <w:r w:rsidRPr="00897C23">
        <w:rPr>
          <w:b/>
          <w:bCs/>
          <w:noProof w:val="0"/>
          <w:lang w:val="en-US" w:eastAsia="ru-RU"/>
        </w:rPr>
        <w:t>beton</w:t>
      </w:r>
      <w:proofErr w:type="spellEnd"/>
      <w:r w:rsidRPr="00897C23">
        <w:rPr>
          <w:b/>
          <w:bCs/>
          <w:noProof w:val="0"/>
          <w:lang w:val="en-US" w:eastAsia="ru-RU"/>
        </w:rPr>
        <w:t xml:space="preserve"> </w:t>
      </w:r>
      <w:proofErr w:type="spellStart"/>
      <w:r w:rsidRPr="00897C23">
        <w:rPr>
          <w:b/>
          <w:bCs/>
          <w:noProof w:val="0"/>
          <w:lang w:val="en-US" w:eastAsia="ru-RU"/>
        </w:rPr>
        <w:t>armat</w:t>
      </w:r>
      <w:proofErr w:type="spellEnd"/>
      <w:r w:rsidRPr="00897C23">
        <w:rPr>
          <w:b/>
          <w:bCs/>
          <w:noProof w:val="0"/>
          <w:lang w:val="en-US" w:eastAsia="ru-RU"/>
        </w:rPr>
        <w:t xml:space="preserve"> (15/09-2025-CBA)</w:t>
      </w:r>
    </w:p>
    <w:p w14:paraId="18455614" w14:textId="77777777" w:rsidR="00897C23" w:rsidRPr="00897C23" w:rsidRDefault="00897C23" w:rsidP="00897C23">
      <w:pPr>
        <w:autoSpaceDE w:val="0"/>
        <w:autoSpaceDN w:val="0"/>
        <w:jc w:val="center"/>
        <w:rPr>
          <w:b/>
          <w:bCs/>
          <w:noProof w:val="0"/>
          <w:sz w:val="28"/>
          <w:szCs w:val="28"/>
          <w:lang w:val="en-US" w:eastAsia="ru-RU"/>
        </w:rPr>
      </w:pPr>
    </w:p>
    <w:p w14:paraId="3703FEFB" w14:textId="77777777" w:rsidR="00897C23" w:rsidRPr="00897C23" w:rsidRDefault="00897C23" w:rsidP="00897C23">
      <w:pPr>
        <w:autoSpaceDE w:val="0"/>
        <w:autoSpaceDN w:val="0"/>
        <w:rPr>
          <w:noProof w:val="0"/>
          <w:lang w:val="en-US" w:eastAsia="ru-RU"/>
        </w:rPr>
      </w:pPr>
      <w:r w:rsidRPr="00897C23">
        <w:rPr>
          <w:noProof w:val="0"/>
          <w:lang w:eastAsia="ru-RU"/>
        </w:rPr>
        <w:t>I</w:t>
      </w:r>
      <w:proofErr w:type="spellStart"/>
      <w:r w:rsidRPr="00897C23">
        <w:rPr>
          <w:noProof w:val="0"/>
          <w:lang w:val="en-US" w:eastAsia="ru-RU"/>
        </w:rPr>
        <w:t>ntocmit</w:t>
      </w:r>
      <w:proofErr w:type="spellEnd"/>
      <w:r w:rsidRPr="00897C23">
        <w:rPr>
          <w:noProof w:val="0"/>
          <w:lang w:val="en-US" w:eastAsia="ru-RU"/>
        </w:rPr>
        <w:t xml:space="preserve"> in </w:t>
      </w:r>
      <w:proofErr w:type="spellStart"/>
      <w:r w:rsidRPr="00897C23">
        <w:rPr>
          <w:noProof w:val="0"/>
          <w:lang w:val="en-US" w:eastAsia="ru-RU"/>
        </w:rPr>
        <w:t>preţuri</w:t>
      </w:r>
      <w:proofErr w:type="spellEnd"/>
      <w:r w:rsidRPr="00897C23">
        <w:rPr>
          <w:noProof w:val="0"/>
          <w:lang w:val="en-US" w:eastAsia="ru-RU"/>
        </w:rPr>
        <w:t xml:space="preserve">  </w:t>
      </w:r>
      <w:proofErr w:type="spellStart"/>
      <w:r w:rsidRPr="00897C23">
        <w:rPr>
          <w:noProof w:val="0"/>
          <w:lang w:val="en-US" w:eastAsia="ru-RU"/>
        </w:rPr>
        <w:t>curente</w:t>
      </w:r>
      <w:proofErr w:type="spellEnd"/>
      <w:r w:rsidRPr="00897C23">
        <w:rPr>
          <w:noProof w:val="0"/>
          <w:lang w:val="en-US" w:eastAsia="ru-RU"/>
        </w:rPr>
        <w:t xml:space="preserve"> 18.10.2025</w:t>
      </w:r>
    </w:p>
    <w:tbl>
      <w:tblPr>
        <w:tblW w:w="10348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119"/>
        <w:gridCol w:w="1397"/>
        <w:gridCol w:w="4183"/>
        <w:gridCol w:w="995"/>
        <w:gridCol w:w="1118"/>
        <w:gridCol w:w="1536"/>
      </w:tblGrid>
      <w:tr w:rsidR="00897C23" w:rsidRPr="00897C23" w14:paraId="33C773C7" w14:textId="77777777" w:rsidTr="003D6F16">
        <w:trPr>
          <w:cantSplit/>
          <w:trHeight w:val="314"/>
        </w:trPr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F59A220" w14:textId="77777777" w:rsidR="00897C23" w:rsidRPr="00897C23" w:rsidRDefault="00897C23" w:rsidP="00897C23">
            <w:pPr>
              <w:autoSpaceDE w:val="0"/>
              <w:autoSpaceDN w:val="0"/>
              <w:ind w:right="-108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№</w:t>
            </w:r>
          </w:p>
          <w:p w14:paraId="1CAD6F48" w14:textId="77777777" w:rsidR="00897C23" w:rsidRPr="00897C23" w:rsidRDefault="00897C23" w:rsidP="00897C23">
            <w:pPr>
              <w:autoSpaceDE w:val="0"/>
              <w:autoSpaceDN w:val="0"/>
              <w:ind w:right="-108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crt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492E5D6" w14:textId="77777777" w:rsidR="00897C23" w:rsidRPr="00897C23" w:rsidRDefault="00897C23" w:rsidP="00897C23">
            <w:pPr>
              <w:autoSpaceDE w:val="0"/>
              <w:autoSpaceDN w:val="0"/>
              <w:ind w:right="-108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eastAsia="ru-RU"/>
              </w:rPr>
              <w:t>Simbol</w:t>
            </w:r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r w:rsidRPr="00897C23">
              <w:rPr>
                <w:noProof w:val="0"/>
                <w:sz w:val="16"/>
                <w:szCs w:val="16"/>
                <w:lang w:eastAsia="ru-RU"/>
              </w:rPr>
              <w:t>norme</w:t>
            </w:r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eastAsia="ru-RU"/>
              </w:rPr>
              <w:t>şi</w:t>
            </w:r>
            <w:proofErr w:type="spellEnd"/>
            <w:r w:rsidRPr="00897C23">
              <w:rPr>
                <w:noProof w:val="0"/>
                <w:sz w:val="16"/>
                <w:szCs w:val="16"/>
                <w:lang w:eastAsia="ru-RU"/>
              </w:rPr>
              <w:t xml:space="preserve"> Cod </w:t>
            </w:r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r w:rsidRPr="00897C23">
              <w:rPr>
                <w:noProof w:val="0"/>
                <w:sz w:val="16"/>
                <w:szCs w:val="16"/>
                <w:lang w:eastAsia="ru-RU"/>
              </w:rPr>
              <w:t>resurse</w:t>
            </w:r>
          </w:p>
        </w:tc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28823EC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eastAsia="ru-RU"/>
              </w:rPr>
            </w:pPr>
          </w:p>
          <w:p w14:paraId="4BD70520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eastAsia="ru-RU"/>
              </w:rPr>
              <w:t>Denumire materie prima, materiale, combustibil, resurse energetice</w:t>
            </w:r>
          </w:p>
        </w:tc>
        <w:tc>
          <w:tcPr>
            <w:tcW w:w="10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EC8826" w14:textId="77777777" w:rsidR="00897C23" w:rsidRPr="00897C23" w:rsidRDefault="00897C23" w:rsidP="00897C23">
            <w:pPr>
              <w:autoSpaceDE w:val="0"/>
              <w:autoSpaceDN w:val="0"/>
              <w:ind w:right="-108"/>
              <w:jc w:val="center"/>
              <w:rPr>
                <w:noProof w:val="0"/>
                <w:sz w:val="16"/>
                <w:szCs w:val="16"/>
                <w:lang w:eastAsia="ru-RU"/>
              </w:rPr>
            </w:pPr>
          </w:p>
          <w:p w14:paraId="172FE662" w14:textId="77777777" w:rsidR="00897C23" w:rsidRPr="00897C23" w:rsidRDefault="00897C23" w:rsidP="00897C23">
            <w:pPr>
              <w:autoSpaceDE w:val="0"/>
              <w:autoSpaceDN w:val="0"/>
              <w:ind w:right="-108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eastAsia="ru-RU"/>
              </w:rPr>
              <w:t>U.M.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A60982" w14:textId="77777777" w:rsidR="00897C23" w:rsidRPr="00897C23" w:rsidRDefault="00897C23" w:rsidP="00897C23">
            <w:pPr>
              <w:autoSpaceDE w:val="0"/>
              <w:autoSpaceDN w:val="0"/>
              <w:ind w:right="-108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Consum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manopera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,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resurse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materiale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utilaje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constructie</w:t>
            </w:r>
            <w:proofErr w:type="spellEnd"/>
          </w:p>
        </w:tc>
      </w:tr>
      <w:tr w:rsidR="00897C23" w:rsidRPr="00897C23" w14:paraId="1F10E419" w14:textId="77777777" w:rsidTr="003D6F16">
        <w:trPr>
          <w:cantSplit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5B171F0" w14:textId="77777777" w:rsidR="00897C23" w:rsidRPr="00897C23" w:rsidRDefault="00897C23" w:rsidP="00897C23">
            <w:pPr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3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36CB319" w14:textId="77777777" w:rsidR="00897C23" w:rsidRPr="00897C23" w:rsidRDefault="00897C23" w:rsidP="00897C23">
            <w:pPr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41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C1F6E51" w14:textId="77777777" w:rsidR="00897C23" w:rsidRPr="00897C23" w:rsidRDefault="00897C23" w:rsidP="00897C23">
            <w:pPr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D80805" w14:textId="77777777" w:rsidR="00897C23" w:rsidRPr="00897C23" w:rsidRDefault="00897C23" w:rsidP="00897C23">
            <w:pPr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858D" w14:textId="77777777" w:rsidR="00897C23" w:rsidRPr="00897C23" w:rsidRDefault="00897C23" w:rsidP="00897C23">
            <w:pPr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Pe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unitate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masura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54FA" w14:textId="77777777" w:rsidR="00897C23" w:rsidRPr="00897C23" w:rsidRDefault="00897C23" w:rsidP="00897C23">
            <w:pPr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Conform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cantitatilor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proiect</w:t>
            </w:r>
            <w:proofErr w:type="spellEnd"/>
          </w:p>
        </w:tc>
      </w:tr>
    </w:tbl>
    <w:p w14:paraId="660B4E6C" w14:textId="77777777" w:rsidR="00897C23" w:rsidRPr="00897C23" w:rsidRDefault="00897C23" w:rsidP="00897C23">
      <w:pPr>
        <w:autoSpaceDE w:val="0"/>
        <w:autoSpaceDN w:val="0"/>
        <w:rPr>
          <w:noProof w:val="0"/>
          <w:sz w:val="2"/>
          <w:szCs w:val="2"/>
          <w:lang w:val="en-US" w:eastAsia="ru-RU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8"/>
        <w:gridCol w:w="28"/>
        <w:gridCol w:w="110"/>
        <w:gridCol w:w="6"/>
        <w:gridCol w:w="1266"/>
        <w:gridCol w:w="94"/>
        <w:gridCol w:w="16"/>
        <w:gridCol w:w="14"/>
        <w:gridCol w:w="3866"/>
        <w:gridCol w:w="91"/>
        <w:gridCol w:w="267"/>
        <w:gridCol w:w="611"/>
        <w:gridCol w:w="91"/>
        <w:gridCol w:w="296"/>
        <w:gridCol w:w="6"/>
        <w:gridCol w:w="942"/>
        <w:gridCol w:w="158"/>
        <w:gridCol w:w="659"/>
        <w:gridCol w:w="859"/>
      </w:tblGrid>
      <w:tr w:rsidR="00897C23" w:rsidRPr="00897C23" w14:paraId="2EDD5544" w14:textId="77777777" w:rsidTr="003D6F16">
        <w:trPr>
          <w:cantSplit/>
          <w:tblHeader/>
        </w:trPr>
        <w:tc>
          <w:tcPr>
            <w:tcW w:w="1134" w:type="dxa"/>
            <w:gridSpan w:val="3"/>
            <w:vAlign w:val="center"/>
          </w:tcPr>
          <w:p w14:paraId="5ACC800A" w14:textId="77777777" w:rsidR="00897C23" w:rsidRPr="00897C23" w:rsidRDefault="00897C23" w:rsidP="00897C23">
            <w:pPr>
              <w:autoSpaceDE w:val="0"/>
              <w:autoSpaceDN w:val="0"/>
              <w:ind w:right="-108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418" w:type="dxa"/>
            <w:gridSpan w:val="4"/>
            <w:vAlign w:val="center"/>
          </w:tcPr>
          <w:p w14:paraId="7258F4AB" w14:textId="77777777" w:rsidR="00897C23" w:rsidRPr="00897C23" w:rsidRDefault="00897C23" w:rsidP="00897C23">
            <w:pPr>
              <w:autoSpaceDE w:val="0"/>
              <w:autoSpaceDN w:val="0"/>
              <w:ind w:right="-108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4366" w:type="dxa"/>
            <w:gridSpan w:val="4"/>
            <w:vAlign w:val="center"/>
          </w:tcPr>
          <w:p w14:paraId="59AF39AF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1006" w:type="dxa"/>
            <w:gridSpan w:val="3"/>
            <w:vAlign w:val="center"/>
          </w:tcPr>
          <w:p w14:paraId="3244C844" w14:textId="77777777" w:rsidR="00897C23" w:rsidRPr="00897C23" w:rsidRDefault="00897C23" w:rsidP="00897C23">
            <w:pPr>
              <w:autoSpaceDE w:val="0"/>
              <w:autoSpaceDN w:val="0"/>
              <w:ind w:right="-108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134" w:type="dxa"/>
            <w:gridSpan w:val="3"/>
            <w:vAlign w:val="center"/>
          </w:tcPr>
          <w:p w14:paraId="13C39C71" w14:textId="77777777" w:rsidR="00897C23" w:rsidRPr="00897C23" w:rsidRDefault="00897C23" w:rsidP="00897C23">
            <w:pPr>
              <w:autoSpaceDE w:val="0"/>
              <w:autoSpaceDN w:val="0"/>
              <w:ind w:right="-108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559" w:type="dxa"/>
            <w:gridSpan w:val="2"/>
            <w:vAlign w:val="center"/>
          </w:tcPr>
          <w:p w14:paraId="52555651" w14:textId="77777777" w:rsidR="00897C23" w:rsidRPr="00897C23" w:rsidRDefault="00897C23" w:rsidP="00897C23">
            <w:pPr>
              <w:autoSpaceDE w:val="0"/>
              <w:autoSpaceDN w:val="0"/>
              <w:ind w:right="-108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6</w:t>
            </w:r>
          </w:p>
        </w:tc>
      </w:tr>
      <w:tr w:rsidR="00897C23" w:rsidRPr="00897C23" w14:paraId="18493A4A" w14:textId="77777777" w:rsidTr="003D6F16">
        <w:tblPrEx>
          <w:tblCellMar>
            <w:left w:w="107" w:type="dxa"/>
            <w:right w:w="107" w:type="dxa"/>
          </w:tblCellMar>
        </w:tblPrEx>
        <w:tc>
          <w:tcPr>
            <w:tcW w:w="10495" w:type="dxa"/>
            <w:gridSpan w:val="19"/>
          </w:tcPr>
          <w:p w14:paraId="7C1CE47F" w14:textId="77777777" w:rsidR="00897C23" w:rsidRPr="00897C23" w:rsidRDefault="00897C23" w:rsidP="00897C23">
            <w:pPr>
              <w:autoSpaceDE w:val="0"/>
              <w:autoSpaceDN w:val="0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noProof w:val="0"/>
                <w:sz w:val="22"/>
                <w:szCs w:val="22"/>
                <w:lang w:val="en-US" w:eastAsia="ru-RU"/>
              </w:rPr>
              <w:t xml:space="preserve"> </w:t>
            </w: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1.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Lucrari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terasament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</w:p>
          <w:p w14:paraId="7B76D152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897C23" w:rsidRPr="00897C23" w14:paraId="4AA2BD24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4DFA54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89535D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TsC58B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D4FF160" w14:textId="77777777" w:rsidR="00897C23" w:rsidRPr="00897C23" w:rsidRDefault="00897C23" w:rsidP="00897C23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Sapatura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mecanica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a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pamintului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in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depozit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excavator "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draglina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"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sau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"cu o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cupa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inversa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" cu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volumul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cupei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0,15 m3: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teren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categoria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2</w:t>
            </w:r>
          </w:p>
          <w:p w14:paraId="3EEBBA81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5EBD67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100 m3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510C0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B08B29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0,30</w:t>
            </w:r>
          </w:p>
          <w:p w14:paraId="55D79602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897C23" w:rsidRPr="00897C23" w14:paraId="57ABBAD2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03EF5ED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A6D7BDB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9310060019930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5357CF2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006F11B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55C848E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2,3800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9561D37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0,714</w:t>
            </w:r>
          </w:p>
        </w:tc>
      </w:tr>
      <w:tr w:rsidR="00897C23" w:rsidRPr="00897C23" w14:paraId="3C7A2AEA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22ADD15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17063D0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2952260003523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FB2260F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Excavator diesel pe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pneuri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cu o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cupa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de 0,15 m3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06B0542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4B59FE6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11,2000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6C41C2F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3,36</w:t>
            </w:r>
          </w:p>
        </w:tc>
      </w:tr>
      <w:tr w:rsidR="00897C23" w:rsidRPr="00897C23" w14:paraId="4E3FAFE7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CD25CE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lastRenderedPageBreak/>
              <w:t>2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301EAA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TsC59B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3151688" w14:textId="77777777" w:rsidR="00897C23" w:rsidRPr="00897C23" w:rsidRDefault="00897C23" w:rsidP="00897C23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Sapatura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mecanica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a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pamintului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excavator cu o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cupa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0,15 m3 cu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descarcare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in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autobasculanta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: 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teren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categoria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2</w:t>
            </w:r>
          </w:p>
          <w:p w14:paraId="1B0E30C8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72262D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100 m3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2F44B1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6B2AEB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0,84</w:t>
            </w:r>
          </w:p>
          <w:p w14:paraId="325A5370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897C23" w:rsidRPr="00897C23" w14:paraId="168F1205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C4BFDF1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A59FC44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9310060019930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92F7DF7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E004E96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CD3B2E0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6,0800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08201E3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5,107</w:t>
            </w:r>
          </w:p>
        </w:tc>
      </w:tr>
      <w:tr w:rsidR="00897C23" w:rsidRPr="00897C23" w14:paraId="2837326B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9B31845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6B6D4DD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1411122201752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F10F08D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Piatra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sparta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7E90D50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2B0A9D3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0,0040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E6FF5D7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0,003</w:t>
            </w:r>
          </w:p>
        </w:tc>
      </w:tr>
      <w:tr w:rsidR="00897C23" w:rsidRPr="00897C23" w14:paraId="0119DD1F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895E958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A25B0D4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2952260003523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2FDA960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Excavator diesel pe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pneuri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cu o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cupa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de 0,15 m3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857CB74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B24D31F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14,3000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EC405A8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12,012</w:t>
            </w:r>
          </w:p>
        </w:tc>
      </w:tr>
      <w:tr w:rsidR="00897C23" w:rsidRPr="00897C23" w14:paraId="0D96B3C7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8448EA1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920A24F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2952260003557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3FFA49D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Buldozere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>, 58(80)KW (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с.p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>.)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15AF4CD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96E272D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3,6200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1E1C6DC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3,041</w:t>
            </w:r>
          </w:p>
        </w:tc>
      </w:tr>
      <w:tr w:rsidR="00897C23" w:rsidRPr="00897C23" w14:paraId="585B2113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7B8234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3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3EE579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TsI51B5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1F631F8" w14:textId="77777777" w:rsidR="00897C23" w:rsidRPr="00897C23" w:rsidRDefault="00897C23" w:rsidP="00897C23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Transportarea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pamintului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autobasculanta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10 t la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distanta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de: 15 km</w:t>
            </w:r>
          </w:p>
          <w:p w14:paraId="5CE7B6DB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5EDF81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B13095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A17A01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138,60</w:t>
            </w:r>
          </w:p>
          <w:p w14:paraId="77D242D7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897C23" w:rsidRPr="00897C23" w14:paraId="73FDE681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B10B031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A441CEC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3410540000007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2164A65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Autobasculanta-10t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C30FB87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E2E472D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0,0760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06D8116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10,534</w:t>
            </w:r>
          </w:p>
        </w:tc>
      </w:tr>
      <w:tr w:rsidR="00897C23" w:rsidRPr="00897C23" w14:paraId="67D20211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80E7EF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4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4EAC71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TsC51B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F3A4530" w14:textId="77777777" w:rsidR="00897C23" w:rsidRPr="00897C23" w:rsidRDefault="00897C23" w:rsidP="00897C23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Lucrari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la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descarcarea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pamintului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in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depozit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teren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categoria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II</w:t>
            </w:r>
          </w:p>
          <w:p w14:paraId="797D2FFB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A69F9A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100 m3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45B4AE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3159F7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0,84</w:t>
            </w:r>
          </w:p>
          <w:p w14:paraId="3E554201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897C23" w:rsidRPr="00897C23" w14:paraId="4B9C2F1E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EA640FB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B17D239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9310060019900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BE8A40E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necalificat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6EA94A3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0550C42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0,3600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9C3E7B0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0,302</w:t>
            </w:r>
          </w:p>
        </w:tc>
      </w:tr>
      <w:tr w:rsidR="00897C23" w:rsidRPr="00897C23" w14:paraId="33E259AA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1C87481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22A5433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1411122201752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CED1279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Piatra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sparta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DEAA604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DEFBD40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0,0040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13BF2E7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0,003</w:t>
            </w:r>
          </w:p>
        </w:tc>
      </w:tr>
      <w:tr w:rsidR="00897C23" w:rsidRPr="00897C23" w14:paraId="2E568684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D96AF1E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8C8DC00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2952260003554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CACDE7D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Buldozer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79kw (108CP)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EE0503C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E72B3C9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0,4000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1680362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0,336</w:t>
            </w:r>
          </w:p>
        </w:tc>
      </w:tr>
      <w:tr w:rsidR="00897C23" w:rsidRPr="00897C23" w14:paraId="2FD73EBB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734D78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5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6FD46E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TsA20B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F353FA5" w14:textId="77777777" w:rsidR="00897C23" w:rsidRPr="00897C23" w:rsidRDefault="00897C23" w:rsidP="00897C23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Sapatura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manuala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pamint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in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taluzuri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la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deblee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sapate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excavator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sau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screper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pentru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completarea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sapaturii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la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profilul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taluzului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in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teren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mijlociu</w:t>
            </w:r>
            <w:proofErr w:type="spellEnd"/>
          </w:p>
          <w:p w14:paraId="38D7AC48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F90C10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50ADB6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24E82C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6,40</w:t>
            </w:r>
          </w:p>
          <w:p w14:paraId="35EBBDA5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897C23" w:rsidRPr="00897C23" w14:paraId="4492492F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F8E52F7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211AF10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9310060019900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B75D0DB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necalificat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1DA2572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8DB4F9F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2,0600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08A4BFF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13,184</w:t>
            </w:r>
          </w:p>
        </w:tc>
      </w:tr>
      <w:tr w:rsidR="00897C23" w:rsidRPr="00897C23" w14:paraId="46529ADF" w14:textId="77777777" w:rsidTr="003D6F16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021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14:paraId="3B0E57DB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304D46D9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4204" w:type="dxa"/>
            <w:gridSpan w:val="5"/>
            <w:tcBorders>
              <w:top w:val="single" w:sz="6" w:space="0" w:color="auto"/>
              <w:bottom w:val="nil"/>
            </w:tcBorders>
          </w:tcPr>
          <w:p w14:paraId="1FA3C7F4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bottom w:val="nil"/>
              <w:right w:val="nil"/>
            </w:tcBorders>
          </w:tcPr>
          <w:p w14:paraId="693A9C4D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88B2CD0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E42DE2F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897C23" w:rsidRPr="00897C23" w14:paraId="7DEAF96C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6A0C4922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745E7B4F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67AD7D5C" w14:textId="77777777" w:rsidR="00897C23" w:rsidRPr="00897C23" w:rsidRDefault="00897C23" w:rsidP="00897C23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Total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05AF0F69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EEF295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14DD03E4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897C23" w:rsidRPr="00897C23" w14:paraId="164F0647" w14:textId="77777777" w:rsidTr="003D6F16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07" w:type="dxa"/>
            <w:gridSpan w:val="3"/>
            <w:tcBorders>
              <w:bottom w:val="single" w:sz="4" w:space="0" w:color="auto"/>
            </w:tcBorders>
            <w:vAlign w:val="center"/>
          </w:tcPr>
          <w:p w14:paraId="3A6F9BE5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381" w:type="dxa"/>
            <w:gridSpan w:val="4"/>
            <w:tcBorders>
              <w:bottom w:val="single" w:sz="4" w:space="0" w:color="auto"/>
            </w:tcBorders>
            <w:vAlign w:val="center"/>
          </w:tcPr>
          <w:p w14:paraId="66BC7D2D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238" w:type="dxa"/>
            <w:gridSpan w:val="4"/>
            <w:tcBorders>
              <w:bottom w:val="single" w:sz="4" w:space="0" w:color="auto"/>
            </w:tcBorders>
          </w:tcPr>
          <w:p w14:paraId="681B1125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lang w:val="en-US" w:eastAsia="ru-RU"/>
              </w:rPr>
              <w:t xml:space="preserve">Total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Lucrari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terasament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</w:p>
        </w:tc>
        <w:tc>
          <w:tcPr>
            <w:tcW w:w="3621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716DA48F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897C23" w:rsidRPr="00897C23" w14:paraId="2B7DCD72" w14:textId="77777777" w:rsidTr="003D6F16">
        <w:tblPrEx>
          <w:tblCellMar>
            <w:left w:w="107" w:type="dxa"/>
            <w:right w:w="107" w:type="dxa"/>
          </w:tblCellMar>
        </w:tblPrEx>
        <w:tc>
          <w:tcPr>
            <w:tcW w:w="10495" w:type="dxa"/>
            <w:gridSpan w:val="19"/>
          </w:tcPr>
          <w:p w14:paraId="70B07CE0" w14:textId="77777777" w:rsidR="00897C23" w:rsidRPr="00897C23" w:rsidRDefault="00897C23" w:rsidP="00897C23">
            <w:pPr>
              <w:autoSpaceDE w:val="0"/>
              <w:autoSpaceDN w:val="0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2.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Fundatii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</w:p>
          <w:p w14:paraId="3DB38839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897C23" w:rsidRPr="00897C23" w14:paraId="7D399088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3F66FB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6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5E797B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CA03B2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6675CC5" w14:textId="77777777" w:rsidR="00897C23" w:rsidRPr="00897C23" w:rsidRDefault="00897C23" w:rsidP="00897C23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Beton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turnat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in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fundatii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preparat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betoniera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pe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santier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turnarea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mijloace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clasice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beton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simplu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clasa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 8/10</w:t>
            </w:r>
          </w:p>
          <w:p w14:paraId="065EB96D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Material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marunt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dulapi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rasinoase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cuie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scoabe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>)=1,0150</w:t>
            </w:r>
          </w:p>
          <w:p w14:paraId="7AFC457D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02C3C6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1D440A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C82DEB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6,80</w:t>
            </w:r>
          </w:p>
          <w:p w14:paraId="179654A2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897C23" w:rsidRPr="00897C23" w14:paraId="03EADD99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46AAEC3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BBF4456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7123010010200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3AD5462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Betonist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B8B15D6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1D16B3C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4,7500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A0BDB5B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32,30</w:t>
            </w:r>
          </w:p>
        </w:tc>
      </w:tr>
      <w:tr w:rsidR="00897C23" w:rsidRPr="00897C23" w14:paraId="4A0CAECB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443D826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9C81208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9310060019920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B6889C9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deservire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47AA56E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0295CC1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0,4000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DD83240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2,72</w:t>
            </w:r>
          </w:p>
        </w:tc>
      </w:tr>
      <w:tr w:rsidR="00897C23" w:rsidRPr="00897C23" w14:paraId="04FC79DB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39A9103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BBA162D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2651122100402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CF1A060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Ciment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metalurgic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cu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adaosuri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M 30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saci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S1500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CA26F86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E9D29D7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287,0000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E5B05DA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1 980,874</w:t>
            </w:r>
          </w:p>
        </w:tc>
      </w:tr>
      <w:tr w:rsidR="00897C23" w:rsidRPr="00897C23" w14:paraId="15967854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4DB6B32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0AC568C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1421102200525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E811C96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Nisip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sortat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nespalat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riu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lacuri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0,0-7,0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A329DA1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2D5FC22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0,7660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6368B9B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5,287</w:t>
            </w:r>
          </w:p>
        </w:tc>
      </w:tr>
      <w:tr w:rsidR="00897C23" w:rsidRPr="00897C23" w14:paraId="47C7270D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892D8C6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4930EDA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1421102200290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8ADA2C0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Pietris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ciuruit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spalat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de mal 7-30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8498CA0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8A486AD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0,7050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ACF8FA9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4,866</w:t>
            </w:r>
          </w:p>
        </w:tc>
      </w:tr>
      <w:tr w:rsidR="00897C23" w:rsidRPr="00897C23" w14:paraId="18CDAE47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E3203B3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FC4CC09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4100116202818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BD43F39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Apa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mortare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betoane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88A5242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D82A509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0,2900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8023C3C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2,002</w:t>
            </w:r>
          </w:p>
        </w:tc>
      </w:tr>
      <w:tr w:rsidR="00897C23" w:rsidRPr="00897C23" w14:paraId="677FD1DB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5A3A386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1C51B55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2952270003100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1B64293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Vibrator de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adincime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824F22B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C6B43A0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0,6000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A0E0918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4,08</w:t>
            </w:r>
          </w:p>
        </w:tc>
      </w:tr>
      <w:tr w:rsidR="00897C23" w:rsidRPr="00897C23" w14:paraId="5A0D7525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DA2AD3B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4DC6EC6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29522700037002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7928091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Betoniera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de  250 l cu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cadere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libera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A5AFDF6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FCDA48D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0,3250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F2E9B6D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2,21</w:t>
            </w:r>
          </w:p>
        </w:tc>
      </w:tr>
      <w:tr w:rsidR="00897C23" w:rsidRPr="00897C23" w14:paraId="3530267E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153F065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C3A385F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3410520006752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0915AA6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Automacara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6 - 10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tf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34F4661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34BDA4B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0,2500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002597F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1,70</w:t>
            </w:r>
          </w:p>
        </w:tc>
      </w:tr>
      <w:tr w:rsidR="00897C23" w:rsidRPr="00897C23" w14:paraId="38A7E428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4182F2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7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494937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CB03B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D8AB1E0" w14:textId="77777777" w:rsidR="00897C23" w:rsidRPr="00897C23" w:rsidRDefault="00897C23" w:rsidP="00897C23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Cofraje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panouri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refolosibile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cu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placaj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15 mm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pentru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turnarea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betonului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in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elevatii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ziduri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drepte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pina la 6 m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inaltime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inclusiv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sprijinirile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fiind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incluse</w:t>
            </w:r>
            <w:proofErr w:type="spellEnd"/>
          </w:p>
          <w:p w14:paraId="0CD6B1A0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68F309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4064AF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633AD5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186,40</w:t>
            </w:r>
          </w:p>
          <w:p w14:paraId="02D4CC22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897C23" w:rsidRPr="00897C23" w14:paraId="22E2C0D8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BE8A808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782E8B0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9310060019920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425811B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deservire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DD6A221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E16A41B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5A26AA9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27,96</w:t>
            </w:r>
          </w:p>
        </w:tc>
      </w:tr>
      <w:tr w:rsidR="00897C23" w:rsidRPr="00897C23" w14:paraId="4BFFCE42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00CE413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996A34A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7124010010700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303276C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Dulgher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B0C3666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E8FAA90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0,8000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88F4968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149,12</w:t>
            </w:r>
          </w:p>
        </w:tc>
      </w:tr>
      <w:tr w:rsidR="00897C23" w:rsidRPr="00897C23" w14:paraId="399276D2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F988BA6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A3238B3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2874125881241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3B5D2E4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Saibe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uzuale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M 10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1684095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782601C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FADCCB1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0,932</w:t>
            </w:r>
          </w:p>
        </w:tc>
      </w:tr>
      <w:tr w:rsidR="00897C23" w:rsidRPr="00897C23" w14:paraId="3D7D3CEA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2E52BEF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CD33AE6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2874115841033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E8789E7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Piulite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uzuale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patrate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M 10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0C268F7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D41A3EC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0,3000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A3A668E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55,92</w:t>
            </w:r>
          </w:p>
        </w:tc>
      </w:tr>
      <w:tr w:rsidR="00897C23" w:rsidRPr="00897C23" w14:paraId="795D4A81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896A2FF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5F7B6C7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2874115825003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B2BB53A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Suruburi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uzuale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patrate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M 10 x 140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6D4501B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A11F414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0,3000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DCD55B1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55,92</w:t>
            </w:r>
          </w:p>
        </w:tc>
      </w:tr>
      <w:tr w:rsidR="00897C23" w:rsidRPr="00897C23" w14:paraId="5ABE53BA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B002396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F61FA8D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2875276311528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CD5AA86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Scoabe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otel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constructii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BFB8C1A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C3AAED6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2524F6F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5,592</w:t>
            </w:r>
          </w:p>
        </w:tc>
      </w:tr>
      <w:tr w:rsidR="00897C23" w:rsidRPr="00897C23" w14:paraId="5C0E647B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29EF0E5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68C515E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2873145887000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01A4443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Cuie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cu cap conic tip A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constructii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AB99242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C2CD899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F7E51A0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5,592</w:t>
            </w:r>
          </w:p>
        </w:tc>
      </w:tr>
      <w:tr w:rsidR="00897C23" w:rsidRPr="00897C23" w14:paraId="2A4F7C28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F31982E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CA7D9DB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2030122928385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E5D626C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Panou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cofraj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cu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placaj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de 15 mm 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F95CE76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11E36D9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F2ADC39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20,504</w:t>
            </w:r>
          </w:p>
        </w:tc>
      </w:tr>
      <w:tr w:rsidR="00897C23" w:rsidRPr="00897C23" w14:paraId="29807614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65ADCE1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6D86F1E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2010102904340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82BA165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Dulapi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rasinoase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CDB952E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EF6D85C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0,0010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ED7024F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0,186</w:t>
            </w:r>
          </w:p>
        </w:tc>
      </w:tr>
      <w:tr w:rsidR="00897C23" w:rsidRPr="00897C23" w14:paraId="68C786E2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03EADE4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FA1C863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2010102903495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C915F86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Scinduri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rasinoase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00A5E30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8CC2E5B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0,0010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C1B2782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0,186</w:t>
            </w:r>
          </w:p>
        </w:tc>
      </w:tr>
      <w:tr w:rsidR="00897C23" w:rsidRPr="00897C23" w14:paraId="6C5B365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98E723B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8C10B03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2010102900900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0D05A2B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Lemn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rotund de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rasinoase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41FE2A2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64657D7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0,0015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3A497AA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0,28</w:t>
            </w:r>
          </w:p>
        </w:tc>
      </w:tr>
      <w:tr w:rsidR="00897C23" w:rsidRPr="00897C23" w14:paraId="1E853B32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23F87F0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A4EB2D1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2320187315789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82ED159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Decofrol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7221082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0E02883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27F08E6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22,368</w:t>
            </w:r>
          </w:p>
        </w:tc>
      </w:tr>
      <w:tr w:rsidR="00897C23" w:rsidRPr="00897C23" w14:paraId="672D1B36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83CA642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9C31B8D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3410520006752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D04C783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Automacara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6 - 10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tf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B66DDE2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45AF327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02F0705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3,728</w:t>
            </w:r>
          </w:p>
        </w:tc>
      </w:tr>
      <w:tr w:rsidR="00897C23" w:rsidRPr="00897C23" w14:paraId="1E3CC0B3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79E2FF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8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063E8F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CC01E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59AB956" w14:textId="77777777" w:rsidR="00897C23" w:rsidRPr="00897C23" w:rsidRDefault="00897C23" w:rsidP="00897C23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Armaturi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otel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beton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A240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fasonate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in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ateliere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santier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montate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diametrul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barelor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pina la 8 mm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inclusiv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in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fundatii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continue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radiere</w:t>
            </w:r>
            <w:proofErr w:type="spellEnd"/>
          </w:p>
          <w:p w14:paraId="6BC4D35C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ED5652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158931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3CEAF4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759,29</w:t>
            </w:r>
          </w:p>
          <w:p w14:paraId="010E576E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897C23" w:rsidRPr="00897C23" w14:paraId="41E3DBC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BB94D2D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ED27487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7123020011140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ACD3193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Fierar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beton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CF3C463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EC1BC03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0,0640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956CC2D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48,595</w:t>
            </w:r>
          </w:p>
        </w:tc>
      </w:tr>
      <w:tr w:rsidR="00897C23" w:rsidRPr="00897C23" w14:paraId="1E8D6CBF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D7222D3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EAEDCD4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9310060019920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55AAB9A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deservire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275ECB7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107040C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0,0030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532F27C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2,278</w:t>
            </w:r>
          </w:p>
        </w:tc>
      </w:tr>
      <w:tr w:rsidR="00897C23" w:rsidRPr="00897C23" w14:paraId="79B085CC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2918BDE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4AF8B22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2710602100015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D7955C5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Otel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beton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A240 diam.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mai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mic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sau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egal de 8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2DC25CF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2A3355C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1,0250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A430F57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778,272</w:t>
            </w:r>
          </w:p>
        </w:tc>
      </w:tr>
      <w:tr w:rsidR="00897C23" w:rsidRPr="00897C23" w14:paraId="4D425D4B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409D36E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800E13B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2010237318750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4CD45BD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Distantieri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1F92B10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EF608FC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FC39545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113,894</w:t>
            </w:r>
          </w:p>
        </w:tc>
      </w:tr>
      <w:tr w:rsidR="00897C23" w:rsidRPr="00897C23" w14:paraId="433C93A4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601EF4D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346036A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2734113803881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FFDB3F3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Sirma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otel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moale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neagra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>, D=1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2ED6531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84FE2A4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BB67F41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7,593</w:t>
            </w:r>
          </w:p>
        </w:tc>
      </w:tr>
      <w:tr w:rsidR="00897C23" w:rsidRPr="00897C23" w14:paraId="30B6810E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F8C8CF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9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3C5297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CC01F1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93936D6" w14:textId="77777777" w:rsidR="00897C23" w:rsidRPr="00897C23" w:rsidRDefault="00897C23" w:rsidP="00897C23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Armaturi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otel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beton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A500C 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fasonate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in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ateliere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santier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montate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lastRenderedPageBreak/>
              <w:t>diametrul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barelor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peste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 8 mm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inclusiv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in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fundatii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continue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radiere</w:t>
            </w:r>
            <w:proofErr w:type="spellEnd"/>
          </w:p>
          <w:p w14:paraId="72F96A42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6E60DB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lastRenderedPageBreak/>
              <w:t>kg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86AD90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BD5EC2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1 215,15</w:t>
            </w:r>
          </w:p>
          <w:p w14:paraId="06E8EC1B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897C23" w:rsidRPr="00897C23" w14:paraId="122AD47A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481C73B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1C517C5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7123020011140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12DCBA3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Fierar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beton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4EA1BB6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435D363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0,0540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FFB2E44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65,618</w:t>
            </w:r>
          </w:p>
        </w:tc>
      </w:tr>
      <w:tr w:rsidR="00897C23" w:rsidRPr="00897C23" w14:paraId="0ABE2B75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02603D8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D6E3FCD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9310060019920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9925625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deservire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DFF8588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EB2A62B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0,0030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69DB1E3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3,645</w:t>
            </w:r>
          </w:p>
        </w:tc>
      </w:tr>
      <w:tr w:rsidR="00897C23" w:rsidRPr="00897C23" w14:paraId="144C908B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C95E0C0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CDBF6E5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2710602200010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D9BA487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Otel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beton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A500C 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diametrul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mai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mare de 8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703BA1D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507DA1A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1,0250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947030B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1 245,529</w:t>
            </w:r>
          </w:p>
        </w:tc>
      </w:tr>
      <w:tr w:rsidR="00897C23" w:rsidRPr="00897C23" w14:paraId="369FD96C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851EC47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9E23A15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2010237318750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6DB0CBF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Distantieri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C84E26A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0EECCFC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43A962B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182,273</w:t>
            </w:r>
          </w:p>
        </w:tc>
      </w:tr>
      <w:tr w:rsidR="00897C23" w:rsidRPr="00897C23" w14:paraId="36F2201A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D64D575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05DBF73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2734113803881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7865F5D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Sirma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otel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moale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neagra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>, D=1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90562A6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EA681D9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4D0524D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12,152</w:t>
            </w:r>
          </w:p>
        </w:tc>
      </w:tr>
      <w:tr w:rsidR="00897C23" w:rsidRPr="00897C23" w14:paraId="3F225498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C64DE8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10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A76332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CL57A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3954B8F" w14:textId="77777777" w:rsidR="00897C23" w:rsidRPr="00897C23" w:rsidRDefault="00897C23" w:rsidP="00897C23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Montarea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fixarea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pieselor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inglobate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in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beton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armat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monolit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: cu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greutatea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sub 4 kg -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Ancora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stilpi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A1</w:t>
            </w:r>
          </w:p>
          <w:p w14:paraId="518087FD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Materiale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marunte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montaj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vaselina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cirpe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, petrol,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etc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>)=1,0100</w:t>
            </w:r>
          </w:p>
          <w:p w14:paraId="4AEDC2FC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5E21BA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40B0CB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CB1583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95,16</w:t>
            </w:r>
          </w:p>
          <w:p w14:paraId="22054485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897C23" w:rsidRPr="00897C23" w14:paraId="57C00D4A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314207D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62F2A02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7136080025001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A6B7D52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Montator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8B39086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BBC476F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0,1050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10D5699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9,992</w:t>
            </w:r>
          </w:p>
        </w:tc>
      </w:tr>
      <w:tr w:rsidR="00897C23" w:rsidRPr="00897C23" w14:paraId="039962B7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DCAA453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20EF930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2811236309996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37A9C26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Confectii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metalice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Ancora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stilpi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A1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1C5455B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8028F19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1,0400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5388029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99,956</w:t>
            </w:r>
          </w:p>
        </w:tc>
      </w:tr>
      <w:tr w:rsidR="00897C23" w:rsidRPr="00897C23" w14:paraId="54BCF596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E6CB457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B4F2761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2412126100010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6A66970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Miniu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de plumb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927C62D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5EA9A0C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4246ED7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1,922</w:t>
            </w:r>
          </w:p>
        </w:tc>
      </w:tr>
      <w:tr w:rsidR="00897C23" w:rsidRPr="00897C23" w14:paraId="07E5041A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0266045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B481CAC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2873155900311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880B1A6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Electrozi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E-42A, 4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C2C0BDE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0CFFFF8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69B890A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0,961</w:t>
            </w:r>
          </w:p>
        </w:tc>
      </w:tr>
      <w:tr w:rsidR="00897C23" w:rsidRPr="00897C23" w14:paraId="22B616C5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7DB0726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8AE355E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3110500002401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E4214AA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Aparat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sudura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28-35 Kw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81F9C79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FC271D9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0,0800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1966BE6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7,613</w:t>
            </w:r>
          </w:p>
        </w:tc>
      </w:tr>
      <w:tr w:rsidR="00897C23" w:rsidRPr="00897C23" w14:paraId="04604CFE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E945098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AE4A691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2922140006702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0D6F03B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Macara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fereastra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0CABBF6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C998C82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0,0130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9B01D49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1,237</w:t>
            </w:r>
          </w:p>
        </w:tc>
      </w:tr>
      <w:tr w:rsidR="00897C23" w:rsidRPr="00897C23" w14:paraId="5C7CF95D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766D15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11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43C367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CA03G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9AC1B2A" w14:textId="77777777" w:rsidR="00897C23" w:rsidRPr="00897C23" w:rsidRDefault="00897C23" w:rsidP="00897C23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Beton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armat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turnat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mijloace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clasice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 in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fundatii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socluri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beton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marfa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turnare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mijloace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clasice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beton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armat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clasa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C16/20</w:t>
            </w:r>
          </w:p>
          <w:p w14:paraId="7A9ADE70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Material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marunt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dulapi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rasinoase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cuie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scoabe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>)=1,0150</w:t>
            </w:r>
          </w:p>
          <w:p w14:paraId="22547A22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DE1F2E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5EDD5B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5EEE5B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46,60</w:t>
            </w:r>
          </w:p>
          <w:p w14:paraId="33EB1477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897C23" w:rsidRPr="00897C23" w14:paraId="0B57696D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1774059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6EC6ED3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7123010010200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7645BFD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Betonist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029A964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95428CF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4,0000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CAE71FA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186,40</w:t>
            </w:r>
          </w:p>
        </w:tc>
      </w:tr>
      <w:tr w:rsidR="00897C23" w:rsidRPr="00897C23" w14:paraId="2C21F025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37439C3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CD8CC67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9310060019920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42647BB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deservire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B9AD999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E9ACEC5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0,4000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3FB5614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18,64</w:t>
            </w:r>
          </w:p>
        </w:tc>
      </w:tr>
      <w:tr w:rsidR="00897C23" w:rsidRPr="00897C23" w14:paraId="54CC917F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D067BBB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CC588ED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2663102100912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122DDB0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Beton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marfa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clasa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C 16/20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19F90DC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18545BA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1,0250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0D0C970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48,481</w:t>
            </w:r>
          </w:p>
        </w:tc>
      </w:tr>
      <w:tr w:rsidR="00897C23" w:rsidRPr="00897C23" w14:paraId="19CDE742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6F69DBD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E0E2503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4100116202818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FAEDD9F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Apa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mortare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betoane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2790E93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9311A4F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BCB1ABF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4,73</w:t>
            </w:r>
          </w:p>
        </w:tc>
      </w:tr>
      <w:tr w:rsidR="00897C23" w:rsidRPr="00897C23" w14:paraId="6378E271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B2D889A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CDE2335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2952270003100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0F988FD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Vibrator de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adincime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0091892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8005788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0,6000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02AC29D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27,96</w:t>
            </w:r>
          </w:p>
        </w:tc>
      </w:tr>
      <w:tr w:rsidR="00897C23" w:rsidRPr="00897C23" w14:paraId="3B947B04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F93E7FC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8378DB4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3410520006752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6442674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Automacara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6 - 10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tf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F8417D7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9937BEE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0,2500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A0637B8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11,65</w:t>
            </w:r>
          </w:p>
        </w:tc>
      </w:tr>
      <w:tr w:rsidR="00897C23" w:rsidRPr="00897C23" w14:paraId="09A34BCA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4014E1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12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6DE012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IzF01C k=2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D39CE54" w14:textId="77777777" w:rsidR="00897C23" w:rsidRPr="00897C23" w:rsidRDefault="00897C23" w:rsidP="00897C23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Amorsarea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suprafetelor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exterioare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a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caminilor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vizitare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cu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suspensie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bitum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filerizat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in 2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straturi</w:t>
            </w:r>
            <w:proofErr w:type="spellEnd"/>
          </w:p>
          <w:p w14:paraId="5DAD6AC5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Coeficient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la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manoperei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>=2,0000</w:t>
            </w:r>
          </w:p>
          <w:p w14:paraId="60E5E3F4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Coeficient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la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materiale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>=2,0000</w:t>
            </w:r>
          </w:p>
          <w:p w14:paraId="6E66E00E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Coeficient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la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utilajului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>=2,0000</w:t>
            </w:r>
          </w:p>
          <w:p w14:paraId="7BAE5FCF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E8999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11A719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442EF2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55,60</w:t>
            </w:r>
          </w:p>
          <w:p w14:paraId="2EC9AA9E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897C23" w:rsidRPr="00897C23" w14:paraId="6A1C9A33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89F366F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EF8270C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7134030012200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0FEF8B0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Izolator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hidrofug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0973F33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560310A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646183D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5,56</w:t>
            </w:r>
          </w:p>
        </w:tc>
      </w:tr>
      <w:tr w:rsidR="00897C23" w:rsidRPr="00897C23" w14:paraId="22C060E2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6547FA6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2B1FD70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2413317346000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1548E61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Suspensie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bitum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filerizat-subif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3E6C6CC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7657CB6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0,3500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B6E5505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38,92</w:t>
            </w:r>
          </w:p>
        </w:tc>
      </w:tr>
      <w:tr w:rsidR="00897C23" w:rsidRPr="00897C23" w14:paraId="66CD0166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9517D31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63C9864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4100116202818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DAF1B21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Apa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mortare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betoane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1B0A2EB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066FACC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0,0010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9B02D77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0,111</w:t>
            </w:r>
          </w:p>
        </w:tc>
      </w:tr>
      <w:tr w:rsidR="00897C23" w:rsidRPr="00897C23" w14:paraId="641E56BE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1BB97B8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4B85CBC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2922140006703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FCA91E7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Macara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fereastra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de 0,0015 MN (0,15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tf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94C43A0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DCB42DD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0,0003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9D10E4B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0,033</w:t>
            </w:r>
          </w:p>
        </w:tc>
      </w:tr>
      <w:tr w:rsidR="00897C23" w:rsidRPr="00897C23" w14:paraId="6E65E069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F2AED5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13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2A0C3A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IzF55B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723E7CF" w14:textId="77777777" w:rsidR="00897C23" w:rsidRPr="00897C23" w:rsidRDefault="00897C23" w:rsidP="00897C23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Termoizolarea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exterioara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peretilor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a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cladirilor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 cu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tencuieli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 fine pe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termoizolant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(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sisteme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fixare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rigida a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termoizolantului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), 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suprafata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peretilor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neteda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: cu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placa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polistiren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coeficient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transfer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termic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0.035 W/m*K,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grosime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100 mm</w:t>
            </w:r>
          </w:p>
          <w:p w14:paraId="2780C8C4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Materiale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marunte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cirpe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spuma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>)=1,0100</w:t>
            </w:r>
          </w:p>
          <w:p w14:paraId="12A2D582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E58896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5AA58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54F996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55,60</w:t>
            </w:r>
          </w:p>
          <w:p w14:paraId="11F7E702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897C23" w:rsidRPr="00897C23" w14:paraId="21DCC58F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55F0E2F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AB00C99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7134030012200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EE01629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Izolator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hidrofug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5BEEECC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8DBE206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1,4200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67AD8D2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78,952</w:t>
            </w:r>
          </w:p>
        </w:tc>
      </w:tr>
      <w:tr w:rsidR="00897C23" w:rsidRPr="00897C23" w14:paraId="3A339CAD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D93CD8D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A416275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9310060019922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96AD9E0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deservire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3354921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E436043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0,2980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9D0CC1F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16,569</w:t>
            </w:r>
          </w:p>
        </w:tc>
      </w:tr>
      <w:tr w:rsidR="00897C23" w:rsidRPr="00897C23" w14:paraId="6C521BEC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90E6366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80835FD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2462106110545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E0C275E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Adeziv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strat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suport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termoizolant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34F0FAC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B19211D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4,0000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E181108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224,624</w:t>
            </w:r>
          </w:p>
        </w:tc>
      </w:tr>
      <w:tr w:rsidR="00897C23" w:rsidRPr="00897C23" w14:paraId="673AA415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5061988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60E465A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2462106110547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CADE3A2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Adeiziv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tencuiala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armata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termoizolant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60277EC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7BF69CF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4,0000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54AF235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224,624</w:t>
            </w:r>
          </w:p>
        </w:tc>
      </w:tr>
      <w:tr w:rsidR="00897C23" w:rsidRPr="00897C23" w14:paraId="44BD1AD5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FB5A8BF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7178F8A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2521302602965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DEA670B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Placi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polistiren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celular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coeficient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de transfer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termic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0.035 W/m*K,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grosime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100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47FD688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755E877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1,0700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5C3D488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60,087</w:t>
            </w:r>
          </w:p>
        </w:tc>
      </w:tr>
      <w:tr w:rsidR="00897C23" w:rsidRPr="00897C23" w14:paraId="1AB885F3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5BB246A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770B17B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2614122601913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9556D49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Impaslitura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fibra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sticla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tip 160gr/m2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D4E6CCD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4B0C1CD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1,1000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C079A56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61,772</w:t>
            </w:r>
          </w:p>
        </w:tc>
      </w:tr>
      <w:tr w:rsidR="00897C23" w:rsidRPr="00897C23" w14:paraId="78030E36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3F7714D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6C26F64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2874136313400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C380FB1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Diblu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din material plastic cu cap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termic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DBED443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CE1FBCF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8,0000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4861C94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449,248</w:t>
            </w:r>
          </w:p>
        </w:tc>
      </w:tr>
      <w:tr w:rsidR="00897C23" w:rsidRPr="00897C23" w14:paraId="06E96CD6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8453384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1D61936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2922140006702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D91E052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Macara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fereastra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0576A02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48A8C65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0,0250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238C4F9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1,39</w:t>
            </w:r>
          </w:p>
        </w:tc>
      </w:tr>
      <w:tr w:rsidR="00897C23" w:rsidRPr="00897C23" w14:paraId="23284572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4010244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5C0D134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2952160007200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126A451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Utilaj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ridicat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lucrari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finisaj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27A649C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C727C74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0,0034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F1D53E4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0,189</w:t>
            </w:r>
          </w:p>
        </w:tc>
      </w:tr>
      <w:tr w:rsidR="00897C23" w:rsidRPr="00897C23" w14:paraId="325AA523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AFCE461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2D23F65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2940420007679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6D6DD95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Fierastrau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mecanic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BFF7971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2E2B57F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0,0230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E59B3FC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1,279</w:t>
            </w:r>
          </w:p>
        </w:tc>
      </w:tr>
      <w:tr w:rsidR="00897C23" w:rsidRPr="00897C23" w14:paraId="6F36F7C1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A7DFA58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DF9D883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2952240004021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4F3EB8F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Mixer electric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CA0C235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E4775B9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0,0180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67C0775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1,001</w:t>
            </w:r>
          </w:p>
        </w:tc>
      </w:tr>
      <w:tr w:rsidR="00897C23" w:rsidRPr="00897C23" w14:paraId="2FAFE2E4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CBA8AA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14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125DD8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TsD01B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5A70A5F" w14:textId="77777777" w:rsidR="00897C23" w:rsidRPr="00897C23" w:rsidRDefault="00897C23" w:rsidP="00897C23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Imprastierea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lopata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a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pamintului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afinat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in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straturi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uniforme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de 10-30 cm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grosime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printr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-o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aruncare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pina la 3 m din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gramezi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inclusiv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sfarimarea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bulgarilor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pamintul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provenind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teren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mijlociu</w:t>
            </w:r>
            <w:proofErr w:type="spellEnd"/>
          </w:p>
          <w:p w14:paraId="2445D5BA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4F3C0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A7C28C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DF5EBC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30,00</w:t>
            </w:r>
          </w:p>
          <w:p w14:paraId="1C421F1A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897C23" w:rsidRPr="00897C23" w14:paraId="0EECDD9E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9A01262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CEDED00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9310060019900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EAA0A11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necalificat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C510BB0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C3A2CC9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0,3100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ED510A8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9,30</w:t>
            </w:r>
          </w:p>
        </w:tc>
      </w:tr>
      <w:tr w:rsidR="00897C23" w:rsidRPr="00897C23" w14:paraId="3C728A5A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FEAF0C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15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8E1F1F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TsD04B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F4CD834" w14:textId="77777777" w:rsidR="00897C23" w:rsidRPr="00897C23" w:rsidRDefault="00897C23" w:rsidP="00897C23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Compactarea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maiul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mina a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umpluturilor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executate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in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sapaturi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orizontale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sau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inclinate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la 1/4,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inclusiv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lastRenderedPageBreak/>
              <w:t>udarea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fiecarui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strat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pamint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in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parte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avind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10 cm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grosime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pamint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coeziv</w:t>
            </w:r>
            <w:proofErr w:type="spellEnd"/>
          </w:p>
          <w:p w14:paraId="220F2AF8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F02B09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lastRenderedPageBreak/>
              <w:t>m3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AFC1ED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F69C7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6,00</w:t>
            </w:r>
          </w:p>
          <w:p w14:paraId="6B79D879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897C23" w:rsidRPr="00897C23" w14:paraId="747DF2FE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13263DB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52D9522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9310060019900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0BF2B9E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necalificat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0F92650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13FA3B5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0,7500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17805AA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4,50</w:t>
            </w:r>
          </w:p>
        </w:tc>
      </w:tr>
      <w:tr w:rsidR="00897C23" w:rsidRPr="00897C23" w14:paraId="6F7399A7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EDFF45E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0AE8FA5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4100116202806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3C96A16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Apa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industriala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in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cisterne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pt.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lucrari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drumuri-terasam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>.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0F789DC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3709BC8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2151FD9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0,60</w:t>
            </w:r>
          </w:p>
        </w:tc>
      </w:tr>
      <w:tr w:rsidR="00897C23" w:rsidRPr="00897C23" w14:paraId="0F279BCB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DA82FF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16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E036B3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TsD05B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99F1E22" w14:textId="77777777" w:rsidR="00897C23" w:rsidRPr="00897C23" w:rsidRDefault="00897C23" w:rsidP="00897C23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Compactarea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maiul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mecanic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150-200 kg a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umpluturilor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in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straturi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succesive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20-30 cm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grosime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exclusiv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udarea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fiecarui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strat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in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parte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umpluturile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executindu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-se din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pamint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coeziv</w:t>
            </w:r>
            <w:proofErr w:type="spellEnd"/>
          </w:p>
          <w:p w14:paraId="7853E586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94A74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100 m3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CA18E3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2980A6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0,24</w:t>
            </w:r>
          </w:p>
          <w:p w14:paraId="6B394561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897C23" w:rsidRPr="00897C23" w14:paraId="6487A072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D907077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9378E80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9310060019900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3629559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necalificat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80850CD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210774E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8,8200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CBDB2F9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2,117</w:t>
            </w:r>
          </w:p>
        </w:tc>
      </w:tr>
      <w:tr w:rsidR="00897C23" w:rsidRPr="00897C23" w14:paraId="6F389CDA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22312C6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6941C35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2952270004021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B0AF4C6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Mai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mecanic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de 150-200 kg cu motor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termic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6 cp (4 kw)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E5D0966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23E741C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9,4300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0F918CA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2,263</w:t>
            </w:r>
          </w:p>
        </w:tc>
      </w:tr>
      <w:tr w:rsidR="00897C23" w:rsidRPr="00897C23" w14:paraId="1D022560" w14:textId="77777777" w:rsidTr="003D6F16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021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14:paraId="69E63C1F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409D706A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4204" w:type="dxa"/>
            <w:gridSpan w:val="5"/>
            <w:tcBorders>
              <w:top w:val="single" w:sz="6" w:space="0" w:color="auto"/>
              <w:bottom w:val="nil"/>
            </w:tcBorders>
          </w:tcPr>
          <w:p w14:paraId="72EE75B6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bottom w:val="nil"/>
              <w:right w:val="nil"/>
            </w:tcBorders>
          </w:tcPr>
          <w:p w14:paraId="4126B3D7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4CE082A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F1BEA8D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897C23" w:rsidRPr="00897C23" w14:paraId="2D8458C8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76609AFB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7326777B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25C2A3E5" w14:textId="77777777" w:rsidR="00897C23" w:rsidRPr="00897C23" w:rsidRDefault="00897C23" w:rsidP="00897C23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Total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3716458F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774FB8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383A3EB4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897C23" w:rsidRPr="00897C23" w14:paraId="212412EE" w14:textId="77777777" w:rsidTr="003D6F16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07" w:type="dxa"/>
            <w:gridSpan w:val="3"/>
            <w:tcBorders>
              <w:bottom w:val="single" w:sz="4" w:space="0" w:color="auto"/>
            </w:tcBorders>
            <w:vAlign w:val="center"/>
          </w:tcPr>
          <w:p w14:paraId="494EBEE2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381" w:type="dxa"/>
            <w:gridSpan w:val="4"/>
            <w:tcBorders>
              <w:bottom w:val="single" w:sz="4" w:space="0" w:color="auto"/>
            </w:tcBorders>
            <w:vAlign w:val="center"/>
          </w:tcPr>
          <w:p w14:paraId="6CFDAFDA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238" w:type="dxa"/>
            <w:gridSpan w:val="4"/>
            <w:tcBorders>
              <w:bottom w:val="single" w:sz="4" w:space="0" w:color="auto"/>
            </w:tcBorders>
          </w:tcPr>
          <w:p w14:paraId="5B503089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lang w:val="en-US" w:eastAsia="ru-RU"/>
              </w:rPr>
              <w:t xml:space="preserve">Total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Fundatii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</w:p>
        </w:tc>
        <w:tc>
          <w:tcPr>
            <w:tcW w:w="3621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2E62D8CE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897C23" w:rsidRPr="00897C23" w14:paraId="5F27F67B" w14:textId="77777777" w:rsidTr="003D6F16">
        <w:tblPrEx>
          <w:tblCellMar>
            <w:left w:w="107" w:type="dxa"/>
            <w:right w:w="107" w:type="dxa"/>
          </w:tblCellMar>
        </w:tblPrEx>
        <w:tc>
          <w:tcPr>
            <w:tcW w:w="10495" w:type="dxa"/>
            <w:gridSpan w:val="19"/>
          </w:tcPr>
          <w:p w14:paraId="7FF701DC" w14:textId="77777777" w:rsidR="00897C23" w:rsidRPr="00897C23" w:rsidRDefault="00897C23" w:rsidP="00897C23">
            <w:pPr>
              <w:autoSpaceDE w:val="0"/>
              <w:autoSpaceDN w:val="0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3.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Piloni</w:t>
            </w:r>
            <w:proofErr w:type="spellEnd"/>
          </w:p>
          <w:p w14:paraId="420F471D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897C23" w:rsidRPr="00897C23" w14:paraId="4B3890D0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27A973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17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C4F4E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CB03F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69B5BD3" w14:textId="77777777" w:rsidR="00897C23" w:rsidRPr="00897C23" w:rsidRDefault="00897C23" w:rsidP="00897C23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Cofraje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panouri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refolosibile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cu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placaj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15 mm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pentru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turnarea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betonului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in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stilpi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la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constructii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inaltimea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 pina la 20 m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inclusiv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exclusiv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sustinerile</w:t>
            </w:r>
            <w:proofErr w:type="spellEnd"/>
          </w:p>
          <w:p w14:paraId="611E6420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F3FB7C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03B869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715C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67,62</w:t>
            </w:r>
          </w:p>
          <w:p w14:paraId="78F78865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897C23" w:rsidRPr="00897C23" w14:paraId="37F01A93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4185ACC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56018C7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9310060019920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2A36DE0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deservire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2BAED37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82B0B5A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0,2500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65F7AA0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16,905</w:t>
            </w:r>
          </w:p>
        </w:tc>
      </w:tr>
      <w:tr w:rsidR="00897C23" w:rsidRPr="00897C23" w14:paraId="73D2413E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1385A10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9E3D76D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7124010010700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4CC529A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Dulgher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D89CE43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ABAC4F9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A2335C3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67,62</w:t>
            </w:r>
          </w:p>
        </w:tc>
      </w:tr>
      <w:tr w:rsidR="00897C23" w:rsidRPr="00897C23" w14:paraId="5C8C320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41DEBB2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AE7F563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2874125881241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FBDBC1E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Saibe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uzuale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M 10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CE6AD22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88CA9DA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0,0080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75CC207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0,541</w:t>
            </w:r>
          </w:p>
        </w:tc>
      </w:tr>
      <w:tr w:rsidR="00897C23" w:rsidRPr="00897C23" w14:paraId="274B3432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9671154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210897F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2874115841033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F77C000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Piulite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uzuale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patrate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M 10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00DAB4D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77160A4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3957235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3,381</w:t>
            </w:r>
          </w:p>
        </w:tc>
      </w:tr>
      <w:tr w:rsidR="00897C23" w:rsidRPr="00897C23" w14:paraId="27C1D54D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B1E2CF2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FAEFE08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2874115825003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75442A3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Suruburi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uzuale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patrate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M 10 x 140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68D36DE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27E9959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DCDB5BD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3,381</w:t>
            </w:r>
          </w:p>
        </w:tc>
      </w:tr>
      <w:tr w:rsidR="00897C23" w:rsidRPr="00897C23" w14:paraId="005BFABF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220A2F1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917EBB0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2875276311528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5B9AD9C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Scoabe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otel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constructii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F45F803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A4869BA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70CC7DB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3,381</w:t>
            </w:r>
          </w:p>
        </w:tc>
      </w:tr>
      <w:tr w:rsidR="00897C23" w:rsidRPr="00897C23" w14:paraId="45B39229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3AF3139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3004E9E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2873145887000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DD4F5BD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Cuie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cu cap conic tip A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constructii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DE4348A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6C08D04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0,0400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3EEA819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2,705</w:t>
            </w:r>
          </w:p>
        </w:tc>
      </w:tr>
      <w:tr w:rsidR="00897C23" w:rsidRPr="00897C23" w14:paraId="0291731F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4FB08E3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D90A5B5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2030122928385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1320844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Panou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cofraj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cu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placaj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de 15 mm 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773E7C0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48EA2CA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F080AC1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10,143</w:t>
            </w:r>
          </w:p>
        </w:tc>
      </w:tr>
      <w:tr w:rsidR="00897C23" w:rsidRPr="00897C23" w14:paraId="1FF9ABFD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0FA1A0C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5C5F12A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2010102904340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5C1A896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Dulapi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rasinoase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16D2B2D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41E4F64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0,0010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9D8747D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0,068</w:t>
            </w:r>
          </w:p>
        </w:tc>
      </w:tr>
      <w:tr w:rsidR="00897C23" w:rsidRPr="00897C23" w14:paraId="604D6432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847D4D0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6BC097B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2010102903495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6C465F5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Scinduri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rasinoase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78863A2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66332F6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0,0015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6A703E6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0,101</w:t>
            </w:r>
          </w:p>
        </w:tc>
      </w:tr>
      <w:tr w:rsidR="00897C23" w:rsidRPr="00897C23" w14:paraId="1793150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409C39C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5A1EB4C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2320187315789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FCCA238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Decofrol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8780F7E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0F723C0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4234176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8,114</w:t>
            </w:r>
          </w:p>
        </w:tc>
      </w:tr>
      <w:tr w:rsidR="00897C23" w:rsidRPr="00897C23" w14:paraId="17E2CA79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0995F45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6E88B5F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3410520006752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23782EB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Automacara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6 - 10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tf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6A65AAF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6F1BD9F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30452A1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1,352</w:t>
            </w:r>
          </w:p>
        </w:tc>
      </w:tr>
      <w:tr w:rsidR="00897C23" w:rsidRPr="00897C23" w14:paraId="1EE893D0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7E5194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18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0CA1DC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CB11B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6AA61F1" w14:textId="77777777" w:rsidR="00897C23" w:rsidRPr="00897C23" w:rsidRDefault="00897C23" w:rsidP="00897C23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Sustineri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popi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extensibili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inventar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folosite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pentru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montarea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placilor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prefabricate, a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predalelor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la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turnarea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planseilor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partial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sau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total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monolite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grinzi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sau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la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grinzi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monolite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plansee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prefabricate tip PE 5100 R</w:t>
            </w:r>
          </w:p>
          <w:p w14:paraId="117C3F7B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9C1EDC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58BB36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12BF8F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24,00</w:t>
            </w:r>
          </w:p>
          <w:p w14:paraId="534BD2F3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897C23" w:rsidRPr="00897C23" w14:paraId="4C866E19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B7B5CBD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6A1B81F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71240100107001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5214199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Dulgher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7DE573D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7C56BAA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0,3800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BC054E9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9,12</w:t>
            </w:r>
          </w:p>
        </w:tc>
      </w:tr>
      <w:tr w:rsidR="00897C23" w:rsidRPr="00897C23" w14:paraId="57243B21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C3A8DDF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D618737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9310060019920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18D35B4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deservire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1520360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2582A35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0,2000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B57ECCC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4,80</w:t>
            </w:r>
          </w:p>
        </w:tc>
      </w:tr>
      <w:tr w:rsidR="00897C23" w:rsidRPr="00897C23" w14:paraId="1C685DA8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3FD45D8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66D35AD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2811236310186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6B10F41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Popi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metalici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extensibili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PE 5100 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1A30F8C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7984D04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0,6550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8CF8685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15,72</w:t>
            </w:r>
          </w:p>
        </w:tc>
      </w:tr>
      <w:tr w:rsidR="00897C23" w:rsidRPr="00897C23" w14:paraId="1336E372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ADDB87E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6FB9808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2010102904340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D04583B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Dulapi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rasinoase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AB9836E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9F41569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0,0005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3E6401F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0,012</w:t>
            </w:r>
          </w:p>
        </w:tc>
      </w:tr>
      <w:tr w:rsidR="00897C23" w:rsidRPr="00897C23" w14:paraId="3E197C3F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BC03B65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8B36742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2922140007000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58D3972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Macara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5E1CEE3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2CAB9B4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642DCB2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0,24</w:t>
            </w:r>
          </w:p>
        </w:tc>
      </w:tr>
      <w:tr w:rsidR="00897C23" w:rsidRPr="00897C23" w14:paraId="0501BFDD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C056B9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19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CBEF3E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CC02K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5A5F710" w14:textId="77777777" w:rsidR="00897C23" w:rsidRPr="00897C23" w:rsidRDefault="00897C23" w:rsidP="00897C23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Armaturi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otel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beton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A240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fasonate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in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ateliere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santier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cu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diametrul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barelor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pina la 8 mm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inclusiv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montate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 in 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grinzi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stilpi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la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inaltimi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mai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mici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sau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egale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35 m,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exclusiv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constructiile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executate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cofraje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glisante</w:t>
            </w:r>
            <w:proofErr w:type="spellEnd"/>
          </w:p>
          <w:p w14:paraId="0B03FCFA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0CC655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21779C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F64F25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19,72</w:t>
            </w:r>
          </w:p>
          <w:p w14:paraId="5647367A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897C23" w:rsidRPr="00897C23" w14:paraId="65D9F25B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F2A3716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1900A82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7123020011140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DEFC398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Fierar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beton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22F51B2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C5DF6D7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0,0950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BD357BF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1,873</w:t>
            </w:r>
          </w:p>
        </w:tc>
      </w:tr>
      <w:tr w:rsidR="00897C23" w:rsidRPr="00897C23" w14:paraId="6705424A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5338132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3F049D5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9310060019920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44D5528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deservire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5C8C522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23F8EE1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0,0040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B592C4C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0,079</w:t>
            </w:r>
          </w:p>
        </w:tc>
      </w:tr>
      <w:tr w:rsidR="00897C23" w:rsidRPr="00897C23" w14:paraId="27D215C4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FCCF330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49A5E45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2710602100015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11F2AC6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Otel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beton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A240 diam.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mai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mic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sau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egal de 8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3B8C021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1AF6F6E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1,0250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252A6B4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20,213</w:t>
            </w:r>
          </w:p>
        </w:tc>
      </w:tr>
      <w:tr w:rsidR="00897C23" w:rsidRPr="00897C23" w14:paraId="071C96CC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199D9E4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648E9ED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2734113803881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6430ABA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Sirma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otel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moale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neagra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>, D=1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4FF756A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7481017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29E1F1F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0,197</w:t>
            </w:r>
          </w:p>
        </w:tc>
      </w:tr>
      <w:tr w:rsidR="00897C23" w:rsidRPr="00897C23" w14:paraId="247A93E5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ED1BBDE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F21277A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2010237318750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5F45D58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Distantieri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AADD3B4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99F9F51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0,2800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BAFDB3C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5,522</w:t>
            </w:r>
          </w:p>
        </w:tc>
      </w:tr>
      <w:tr w:rsidR="00897C23" w:rsidRPr="00897C23" w14:paraId="1E37A37D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D887EDA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8772FAF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2922140007000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F6D3926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Macara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C3621D9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3BD60C5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0,0010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3361E5D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0,02</w:t>
            </w:r>
          </w:p>
        </w:tc>
      </w:tr>
      <w:tr w:rsidR="00897C23" w:rsidRPr="00897C23" w14:paraId="325EB0DC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B3BF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20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078F37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CC02K2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90DE8E1" w14:textId="77777777" w:rsidR="00897C23" w:rsidRPr="00897C23" w:rsidRDefault="00897C23" w:rsidP="00897C23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Armaturi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otel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beton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A500C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fasonate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in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ateliere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santier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cu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diametrul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barelor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pina la 8 mm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inclusiv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montate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 in 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grinzi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stilpi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la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inaltimi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mai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mici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sau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egale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35 m,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exclusiv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constructiile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executate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cofraje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glisante</w:t>
            </w:r>
            <w:proofErr w:type="spellEnd"/>
          </w:p>
          <w:p w14:paraId="45ABC68C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ECB549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F395D9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C887FC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314,71</w:t>
            </w:r>
          </w:p>
          <w:p w14:paraId="6F15CCCC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897C23" w:rsidRPr="00897C23" w14:paraId="1EA8E183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5B3C069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BE969D8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7123020011140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48E33F3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Fierar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beton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E6BB8C3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59BCF41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0,1010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56AD637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31,786</w:t>
            </w:r>
          </w:p>
        </w:tc>
      </w:tr>
      <w:tr w:rsidR="00897C23" w:rsidRPr="00897C23" w14:paraId="3B6A85AA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FE016DC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2D9DF92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9310060019920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B62C239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deservire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6C1EAE8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85DBD32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0,0040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F2FE4D5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1,259</w:t>
            </w:r>
          </w:p>
        </w:tc>
      </w:tr>
      <w:tr w:rsidR="00897C23" w:rsidRPr="00897C23" w14:paraId="2F1A9C4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0968CC6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AA33C62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2710602400010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35034C6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Otel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beton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A500C  diam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mai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mic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sau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egal cu  8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705659C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517F361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1,0250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2E0A4AE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322,578</w:t>
            </w:r>
          </w:p>
        </w:tc>
      </w:tr>
      <w:tr w:rsidR="00897C23" w:rsidRPr="00897C23" w14:paraId="65D379DE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AE9129A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A7B5F22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2734113803881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9FD763D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Sirma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otel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moale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neagra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>, D=1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BADE8AA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9C387D1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D3E3065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3,147</w:t>
            </w:r>
          </w:p>
        </w:tc>
      </w:tr>
      <w:tr w:rsidR="00897C23" w:rsidRPr="00897C23" w14:paraId="364D203F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CF7180E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E62CC32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2010237318750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F405E6D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Distantieri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3734149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79C3E25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0,2800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0090D39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88,119</w:t>
            </w:r>
          </w:p>
        </w:tc>
      </w:tr>
      <w:tr w:rsidR="00897C23" w:rsidRPr="00897C23" w14:paraId="5A96362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7DAD0E0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08BFFDC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2922140007000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5E376A3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Macara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24B0B48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3FC8840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0,0010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A03B07B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0,315</w:t>
            </w:r>
          </w:p>
        </w:tc>
      </w:tr>
      <w:tr w:rsidR="00897C23" w:rsidRPr="00897C23" w14:paraId="2AFD9A0B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A7427D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lastRenderedPageBreak/>
              <w:t>21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AE9F95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CC02L2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C2CFFBA" w14:textId="77777777" w:rsidR="00897C23" w:rsidRPr="00897C23" w:rsidRDefault="00897C23" w:rsidP="00897C23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Armaturi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otel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beton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A500C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fasonate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in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ateliere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santier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cu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diametrul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barelor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peste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8 mm,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montate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in 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grinzi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stilpi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 la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inaltimi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mai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mici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sau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egale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35 m,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exclusiv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constructiile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executate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cofraje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glisante</w:t>
            </w:r>
            <w:proofErr w:type="spellEnd"/>
          </w:p>
          <w:p w14:paraId="155B724B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3C5420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744842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04F6E6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768,83</w:t>
            </w:r>
          </w:p>
          <w:p w14:paraId="7E80B71C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897C23" w:rsidRPr="00897C23" w14:paraId="11DA9039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E0B6EFD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7ADB553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7123020011140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E12340D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Fierar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beton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B63BD25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C5C4042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0,0660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A19FBB8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50,743</w:t>
            </w:r>
          </w:p>
        </w:tc>
      </w:tr>
      <w:tr w:rsidR="00897C23" w:rsidRPr="00897C23" w14:paraId="490B9A87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8DB8E09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9E4B301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9310060019920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5B40F00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deservire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7B01A1C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9E69D54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F2E94B4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3,844</w:t>
            </w:r>
          </w:p>
        </w:tc>
      </w:tr>
      <w:tr w:rsidR="00897C23" w:rsidRPr="00897C23" w14:paraId="62C082DC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D33FE6A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EB40C63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2710602200010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C4C10AC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Otel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beton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A500C 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diametrul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mai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mare de 8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D28871B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6D3CA83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1,0250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60CC3CD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788,051</w:t>
            </w:r>
          </w:p>
        </w:tc>
      </w:tr>
      <w:tr w:rsidR="00897C23" w:rsidRPr="00897C23" w14:paraId="4B662806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E6927A3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3225966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2734113803881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7CC9F4F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Sirma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otel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moale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neagra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>, D=1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00859EA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B6E3308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DA8AF9D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7,688</w:t>
            </w:r>
          </w:p>
        </w:tc>
      </w:tr>
      <w:tr w:rsidR="00897C23" w:rsidRPr="00897C23" w14:paraId="608E819E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91A501D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1802B85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2010237318750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D1275FD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Distantieri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84561AC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8C0D981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0,2800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964F16B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215,272</w:t>
            </w:r>
          </w:p>
        </w:tc>
      </w:tr>
      <w:tr w:rsidR="00897C23" w:rsidRPr="00897C23" w14:paraId="4EBAF1F5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60F6BE1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8AA7CA4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2922140007000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F7C7A9E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Macara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578CD79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66F7F24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0,0010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E6D35EF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0,769</w:t>
            </w:r>
          </w:p>
        </w:tc>
      </w:tr>
      <w:tr w:rsidR="00897C23" w:rsidRPr="00897C23" w14:paraId="13F49991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E11F90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22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84D62A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CA04F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218F707" w14:textId="77777777" w:rsidR="00897C23" w:rsidRPr="00897C23" w:rsidRDefault="00897C23" w:rsidP="00897C23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Beton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turnat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in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placi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grinzi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stilpi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beton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marfa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clasa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C16/20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turnarea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mijloace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clasice</w:t>
            </w:r>
            <w:proofErr w:type="spellEnd"/>
          </w:p>
          <w:p w14:paraId="02C9A56F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Material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marunt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dulapi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rasinoase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cuie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scoabe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>)=1,0300</w:t>
            </w:r>
          </w:p>
          <w:p w14:paraId="0CDC374B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41F2EA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10F475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7F07FD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9,30</w:t>
            </w:r>
          </w:p>
          <w:p w14:paraId="0D626CCD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897C23" w:rsidRPr="00897C23" w14:paraId="1594401B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9B3FFC8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96866A8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7123010010200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537346B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Betonist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1E2AA3D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FA9B6F0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4,8500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CDBC151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45,105</w:t>
            </w:r>
          </w:p>
        </w:tc>
      </w:tr>
      <w:tr w:rsidR="00897C23" w:rsidRPr="00897C23" w14:paraId="785F1DE3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36C1310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424430D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9310060019920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E2D157A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deservire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29DB54C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741057D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0,4500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47C874B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4,185</w:t>
            </w:r>
          </w:p>
        </w:tc>
      </w:tr>
      <w:tr w:rsidR="00897C23" w:rsidRPr="00897C23" w14:paraId="52452C92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40A7EE7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1B3646B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2663102100912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A204A7D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Beton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marfa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clasa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C 16/20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3D693A5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9EB12E9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1,0250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A4132C3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9,818</w:t>
            </w:r>
          </w:p>
        </w:tc>
      </w:tr>
      <w:tr w:rsidR="00897C23" w:rsidRPr="00897C23" w14:paraId="222D9F5D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2CBACB0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AACB900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4100116202818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F41FF67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Apa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mortare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betoane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1EFFA6B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E66B934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5DBF408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1,437</w:t>
            </w:r>
          </w:p>
        </w:tc>
      </w:tr>
      <w:tr w:rsidR="00897C23" w:rsidRPr="00897C23" w14:paraId="3185E7EA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B477F10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0E25F35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2952270003100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76B384A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Vibrator de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adincime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75B4606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39A378A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0,6000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E515711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5,58</w:t>
            </w:r>
          </w:p>
        </w:tc>
      </w:tr>
      <w:tr w:rsidR="00897C23" w:rsidRPr="00897C23" w14:paraId="3DFCE43C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91ED372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EA2BBA5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2922140007000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4056CE7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Macara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F2FAA17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29D1BD4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0,2800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0418E4D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2,604</w:t>
            </w:r>
          </w:p>
        </w:tc>
      </w:tr>
      <w:tr w:rsidR="00897C23" w:rsidRPr="00897C23" w14:paraId="4725519D" w14:textId="77777777" w:rsidTr="003D6F16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021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14:paraId="29CC977B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28DC20AD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4204" w:type="dxa"/>
            <w:gridSpan w:val="5"/>
            <w:tcBorders>
              <w:top w:val="single" w:sz="6" w:space="0" w:color="auto"/>
              <w:bottom w:val="nil"/>
            </w:tcBorders>
          </w:tcPr>
          <w:p w14:paraId="1FDE6245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bottom w:val="nil"/>
              <w:right w:val="nil"/>
            </w:tcBorders>
          </w:tcPr>
          <w:p w14:paraId="316CA73E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058B583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6384113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897C23" w:rsidRPr="00897C23" w14:paraId="6264EBCF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7DB8DA75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37A1C652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54420F87" w14:textId="77777777" w:rsidR="00897C23" w:rsidRPr="00897C23" w:rsidRDefault="00897C23" w:rsidP="00897C23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Total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055AA2C9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23AC59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50979611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897C23" w:rsidRPr="00897C23" w14:paraId="6A99E26F" w14:textId="77777777" w:rsidTr="003D6F16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07" w:type="dxa"/>
            <w:gridSpan w:val="3"/>
            <w:tcBorders>
              <w:bottom w:val="single" w:sz="4" w:space="0" w:color="auto"/>
            </w:tcBorders>
            <w:vAlign w:val="center"/>
          </w:tcPr>
          <w:p w14:paraId="54B73D23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381" w:type="dxa"/>
            <w:gridSpan w:val="4"/>
            <w:tcBorders>
              <w:bottom w:val="single" w:sz="4" w:space="0" w:color="auto"/>
            </w:tcBorders>
            <w:vAlign w:val="center"/>
          </w:tcPr>
          <w:p w14:paraId="14B158DC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238" w:type="dxa"/>
            <w:gridSpan w:val="4"/>
            <w:tcBorders>
              <w:bottom w:val="single" w:sz="4" w:space="0" w:color="auto"/>
            </w:tcBorders>
          </w:tcPr>
          <w:p w14:paraId="72AAAE09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lang w:val="en-US" w:eastAsia="ru-RU"/>
              </w:rPr>
              <w:t xml:space="preserve">Total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Piloni</w:t>
            </w:r>
            <w:proofErr w:type="spellEnd"/>
          </w:p>
        </w:tc>
        <w:tc>
          <w:tcPr>
            <w:tcW w:w="3621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18E37F5D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897C23" w:rsidRPr="00897C23" w14:paraId="73613F25" w14:textId="77777777" w:rsidTr="003D6F16">
        <w:tblPrEx>
          <w:tblCellMar>
            <w:left w:w="107" w:type="dxa"/>
            <w:right w:w="107" w:type="dxa"/>
          </w:tblCellMar>
        </w:tblPrEx>
        <w:tc>
          <w:tcPr>
            <w:tcW w:w="10495" w:type="dxa"/>
            <w:gridSpan w:val="19"/>
          </w:tcPr>
          <w:p w14:paraId="2C909963" w14:textId="77777777" w:rsidR="00897C23" w:rsidRPr="00897C23" w:rsidRDefault="00897C23" w:rsidP="00897C23">
            <w:pPr>
              <w:autoSpaceDE w:val="0"/>
              <w:autoSpaceDN w:val="0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4.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Planseu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</w:p>
          <w:p w14:paraId="4259355E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897C23" w:rsidRPr="00897C23" w14:paraId="26B2DB25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C07323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23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0DF9EE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CB03E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139EED0" w14:textId="77777777" w:rsidR="00897C23" w:rsidRPr="00897C23" w:rsidRDefault="00897C23" w:rsidP="00897C23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Cofraje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panouri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refolosibile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cu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placaj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15 mm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pentru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turnarea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betonului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in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placi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grinzi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la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constructii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inaltimea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 pina la 20 m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inclusiv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exclusiv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sustinerile</w:t>
            </w:r>
            <w:proofErr w:type="spellEnd"/>
          </w:p>
          <w:p w14:paraId="168B62C1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583AA2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CE65B7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2109E8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90,30</w:t>
            </w:r>
          </w:p>
          <w:p w14:paraId="6A85B663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897C23" w:rsidRPr="00897C23" w14:paraId="509C7E06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68DD27D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9D0DA27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9310060019920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C4DF4B7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deservire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5B1F5B6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72C09CF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F80F0A3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13,545</w:t>
            </w:r>
          </w:p>
        </w:tc>
      </w:tr>
      <w:tr w:rsidR="00897C23" w:rsidRPr="00897C23" w14:paraId="49351567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E9B79BC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D99D4B2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7124010010700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181A1BC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Dulgher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5266073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C4EC344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0,8500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4A5D6FA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76,755</w:t>
            </w:r>
          </w:p>
        </w:tc>
      </w:tr>
      <w:tr w:rsidR="00897C23" w:rsidRPr="00897C23" w14:paraId="0A6BF3D5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482EF6E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E280EB9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2874125881241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1C9BF26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Saibe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uzuale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M 10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3B6FD08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E15E8C8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990286E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0,452</w:t>
            </w:r>
          </w:p>
        </w:tc>
      </w:tr>
      <w:tr w:rsidR="00897C23" w:rsidRPr="00897C23" w14:paraId="6DBC399D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A75ED1F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916A7B0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2874115841033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52BD439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Piulite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uzuale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patrate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M 10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D79348B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DE1AE49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0,3000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5E7EEAD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27,09</w:t>
            </w:r>
          </w:p>
        </w:tc>
      </w:tr>
      <w:tr w:rsidR="00897C23" w:rsidRPr="00897C23" w14:paraId="3BFF08E7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8FB22E9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5772D9F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2874115825003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81DF298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Suruburi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uzuale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patrate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M 10 x 140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FF09626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BBCFCFC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0,3000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C420678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27,09</w:t>
            </w:r>
          </w:p>
        </w:tc>
      </w:tr>
      <w:tr w:rsidR="00897C23" w:rsidRPr="00897C23" w14:paraId="5DE305E5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205618E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37C640B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2875276311528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616E392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Scoabe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otel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constructii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7252F42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892BAEF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01A595D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2,709</w:t>
            </w:r>
          </w:p>
        </w:tc>
      </w:tr>
      <w:tr w:rsidR="00897C23" w:rsidRPr="00897C23" w14:paraId="51D027E8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9661C79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D5F3895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2873145887000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90A71D1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Cuie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cu cap conic tip A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constructii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0BD0F8E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00A9001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04352E7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2,709</w:t>
            </w:r>
          </w:p>
        </w:tc>
      </w:tr>
      <w:tr w:rsidR="00897C23" w:rsidRPr="00897C23" w14:paraId="7BBD39C7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997CDC4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FBDB3EB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2030122928385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BABFE6E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Panou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cofraj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cu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placaj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de 15 mm 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04CCDC8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D7F2308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16FDEA5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11,739</w:t>
            </w:r>
          </w:p>
        </w:tc>
      </w:tr>
      <w:tr w:rsidR="00897C23" w:rsidRPr="00897C23" w14:paraId="6217343D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55E7F54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547930E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2010102904340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5E15C40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Dulapi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rasinoase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19CC6C4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681F390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0,0010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269DB83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0,09</w:t>
            </w:r>
          </w:p>
        </w:tc>
      </w:tr>
      <w:tr w:rsidR="00897C23" w:rsidRPr="00897C23" w14:paraId="6E4BA5AC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F3BE78C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82EA21A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2010102903495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00D9AC9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Scinduri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rasinoase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4F7D49B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2A41200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0,0010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B538615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0,09</w:t>
            </w:r>
          </w:p>
        </w:tc>
      </w:tr>
      <w:tr w:rsidR="00897C23" w:rsidRPr="00897C23" w14:paraId="471BB60F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71FB3B7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63E539D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2320187315789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01A8999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Decofrol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51D8B12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96D1F3D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A5417A4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10,836</w:t>
            </w:r>
          </w:p>
        </w:tc>
      </w:tr>
      <w:tr w:rsidR="00897C23" w:rsidRPr="00897C23" w14:paraId="211CF8CE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D24423B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30D90AC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3410520006752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A73FC02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Automacara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6 - 10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tf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E97DDA6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31F0C23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9216498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1,806</w:t>
            </w:r>
          </w:p>
        </w:tc>
      </w:tr>
      <w:tr w:rsidR="00897C23" w:rsidRPr="00897C23" w14:paraId="3DEC43AA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81CBA7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24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6EB72F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CB11B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F76671B" w14:textId="77777777" w:rsidR="00897C23" w:rsidRPr="00897C23" w:rsidRDefault="00897C23" w:rsidP="00897C23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Sustineri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popi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extensibili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inventar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folosite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pentru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montarea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placilor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prefabricate, a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predalelor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la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turnarea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planseilor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partial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sau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total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monolite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grinzi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sau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la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grinzi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monolite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plansee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prefabricate tip PE 5100 R</w:t>
            </w:r>
          </w:p>
          <w:p w14:paraId="2C5E5944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935341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EDBE61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D59F0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231,00</w:t>
            </w:r>
          </w:p>
          <w:p w14:paraId="44605010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897C23" w:rsidRPr="00897C23" w14:paraId="039B2B6A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BECA009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FC4337D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71240100107001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4F8216C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Dulgher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E26EC00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6388595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0,3800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16966D7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87,78</w:t>
            </w:r>
          </w:p>
        </w:tc>
      </w:tr>
      <w:tr w:rsidR="00897C23" w:rsidRPr="00897C23" w14:paraId="2925823B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2DD24CC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8D99528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9310060019920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E3BDA80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deservire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93A3878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9951082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0,2000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6A73EEB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46,20</w:t>
            </w:r>
          </w:p>
        </w:tc>
      </w:tr>
      <w:tr w:rsidR="00897C23" w:rsidRPr="00897C23" w14:paraId="7B8A1C5D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F01E881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74152E3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2811236310186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015A6E2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Popi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metalici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extensibili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PE 5100 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9AFEC77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D0F6C31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0,6550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3B68146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151,305</w:t>
            </w:r>
          </w:p>
        </w:tc>
      </w:tr>
      <w:tr w:rsidR="00897C23" w:rsidRPr="00897C23" w14:paraId="74F335A7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C6F15FD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CAB9501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2010102904340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D801835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Dulapi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rasinoase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62DA914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0BC5FFA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0,0005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5BAA906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0,116</w:t>
            </w:r>
          </w:p>
        </w:tc>
      </w:tr>
      <w:tr w:rsidR="00897C23" w:rsidRPr="00897C23" w14:paraId="3933D149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15E313E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593EED2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2922140007000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73D92DB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Macara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037A79D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225F385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4FC2C13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2,31</w:t>
            </w:r>
          </w:p>
        </w:tc>
      </w:tr>
      <w:tr w:rsidR="00897C23" w:rsidRPr="00897C23" w14:paraId="0BFB989A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F0A514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25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9B5A7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CL57B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BA82CA" w14:textId="77777777" w:rsidR="00897C23" w:rsidRPr="00897C23" w:rsidRDefault="00897C23" w:rsidP="00897C23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Montarea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fixarea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carcase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spatiale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CS-1, CS-2 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inglobate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in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beton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armat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monolit</w:t>
            </w:r>
            <w:proofErr w:type="spellEnd"/>
          </w:p>
          <w:p w14:paraId="15383EED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Materiale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marunte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montaj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vaselina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cirpe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, petrol,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etc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>)=1,0100</w:t>
            </w:r>
          </w:p>
          <w:p w14:paraId="29D2BEC6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ED8002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548A8A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53CAB8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139,20</w:t>
            </w:r>
          </w:p>
          <w:p w14:paraId="3D94AE9D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897C23" w:rsidRPr="00897C23" w14:paraId="078B3704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E19FE12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634E63C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7136080025001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67162A4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Montator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6E1F510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583253B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0,1050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33807AD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14,616</w:t>
            </w:r>
          </w:p>
        </w:tc>
      </w:tr>
      <w:tr w:rsidR="00897C23" w:rsidRPr="00897C23" w14:paraId="114AE679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2CA4CA7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5EB5EFD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2811236309958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1A7CBDB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Confectii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metalice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CS-1, CS-2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D446707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431428C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1,0400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0D2C7E1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146,216</w:t>
            </w:r>
          </w:p>
        </w:tc>
      </w:tr>
      <w:tr w:rsidR="00897C23" w:rsidRPr="00897C23" w14:paraId="0D0C3617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1785A5F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12F9AA6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2873155900311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A4C8542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Electrozi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E-42A, 4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4A107BD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0B27ED1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AB7ED02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1,406</w:t>
            </w:r>
          </w:p>
        </w:tc>
      </w:tr>
      <w:tr w:rsidR="00897C23" w:rsidRPr="00897C23" w14:paraId="1B5AA79C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883CFBF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3C59F7C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3110500002401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F8454BB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Aparat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sudura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28-35 Kw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2B34701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2B7A644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0,0800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A723B52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11,136</w:t>
            </w:r>
          </w:p>
        </w:tc>
      </w:tr>
      <w:tr w:rsidR="00897C23" w:rsidRPr="00897C23" w14:paraId="44E3DD73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FDCD7F2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6555BAB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2922140006702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3AA9999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Macara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fereastra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2D33A54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C7187C0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0,0130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A71A56C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1,81</w:t>
            </w:r>
          </w:p>
        </w:tc>
      </w:tr>
      <w:tr w:rsidR="00897C23" w:rsidRPr="00897C23" w14:paraId="2F155AA7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B36DF9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26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8EEA90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CC02L2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FC94896" w14:textId="77777777" w:rsidR="00897C23" w:rsidRPr="00897C23" w:rsidRDefault="00897C23" w:rsidP="00897C23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Armaturi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otel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beton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A500C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fasonate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in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ateliere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santier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cu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diametrul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barelor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peste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8 mm,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montate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in 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grinzi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stilpi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 la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inaltimi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mai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mici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sau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egale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35 m,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exclusiv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constructiile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executate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cofraje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glisante</w:t>
            </w:r>
            <w:proofErr w:type="spellEnd"/>
          </w:p>
          <w:p w14:paraId="47F29E20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A9003A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7A794E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8C5CB4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2 587,96</w:t>
            </w:r>
          </w:p>
          <w:p w14:paraId="47CD6E82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897C23" w:rsidRPr="00897C23" w14:paraId="071614CF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14381F2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5DD137A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7123020011140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D41251C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Fierar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beton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7396B55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0D74C48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0,0660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E964D09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170,805</w:t>
            </w:r>
          </w:p>
        </w:tc>
      </w:tr>
      <w:tr w:rsidR="00897C23" w:rsidRPr="00897C23" w14:paraId="0A24BF03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5290810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22736DD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9310060019920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570893C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deservire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94DB18A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4A0E6F5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BC9072B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12,94</w:t>
            </w:r>
          </w:p>
        </w:tc>
      </w:tr>
      <w:tr w:rsidR="00897C23" w:rsidRPr="00897C23" w14:paraId="6B46125B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EC08705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B0895BE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2710602200010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3658C71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Otel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beton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A500C 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diametrul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mai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mare de 8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9C98C9D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4243A68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1,0250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CE15350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2 652,659</w:t>
            </w:r>
          </w:p>
        </w:tc>
      </w:tr>
      <w:tr w:rsidR="00897C23" w:rsidRPr="00897C23" w14:paraId="0D46CCA4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A3B1548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7AC5E79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2734113803881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AB1106A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Sirma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otel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moale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neagra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>, D=1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5CF7EC9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43FBB69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C05958B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25,88</w:t>
            </w:r>
          </w:p>
        </w:tc>
      </w:tr>
      <w:tr w:rsidR="00897C23" w:rsidRPr="00897C23" w14:paraId="34273F99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0256C91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6C2F155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2010237318750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FB1310E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Distantieri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BB3C47F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A8610E2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0,2800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4427249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724,629</w:t>
            </w:r>
          </w:p>
        </w:tc>
      </w:tr>
      <w:tr w:rsidR="00897C23" w:rsidRPr="00897C23" w14:paraId="1A93EF93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0BFABC5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42D8094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2922140007000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0AA89B4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Macara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971935C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52F0983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0,0010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88CBF4F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2,588</w:t>
            </w:r>
          </w:p>
        </w:tc>
      </w:tr>
      <w:tr w:rsidR="00897C23" w:rsidRPr="00897C23" w14:paraId="48411649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5AA4E2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27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743AB6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CL57B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DFD0BF7" w14:textId="77777777" w:rsidR="00897C23" w:rsidRPr="00897C23" w:rsidRDefault="00897C23" w:rsidP="00897C23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Montarea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fixarea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pieselor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inglobate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in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beton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armat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monolit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: cu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greutatea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sub 10 kg - Pm-1 (9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)</w:t>
            </w:r>
          </w:p>
          <w:p w14:paraId="1FC0F73F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Materiale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marunte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montaj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vaselina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cirpe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, petrol,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etc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>)=1,0100</w:t>
            </w:r>
          </w:p>
          <w:p w14:paraId="48D9F0BF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F5A673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FF8C87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BEEF88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69,30</w:t>
            </w:r>
          </w:p>
          <w:p w14:paraId="16F8221B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897C23" w:rsidRPr="00897C23" w14:paraId="79278248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400DC5E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012C091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7136080025001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A7239EA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Montator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B24AB89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8D58553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0,1050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268CA59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7,277</w:t>
            </w:r>
          </w:p>
        </w:tc>
      </w:tr>
      <w:tr w:rsidR="00897C23" w:rsidRPr="00897C23" w14:paraId="6D49BC47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BBE0F12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5551CC0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2811236309900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D3CCB49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Confectii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metalice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04FB20B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C6E3A06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1,0400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BB4AC7B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72,793</w:t>
            </w:r>
          </w:p>
        </w:tc>
      </w:tr>
      <w:tr w:rsidR="00897C23" w:rsidRPr="00897C23" w14:paraId="01C56328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0C8E894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68F481C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2412126100010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1CE4BE9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Miniu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de plumb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2431FA9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4224D2B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2F73BFF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1,40</w:t>
            </w:r>
          </w:p>
        </w:tc>
      </w:tr>
      <w:tr w:rsidR="00897C23" w:rsidRPr="00897C23" w14:paraId="45CB3915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C79ADE1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3105AFF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2873155900311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57FB355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Electrozi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E-42A, 4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F0F9224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366517E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7515233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0,70</w:t>
            </w:r>
          </w:p>
        </w:tc>
      </w:tr>
      <w:tr w:rsidR="00897C23" w:rsidRPr="00897C23" w14:paraId="29BABCB2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059AA34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AE362FC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3110500002401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0592C12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Aparat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sudura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28-35 Kw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7FC962B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019AB31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0,0800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3C939CA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5,544</w:t>
            </w:r>
          </w:p>
        </w:tc>
      </w:tr>
      <w:tr w:rsidR="00897C23" w:rsidRPr="00897C23" w14:paraId="20A7EA99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BE5C8FC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95C60F6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2922140006702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800891F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Macara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fereastra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799363D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BC2A30C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0,0130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4F5B184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0,901</w:t>
            </w:r>
          </w:p>
        </w:tc>
      </w:tr>
      <w:tr w:rsidR="00897C23" w:rsidRPr="00897C23" w14:paraId="7EC7C507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DFBAA9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28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08BF61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CA04F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8A2F236" w14:textId="77777777" w:rsidR="00897C23" w:rsidRPr="00897C23" w:rsidRDefault="00897C23" w:rsidP="00897C23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Beton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turnat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in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placi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grinzi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stilpi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beton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marfa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clasa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C16/20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turnarea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mijloace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clasice</w:t>
            </w:r>
            <w:proofErr w:type="spellEnd"/>
          </w:p>
          <w:p w14:paraId="2E32D2C4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Material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marunt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dulapi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rasinoase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cuie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scoabe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>)=1,0300</w:t>
            </w:r>
          </w:p>
          <w:p w14:paraId="6ECC782D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2B416C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799570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66D548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15,40</w:t>
            </w:r>
          </w:p>
          <w:p w14:paraId="7A112510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897C23" w:rsidRPr="00897C23" w14:paraId="7677F23F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0DEA53D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875ED34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7123010010200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F19A7C7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Betonist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6464680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10B61BC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4,8500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CB13CD8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74,69</w:t>
            </w:r>
          </w:p>
        </w:tc>
      </w:tr>
      <w:tr w:rsidR="00897C23" w:rsidRPr="00897C23" w14:paraId="0EE518A5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2955B89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6E59253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9310060019920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02B683A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deservire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C4A2606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3A1B3C8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0,4500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D7AE663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6,93</w:t>
            </w:r>
          </w:p>
        </w:tc>
      </w:tr>
      <w:tr w:rsidR="00897C23" w:rsidRPr="00897C23" w14:paraId="35B83156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5EF19A8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0B7FFD9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2663102100912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DDEFC0D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Beton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marfa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clasa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C 16/20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E785EDC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ADBD333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1,0250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E4204A0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16,259</w:t>
            </w:r>
          </w:p>
        </w:tc>
      </w:tr>
      <w:tr w:rsidR="00897C23" w:rsidRPr="00897C23" w14:paraId="28383635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6498775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DDE7DD3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4100116202818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B8DFE43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Apa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mortare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betoane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1603EDB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45854B1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BB5CAF7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2,379</w:t>
            </w:r>
          </w:p>
        </w:tc>
      </w:tr>
      <w:tr w:rsidR="00897C23" w:rsidRPr="00897C23" w14:paraId="0684030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F8445E1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0798C2C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2952270003100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203601B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Vibrator de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adincime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68AC9C5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56B5BDD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0,6000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2B00A33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9,24</w:t>
            </w:r>
          </w:p>
        </w:tc>
      </w:tr>
      <w:tr w:rsidR="00897C23" w:rsidRPr="00897C23" w14:paraId="75C8CD13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173BA85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FC7378A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2922140007000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8AA7DF4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Macara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FAEC4CA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EC080B3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0,2800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A165507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4,312</w:t>
            </w:r>
          </w:p>
        </w:tc>
      </w:tr>
      <w:tr w:rsidR="00897C23" w:rsidRPr="00897C23" w14:paraId="3BFC42D2" w14:textId="77777777" w:rsidTr="003D6F16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021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14:paraId="33704272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74B1E2A8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4204" w:type="dxa"/>
            <w:gridSpan w:val="5"/>
            <w:tcBorders>
              <w:top w:val="single" w:sz="6" w:space="0" w:color="auto"/>
              <w:bottom w:val="nil"/>
            </w:tcBorders>
          </w:tcPr>
          <w:p w14:paraId="67513FAA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bottom w:val="nil"/>
              <w:right w:val="nil"/>
            </w:tcBorders>
          </w:tcPr>
          <w:p w14:paraId="330447AE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63EBFC4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04FAF12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897C23" w:rsidRPr="00897C23" w14:paraId="7CC70FDC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579C40BD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206C7352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7B90D066" w14:textId="77777777" w:rsidR="00897C23" w:rsidRPr="00897C23" w:rsidRDefault="00897C23" w:rsidP="00897C23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Total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7D97E16C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AFDC8D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63ACF1D9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897C23" w:rsidRPr="00897C23" w14:paraId="5C016924" w14:textId="77777777" w:rsidTr="003D6F16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07" w:type="dxa"/>
            <w:gridSpan w:val="3"/>
            <w:tcBorders>
              <w:bottom w:val="single" w:sz="4" w:space="0" w:color="auto"/>
            </w:tcBorders>
            <w:vAlign w:val="center"/>
          </w:tcPr>
          <w:p w14:paraId="7BB858B0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381" w:type="dxa"/>
            <w:gridSpan w:val="4"/>
            <w:tcBorders>
              <w:bottom w:val="single" w:sz="4" w:space="0" w:color="auto"/>
            </w:tcBorders>
            <w:vAlign w:val="center"/>
          </w:tcPr>
          <w:p w14:paraId="6A2F5C2F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238" w:type="dxa"/>
            <w:gridSpan w:val="4"/>
            <w:tcBorders>
              <w:bottom w:val="single" w:sz="4" w:space="0" w:color="auto"/>
            </w:tcBorders>
          </w:tcPr>
          <w:p w14:paraId="35F067D8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lang w:val="en-US" w:eastAsia="ru-RU"/>
              </w:rPr>
              <w:t xml:space="preserve">Total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Planseu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</w:p>
        </w:tc>
        <w:tc>
          <w:tcPr>
            <w:tcW w:w="3621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62CC8B1B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897C23" w:rsidRPr="00897C23" w14:paraId="3B8AAF02" w14:textId="77777777" w:rsidTr="003D6F16">
        <w:tblPrEx>
          <w:tblCellMar>
            <w:left w:w="107" w:type="dxa"/>
            <w:right w:w="107" w:type="dxa"/>
          </w:tblCellMar>
        </w:tblPrEx>
        <w:tc>
          <w:tcPr>
            <w:tcW w:w="10495" w:type="dxa"/>
            <w:gridSpan w:val="19"/>
          </w:tcPr>
          <w:p w14:paraId="3D2B7E38" w14:textId="77777777" w:rsidR="00897C23" w:rsidRPr="00897C23" w:rsidRDefault="00897C23" w:rsidP="00897C23">
            <w:pPr>
              <w:autoSpaceDE w:val="0"/>
              <w:autoSpaceDN w:val="0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5. Parapet </w:t>
            </w:r>
          </w:p>
          <w:p w14:paraId="4895F2A6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897C23" w:rsidRPr="00897C23" w14:paraId="481C43AD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68BE5C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29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5BB913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CB03F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4D7C5BA" w14:textId="77777777" w:rsidR="00897C23" w:rsidRPr="00897C23" w:rsidRDefault="00897C23" w:rsidP="00897C23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Cofraje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panouri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refolosibile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cu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placaj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15 mm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pentru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turnarea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betonului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in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stilpi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la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constructii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inaltimea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 pina la 20 m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inclusiv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exclusiv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sustinerile</w:t>
            </w:r>
            <w:proofErr w:type="spellEnd"/>
          </w:p>
          <w:p w14:paraId="54C93069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52FCB1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B4F642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58014B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9,16</w:t>
            </w:r>
          </w:p>
          <w:p w14:paraId="33366061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897C23" w:rsidRPr="00897C23" w14:paraId="1A1318CE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F5D26E6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3AA4AB4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9310060019920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700ACB1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deservire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FEDB8D9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DD93FAA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0,2500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26C26A3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2,29</w:t>
            </w:r>
          </w:p>
        </w:tc>
      </w:tr>
      <w:tr w:rsidR="00897C23" w:rsidRPr="00897C23" w14:paraId="4F0FFFB5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9AB454A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A8E1966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7124010010700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8713F02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Dulgher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B8B3193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5F9CC4B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B1EFE56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9,16</w:t>
            </w:r>
          </w:p>
        </w:tc>
      </w:tr>
      <w:tr w:rsidR="00897C23" w:rsidRPr="00897C23" w14:paraId="7CF28396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3D1B41F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EF7DC49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2874125881241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5CA99E3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Saibe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uzuale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M 10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87E6A3D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4BE78A9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0,0080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A279E59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0,073</w:t>
            </w:r>
          </w:p>
        </w:tc>
      </w:tr>
      <w:tr w:rsidR="00897C23" w:rsidRPr="00897C23" w14:paraId="54F8BF0C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EAF07BA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BC85CB0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2874115841033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09897FD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Piulite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uzuale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patrate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M 10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90BACC3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FEF8563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2DD0AEB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0,458</w:t>
            </w:r>
          </w:p>
        </w:tc>
      </w:tr>
      <w:tr w:rsidR="00897C23" w:rsidRPr="00897C23" w14:paraId="2CE9E518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5C61BDB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C277AFE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2874115825003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1A66BB2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Suruburi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uzuale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patrate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M 10 x 140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87E443C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F0C90F4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021D4B5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0,458</w:t>
            </w:r>
          </w:p>
        </w:tc>
      </w:tr>
      <w:tr w:rsidR="00897C23" w:rsidRPr="00897C23" w14:paraId="4E130EED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4068C2F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A3CAD5C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2875276311528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4D3646E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Scoabe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otel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constructii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CC0D123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C240B40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DD06081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0,458</w:t>
            </w:r>
          </w:p>
        </w:tc>
      </w:tr>
      <w:tr w:rsidR="00897C23" w:rsidRPr="00897C23" w14:paraId="35854525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C3080AD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BC539DF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2873145887000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84A15B9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Cuie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cu cap conic tip A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constructii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D3041D6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F5A6A3D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0,0400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AAA622E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0,366</w:t>
            </w:r>
          </w:p>
        </w:tc>
      </w:tr>
      <w:tr w:rsidR="00897C23" w:rsidRPr="00897C23" w14:paraId="4ED800E3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4BA6C64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EDD0AE7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2030122928385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0F7F9D6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Panou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cofraj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cu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placaj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de 15 mm 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438703E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436CAC6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50DD603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1,374</w:t>
            </w:r>
          </w:p>
        </w:tc>
      </w:tr>
      <w:tr w:rsidR="00897C23" w:rsidRPr="00897C23" w14:paraId="47D4014F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FA6EF76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23D6A64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2010102904340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9276715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Dulapi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rasinoase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7AA418F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9A1D5E0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0,0010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096E4CA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0,009</w:t>
            </w:r>
          </w:p>
        </w:tc>
      </w:tr>
      <w:tr w:rsidR="00897C23" w:rsidRPr="00897C23" w14:paraId="0364B5B4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B430B11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60C5D13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2010102903495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35B69D5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Scinduri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rasinoase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4F7F89B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8091F2F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0,0015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0FE35DA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0,014</w:t>
            </w:r>
          </w:p>
        </w:tc>
      </w:tr>
      <w:tr w:rsidR="00897C23" w:rsidRPr="00897C23" w14:paraId="3956FC34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99B7522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BE982C6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2320187315789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84AD592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Decofrol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9F034C1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F24AD8D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D22C11A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1,099</w:t>
            </w:r>
          </w:p>
        </w:tc>
      </w:tr>
      <w:tr w:rsidR="00897C23" w:rsidRPr="00897C23" w14:paraId="14B827BD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916372C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44F7C7C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3410520006752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867714C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Automacara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6 - 10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tf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37238B0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FF5AE19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F24E028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0,183</w:t>
            </w:r>
          </w:p>
        </w:tc>
      </w:tr>
      <w:tr w:rsidR="00897C23" w:rsidRPr="00897C23" w14:paraId="6A58B1AC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D942E4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30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E81EBC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CC02K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7F00084" w14:textId="77777777" w:rsidR="00897C23" w:rsidRPr="00897C23" w:rsidRDefault="00897C23" w:rsidP="00897C23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Armaturi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otel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beton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A240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fasonate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in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ateliere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santier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cu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diametrul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barelor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pina la 8 mm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inclusiv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montate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 in 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grinzi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stilpi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la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inaltimi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mai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mici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sau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egale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35 m,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exclusiv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constructiile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executate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cofraje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glisante</w:t>
            </w:r>
            <w:proofErr w:type="spellEnd"/>
          </w:p>
          <w:p w14:paraId="0D50A937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784D9D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466770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FB00A4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20,75</w:t>
            </w:r>
          </w:p>
          <w:p w14:paraId="27545BF6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897C23" w:rsidRPr="00897C23" w14:paraId="391BB5D3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7A5145C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30AF772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7123020011140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6C3AB15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Fierar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beton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B86EFDC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2ACC3B5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0,0950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8DCC91A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1,971</w:t>
            </w:r>
          </w:p>
        </w:tc>
      </w:tr>
      <w:tr w:rsidR="00897C23" w:rsidRPr="00897C23" w14:paraId="597B502E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71B2F26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8ECBA4A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9310060019920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CB3A1E4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deservire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2568F14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DBBD7A4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0,0040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A4CA5A4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0,083</w:t>
            </w:r>
          </w:p>
        </w:tc>
      </w:tr>
      <w:tr w:rsidR="00897C23" w:rsidRPr="00897C23" w14:paraId="660F99CB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ABFD91D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CF916A8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2710602100015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AE7252A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Otel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beton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A240 diam.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mai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mic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sau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egal de 8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08998F1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9BD49D6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1,0250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DC6935A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21,269</w:t>
            </w:r>
          </w:p>
        </w:tc>
      </w:tr>
      <w:tr w:rsidR="00897C23" w:rsidRPr="00897C23" w14:paraId="6E02CC52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F8BE020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4223498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2734113803881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F48868F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Sirma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otel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moale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neagra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>, D=1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C5EDF89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EB25E77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BDED0F3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0,208</w:t>
            </w:r>
          </w:p>
        </w:tc>
      </w:tr>
      <w:tr w:rsidR="00897C23" w:rsidRPr="00897C23" w14:paraId="35AFF30C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C656204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86E39F3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2010237318750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7B1FAEB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Distantieri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1F3C278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F7838CF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0,2800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2280E0D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5,81</w:t>
            </w:r>
          </w:p>
        </w:tc>
      </w:tr>
      <w:tr w:rsidR="00897C23" w:rsidRPr="00897C23" w14:paraId="61C0CE4D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A0BE389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524BFE1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2922140007000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DE21506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Macara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54D4B71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153F3BD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0,0010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CBA4A4B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0,021</w:t>
            </w:r>
          </w:p>
        </w:tc>
      </w:tr>
      <w:tr w:rsidR="00897C23" w:rsidRPr="00897C23" w14:paraId="70F5E197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B74803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31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5269C3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CC02L2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AB05368" w14:textId="77777777" w:rsidR="00897C23" w:rsidRPr="00897C23" w:rsidRDefault="00897C23" w:rsidP="00897C23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Armaturi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otel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beton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A500C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fasonate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in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ateliere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santier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cu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diametrul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barelor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peste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8 mm,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montate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in 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grinzi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stilpi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 la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inaltimi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mai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mici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sau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egale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35 m,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exclusiv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constructiile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executate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cofraje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glisante</w:t>
            </w:r>
            <w:proofErr w:type="spellEnd"/>
          </w:p>
          <w:p w14:paraId="797C7007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E2C60A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D42D19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D2EC28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110,76</w:t>
            </w:r>
          </w:p>
          <w:p w14:paraId="13BA665E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897C23" w:rsidRPr="00897C23" w14:paraId="1579098A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3DC4C9A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5737567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7123020011140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96BD8DE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Fierar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beton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96B9E6E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0A9BD60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0,0660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AD2D66E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7,31</w:t>
            </w:r>
          </w:p>
        </w:tc>
      </w:tr>
      <w:tr w:rsidR="00897C23" w:rsidRPr="00897C23" w14:paraId="0D89FE22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F6FA2DC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8C7C6CF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9310060019920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322DAD4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deservire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B31B282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C9A079B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C22C91B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0,554</w:t>
            </w:r>
          </w:p>
        </w:tc>
      </w:tr>
      <w:tr w:rsidR="00897C23" w:rsidRPr="00897C23" w14:paraId="1A2E357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1E7126E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8BAC2A8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2710602200010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FCA5F74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Otel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beton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A500C 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diametrul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mai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mare de 8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1BCCD5E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31F5C06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1,0250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51A39F5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113,529</w:t>
            </w:r>
          </w:p>
        </w:tc>
      </w:tr>
      <w:tr w:rsidR="00897C23" w:rsidRPr="00897C23" w14:paraId="222250B5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9C4BD76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BA5456A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2734113803881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E64BC90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Sirma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otel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moale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neagra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>, D=1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9A2BDF9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35ED53E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82798EA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1,108</w:t>
            </w:r>
          </w:p>
        </w:tc>
      </w:tr>
      <w:tr w:rsidR="00897C23" w:rsidRPr="00897C23" w14:paraId="498C2573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97EE16F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39B2336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2010237318750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1A297D2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Distantieri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5A73EE3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C245E02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0,2800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A3760DF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31,013</w:t>
            </w:r>
          </w:p>
        </w:tc>
      </w:tr>
      <w:tr w:rsidR="00897C23" w:rsidRPr="00897C23" w14:paraId="3F924A91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0858FD6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EEBBD2A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2922140007000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4C4C57A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Macara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BD8D5A0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8884228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0,0010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E5EA2A3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0,111</w:t>
            </w:r>
          </w:p>
        </w:tc>
      </w:tr>
      <w:tr w:rsidR="00897C23" w:rsidRPr="00897C23" w14:paraId="403D8D75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43602F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lastRenderedPageBreak/>
              <w:t>32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CDDE2A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CL57A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5D0CB19" w14:textId="77777777" w:rsidR="00897C23" w:rsidRPr="00897C23" w:rsidRDefault="00897C23" w:rsidP="00897C23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Montarea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fixarea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pieselor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inglobate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in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beton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armat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monolit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: cu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greutatea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sub 4 kg - Pm2 (2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)</w:t>
            </w:r>
          </w:p>
          <w:p w14:paraId="260C4FC1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Materiale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marunte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montaj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vaselina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cirpe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, petrol,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etc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>)=1,0100</w:t>
            </w:r>
          </w:p>
          <w:p w14:paraId="415C7881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87BB17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212D1B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CC5726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2,80</w:t>
            </w:r>
          </w:p>
          <w:p w14:paraId="02382DB1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897C23" w:rsidRPr="00897C23" w14:paraId="6311E777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4689727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B7B6EE4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7136080025001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959CB64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Montator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4DC7566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8909B21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0,1050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E9C08FF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0,294</w:t>
            </w:r>
          </w:p>
        </w:tc>
      </w:tr>
      <w:tr w:rsidR="00897C23" w:rsidRPr="00897C23" w14:paraId="3E30E005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0E9AF59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FF8D17B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2811236309900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78947F4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Confectii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metalice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89A478A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1B7422F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1,0400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E73091A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2,941</w:t>
            </w:r>
          </w:p>
        </w:tc>
      </w:tr>
      <w:tr w:rsidR="00897C23" w:rsidRPr="00897C23" w14:paraId="0A124743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40EF4C8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CD19C1B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2412126100010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05EB6F7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Miniu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de plumb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C9DDEA6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F7353A1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65C32B6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0,057</w:t>
            </w:r>
          </w:p>
        </w:tc>
      </w:tr>
      <w:tr w:rsidR="00897C23" w:rsidRPr="00897C23" w14:paraId="02323F84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A449254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3AE9B2D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2873155900311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C83CE29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Electrozi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E-42A, 4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788D94D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8055A14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05D9BE3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0,028</w:t>
            </w:r>
          </w:p>
        </w:tc>
      </w:tr>
      <w:tr w:rsidR="00897C23" w:rsidRPr="00897C23" w14:paraId="5BCC6166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CBB5B95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AB5388D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3110500002401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5474666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Aparat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sudura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28-35 Kw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A649458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F9BACEA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0,0800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24568A6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0,224</w:t>
            </w:r>
          </w:p>
        </w:tc>
      </w:tr>
      <w:tr w:rsidR="00897C23" w:rsidRPr="00897C23" w14:paraId="5EEA663F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AC16FA1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9E44AB4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2922140006702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612C5B7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Macara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fereastra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937CDBA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CDC4704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0,0130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99D3441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0,036</w:t>
            </w:r>
          </w:p>
        </w:tc>
      </w:tr>
      <w:tr w:rsidR="00897C23" w:rsidRPr="00897C23" w14:paraId="0496A7BE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616769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33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C90FE4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CA04F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C739B7B" w14:textId="77777777" w:rsidR="00897C23" w:rsidRPr="00897C23" w:rsidRDefault="00897C23" w:rsidP="00897C23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Beton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turnat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in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placi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grinzi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stilpi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beton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marfa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clasa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C16/20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turnarea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mijloace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clasice</w:t>
            </w:r>
            <w:proofErr w:type="spellEnd"/>
          </w:p>
          <w:p w14:paraId="2A20AF0D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Material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marunt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dulapi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rasinoase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cuie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scoabe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>)=1,0300</w:t>
            </w:r>
          </w:p>
          <w:p w14:paraId="42E858D1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4349F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83AAC7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3B672B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0,55</w:t>
            </w:r>
          </w:p>
          <w:p w14:paraId="23F18C0E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897C23" w:rsidRPr="00897C23" w14:paraId="75DC813E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2ADCF69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0FAA925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7123010010200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B37942F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Betonist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E3C9B35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61AEDD9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4,8500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22378C3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2,668</w:t>
            </w:r>
          </w:p>
        </w:tc>
      </w:tr>
      <w:tr w:rsidR="00897C23" w:rsidRPr="00897C23" w14:paraId="763F981B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7570E67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1D04807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9310060019920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E6820BD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deservire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BBCD797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6A78908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0,4500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440D530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0,248</w:t>
            </w:r>
          </w:p>
        </w:tc>
      </w:tr>
      <w:tr w:rsidR="00897C23" w:rsidRPr="00897C23" w14:paraId="62ABAF4C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0BB45D0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B71F5BC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2663102100912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DECF77A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Beton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marfa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clasa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C 16/20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6DEE1EC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F8DC763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1,0250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D272B0E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0,581</w:t>
            </w:r>
          </w:p>
        </w:tc>
      </w:tr>
      <w:tr w:rsidR="00897C23" w:rsidRPr="00897C23" w14:paraId="47E28199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F70D025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5EE1DF7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4100116202818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B0076C1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Apa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mortare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betoane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BD8A4C7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13637E4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80AF840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0,085</w:t>
            </w:r>
          </w:p>
        </w:tc>
      </w:tr>
      <w:tr w:rsidR="00897C23" w:rsidRPr="00897C23" w14:paraId="11ED3522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79295F5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D8FCDDE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2952270003100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0D98CC7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Vibrator de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adincime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4FA5A94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371A0A9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0,6000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92D178C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0,33</w:t>
            </w:r>
          </w:p>
        </w:tc>
      </w:tr>
      <w:tr w:rsidR="00897C23" w:rsidRPr="00897C23" w14:paraId="4D036CF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41C1E49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5C2B48E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2922140007000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99583DA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Macara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7F01AFC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14818C2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0,2800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5EA6A79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0,154</w:t>
            </w:r>
          </w:p>
        </w:tc>
      </w:tr>
      <w:tr w:rsidR="00897C23" w:rsidRPr="00897C23" w14:paraId="139E8163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771559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34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7AA8DC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CD60С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2ACDC3C" w14:textId="77777777" w:rsidR="00897C23" w:rsidRPr="00897C23" w:rsidRDefault="00897C23" w:rsidP="00897C23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Zidarie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caramida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, format 250 x 120 x 65 mm cu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prepararea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mortarului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M - 50 in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conditii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santier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la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pereti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despartitori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armati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grosimea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1/2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caramida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inaltime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nivel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pina la 4m</w:t>
            </w:r>
          </w:p>
          <w:p w14:paraId="4C89BB3E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E1245F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100m2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3D2B1B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B4F12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0,074</w:t>
            </w:r>
          </w:p>
          <w:p w14:paraId="32056272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897C23" w:rsidRPr="00897C23" w14:paraId="225E91D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2D681DD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A40DF64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7122050013400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5C6CC94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Zidar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6A32E06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D295102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143,5400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5156F61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10,622</w:t>
            </w:r>
          </w:p>
        </w:tc>
      </w:tr>
      <w:tr w:rsidR="00897C23" w:rsidRPr="00897C23" w14:paraId="3A481A02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10CAD89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E6A137E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9310060019930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67AC7DA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F51D26E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102B6CE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28,9300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02BC597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2,141</w:t>
            </w:r>
          </w:p>
        </w:tc>
      </w:tr>
      <w:tr w:rsidR="00897C23" w:rsidRPr="00897C23" w14:paraId="39271552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B1A84A2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35F26C0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2640112302501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45E5CCE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Caramizi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ceramice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pline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, cu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goluri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sau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silicate de dim. 250 x 120 x 65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31B2880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3ED6BEC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5 040,0000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6522A22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372,96</w:t>
            </w:r>
          </w:p>
        </w:tc>
      </w:tr>
      <w:tr w:rsidR="00897C23" w:rsidRPr="00897C23" w14:paraId="4788482E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B69C2C2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3614965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26511221004022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6497505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Ciment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M-400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B1B05AE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6B594E9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510,6000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F1EB165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37,784</w:t>
            </w:r>
          </w:p>
        </w:tc>
      </w:tr>
      <w:tr w:rsidR="00897C23" w:rsidRPr="00897C23" w14:paraId="79FB6ED5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245FA68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1A43E9F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2652102100737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503479B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Var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hidratat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9DEEA17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7C733AC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126,9600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016139E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9,395</w:t>
            </w:r>
          </w:p>
        </w:tc>
      </w:tr>
      <w:tr w:rsidR="00897C23" w:rsidRPr="00897C23" w14:paraId="2DA5628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DD7EACC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F57730C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00000052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8E54C27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Nisip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FA7683C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4568736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2,7800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68DEC0C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0,206</w:t>
            </w:r>
          </w:p>
        </w:tc>
      </w:tr>
      <w:tr w:rsidR="00897C23" w:rsidRPr="00897C23" w14:paraId="128DAC49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CC08FAF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254F57B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2710602000079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05A3F68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Armatura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diametru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pina la 8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13F5CD0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6D85DD8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90,0000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5950FD9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6,66</w:t>
            </w:r>
          </w:p>
        </w:tc>
      </w:tr>
      <w:tr w:rsidR="00897C23" w:rsidRPr="00897C23" w14:paraId="274B1DFB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01725B0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30DC17A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2873122000751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1C45EC7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Piese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forjate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574E312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037D6DF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2,3000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93AFEBB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0,17</w:t>
            </w:r>
          </w:p>
        </w:tc>
      </w:tr>
      <w:tr w:rsidR="00897C23" w:rsidRPr="00897C23" w14:paraId="5E69E076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7C9FC0E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AD75EB4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2010102918804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3591361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Cherestea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rasin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.,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calitatea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IV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B4950F8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6B42709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0,0160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84A88AA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0,001</w:t>
            </w:r>
          </w:p>
        </w:tc>
      </w:tr>
      <w:tr w:rsidR="00897C23" w:rsidRPr="00897C23" w14:paraId="4435DE6E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ED4EEB4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9D62F14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4100116202818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8D8FB3D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Apa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mortare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betoane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72B3F5C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12A6AFC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1,0130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3573917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0,075</w:t>
            </w:r>
          </w:p>
        </w:tc>
      </w:tr>
      <w:tr w:rsidR="00897C23" w:rsidRPr="00897C23" w14:paraId="2B590801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1A2E8D7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1CB79DD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2922140007000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60EF37E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Macara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6A00B4D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4DE83B4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4,1100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76F7E9D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0,304</w:t>
            </w:r>
          </w:p>
        </w:tc>
      </w:tr>
      <w:tr w:rsidR="00897C23" w:rsidRPr="00897C23" w14:paraId="6E053176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194E655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85507CC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2952270003816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118EA70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Malaxor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mortar de 150 L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actionat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electric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3E68F8D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F1DC4ED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0,8100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418947B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0,06</w:t>
            </w:r>
          </w:p>
        </w:tc>
      </w:tr>
      <w:tr w:rsidR="00897C23" w:rsidRPr="00897C23" w14:paraId="7DCDD464" w14:textId="77777777" w:rsidTr="003D6F16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021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14:paraId="58476298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459E3C42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4204" w:type="dxa"/>
            <w:gridSpan w:val="5"/>
            <w:tcBorders>
              <w:top w:val="single" w:sz="6" w:space="0" w:color="auto"/>
              <w:bottom w:val="nil"/>
            </w:tcBorders>
          </w:tcPr>
          <w:p w14:paraId="627A7E0D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bottom w:val="nil"/>
              <w:right w:val="nil"/>
            </w:tcBorders>
          </w:tcPr>
          <w:p w14:paraId="10429CE8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68A1E23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BB304D9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897C23" w:rsidRPr="00897C23" w14:paraId="18AA1566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5C59FF2E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039F757C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176ACD7F" w14:textId="77777777" w:rsidR="00897C23" w:rsidRPr="00897C23" w:rsidRDefault="00897C23" w:rsidP="00897C23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Total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775A447F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02A14A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48F2761D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897C23" w:rsidRPr="00897C23" w14:paraId="0AD7209D" w14:textId="77777777" w:rsidTr="003D6F16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07" w:type="dxa"/>
            <w:gridSpan w:val="3"/>
            <w:tcBorders>
              <w:bottom w:val="single" w:sz="4" w:space="0" w:color="auto"/>
            </w:tcBorders>
            <w:vAlign w:val="center"/>
          </w:tcPr>
          <w:p w14:paraId="50039BE2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381" w:type="dxa"/>
            <w:gridSpan w:val="4"/>
            <w:tcBorders>
              <w:bottom w:val="single" w:sz="4" w:space="0" w:color="auto"/>
            </w:tcBorders>
            <w:vAlign w:val="center"/>
          </w:tcPr>
          <w:p w14:paraId="357FFEED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238" w:type="dxa"/>
            <w:gridSpan w:val="4"/>
            <w:tcBorders>
              <w:bottom w:val="single" w:sz="4" w:space="0" w:color="auto"/>
            </w:tcBorders>
          </w:tcPr>
          <w:p w14:paraId="0A638B10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lang w:val="en-US" w:eastAsia="ru-RU"/>
              </w:rPr>
              <w:t xml:space="preserve">Total </w:t>
            </w: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Parapet </w:t>
            </w:r>
          </w:p>
        </w:tc>
        <w:tc>
          <w:tcPr>
            <w:tcW w:w="3621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27DAAACC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897C23" w:rsidRPr="00897C23" w14:paraId="20803555" w14:textId="77777777" w:rsidTr="003D6F16">
        <w:tblPrEx>
          <w:tblCellMar>
            <w:left w:w="107" w:type="dxa"/>
            <w:right w:w="107" w:type="dxa"/>
          </w:tblCellMar>
        </w:tblPrEx>
        <w:tc>
          <w:tcPr>
            <w:tcW w:w="10495" w:type="dxa"/>
            <w:gridSpan w:val="19"/>
          </w:tcPr>
          <w:p w14:paraId="7A0AEBF7" w14:textId="77777777" w:rsidR="00897C23" w:rsidRPr="00897C23" w:rsidRDefault="00897C23" w:rsidP="00897C23">
            <w:pPr>
              <w:autoSpaceDE w:val="0"/>
              <w:autoSpaceDN w:val="0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6.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Carcasa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metalica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</w:p>
          <w:p w14:paraId="100B6722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897C23" w:rsidRPr="00897C23" w14:paraId="22C305C7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8AB745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35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A5D783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CL10A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249A9C4" w14:textId="77777777" w:rsidR="00897C23" w:rsidRPr="00897C23" w:rsidRDefault="00897C23" w:rsidP="00897C23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Coloane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metalice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livrate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in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subansambluri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gata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confectionate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la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inaltimi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pina la 35 m, cu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greutatea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pina la 0,150 t,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asamblate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suruburi</w:t>
            </w:r>
            <w:proofErr w:type="spellEnd"/>
          </w:p>
          <w:p w14:paraId="5F026A57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B676E7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FC70F5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86365B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0,929</w:t>
            </w:r>
          </w:p>
          <w:p w14:paraId="6EE0023E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897C23" w:rsidRPr="00897C23" w14:paraId="1F552BBE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EC16382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C133F41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7214210026800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96E6FF7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Montator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constructii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metalice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CCA17EB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0046D43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63,7500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4E0637B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59,224</w:t>
            </w:r>
          </w:p>
        </w:tc>
      </w:tr>
      <w:tr w:rsidR="00897C23" w:rsidRPr="00897C23" w14:paraId="0B642972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17BEB7F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A0627F4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7212030022700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93773B0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Sudor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F5DFBAE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38D2CC3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3,7500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9FAF3B4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3,484</w:t>
            </w:r>
          </w:p>
        </w:tc>
      </w:tr>
      <w:tr w:rsidR="00897C23" w:rsidRPr="00897C23" w14:paraId="432CA8A3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C96A0DB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9A5AC00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7214070021400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3C46FEA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Lacatus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constructii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metalice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2063DC5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47C9FA3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3,7500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C04E75C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3,484</w:t>
            </w:r>
          </w:p>
        </w:tc>
      </w:tr>
      <w:tr w:rsidR="00897C23" w:rsidRPr="00897C23" w14:paraId="2E8C4AD6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34E447E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CA64FFF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9310060019920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357A248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deservire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3F98A49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73ADC1A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3,7500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81A9328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3,484</w:t>
            </w:r>
          </w:p>
        </w:tc>
      </w:tr>
      <w:tr w:rsidR="00897C23" w:rsidRPr="00897C23" w14:paraId="2770C487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71FBD65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7B1BABB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2811106301300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8559F7A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Constructii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metalice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scari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parapete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pasarele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etc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7D3FBCB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A6F4095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1 000,0000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90D89EA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929,00</w:t>
            </w:r>
          </w:p>
        </w:tc>
      </w:tr>
      <w:tr w:rsidR="00897C23" w:rsidRPr="00897C23" w14:paraId="76D8FFFB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C3045D0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2F2FD13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2873155901340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EE3AACD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Electrod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sud.otel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slab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aliat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S 1125/2 E 50B 4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F1C5FB4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E903F14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0,2500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ED0AF12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0,232</w:t>
            </w:r>
          </w:p>
        </w:tc>
      </w:tr>
      <w:tr w:rsidR="00897C23" w:rsidRPr="00897C23" w14:paraId="484DC2DC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DE13418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3987CEC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2874115842700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BFD3B7B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Piulita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hexag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>. M20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CDFBE0A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E8A761A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5,0000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0E18F92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4,645</w:t>
            </w:r>
          </w:p>
        </w:tc>
      </w:tr>
      <w:tr w:rsidR="00897C23" w:rsidRPr="00897C23" w14:paraId="53A2C213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A393E32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11400EC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2874115802500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77421C4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Surub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cap hexagonal   M 20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D4059B5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8BE581C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5,0000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946FE9E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4,645</w:t>
            </w:r>
          </w:p>
        </w:tc>
      </w:tr>
      <w:tr w:rsidR="00897C23" w:rsidRPr="00897C23" w14:paraId="270130DF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5FC221A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4B5190F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2874115883700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28F3794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Saiba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  M 20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B540E86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2BDD16B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5,0000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717CC30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4,645</w:t>
            </w:r>
          </w:p>
        </w:tc>
      </w:tr>
      <w:tr w:rsidR="00897C23" w:rsidRPr="00897C23" w14:paraId="79217CA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3BC8FE9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3E9C0A0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2413547308164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98F9204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Carbura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calciu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tehnica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carbid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>) S102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3E17FC3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CEF53A7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0,3500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468F239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0,325</w:t>
            </w:r>
          </w:p>
        </w:tc>
      </w:tr>
      <w:tr w:rsidR="00897C23" w:rsidRPr="00897C23" w14:paraId="542101D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4B6F326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99AB75F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2411115904512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F7984B0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Oxigen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tehnic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gazos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S2031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3E4313A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4413704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0,5000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4E87017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0,465</w:t>
            </w:r>
          </w:p>
        </w:tc>
      </w:tr>
      <w:tr w:rsidR="00897C23" w:rsidRPr="00897C23" w14:paraId="639CC885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14F7224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FDA7FEF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3110500003004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C6AB7C8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Convertizor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sudura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de 14  kw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5196A31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B0BC16D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0,2500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D085475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0,232</w:t>
            </w:r>
          </w:p>
        </w:tc>
      </w:tr>
      <w:tr w:rsidR="00897C23" w:rsidRPr="00897C23" w14:paraId="0285633C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0C5831E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443BF7D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3410520006728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615CA9E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Macara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pe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pneuri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pina la 9,9 TF cu brat cu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zabrele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D0AEFAE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799CFB6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9,0000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2C2495D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8,361</w:t>
            </w:r>
          </w:p>
        </w:tc>
      </w:tr>
      <w:tr w:rsidR="00897C23" w:rsidRPr="00897C23" w14:paraId="389054C5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C9E3B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36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8F286E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CL10C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10F037D" w14:textId="77777777" w:rsidR="00897C23" w:rsidRPr="00897C23" w:rsidRDefault="00897C23" w:rsidP="00897C23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Rigle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metalice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elemente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legatura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livrate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in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subansambluri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gata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confectionate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la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inaltimi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pina la 35 m, cu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greutatea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pina la 0,150 t,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asamblate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prin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sudura</w:t>
            </w:r>
            <w:proofErr w:type="spellEnd"/>
          </w:p>
          <w:p w14:paraId="1805B23F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93DA94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352261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74A912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2,812</w:t>
            </w:r>
          </w:p>
          <w:p w14:paraId="3F86FC78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897C23" w:rsidRPr="00897C23" w14:paraId="7D004481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410E6DB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7751881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7214210026800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239E881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Montator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constructii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metalice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29955F5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F838194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42,5000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30EE1FB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119,51</w:t>
            </w:r>
          </w:p>
        </w:tc>
      </w:tr>
      <w:tr w:rsidR="00897C23" w:rsidRPr="00897C23" w14:paraId="248DD6B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E50FF67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462D3AE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7212030022700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E5F9C11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Sudor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4F31A8E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D4EA675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29,7500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D54AD6C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83,657</w:t>
            </w:r>
          </w:p>
        </w:tc>
      </w:tr>
      <w:tr w:rsidR="00897C23" w:rsidRPr="00897C23" w14:paraId="2C29C106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071D83B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A813569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7214070021400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9EADF3A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Lacatus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constructii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metalice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28284FE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434E4B5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8,5000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C36C4D4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23,902</w:t>
            </w:r>
          </w:p>
        </w:tc>
      </w:tr>
      <w:tr w:rsidR="00897C23" w:rsidRPr="00897C23" w14:paraId="1FF5EB14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8DECC02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64557D8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9310060019920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D47E19E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deservire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9A756D2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3BA89C3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4,2500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643BEA6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11,951</w:t>
            </w:r>
          </w:p>
        </w:tc>
      </w:tr>
      <w:tr w:rsidR="00897C23" w:rsidRPr="00897C23" w14:paraId="50FD4853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8483303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4D9BE46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2811106301300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0656881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Constructii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metalice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scari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parapete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pasarele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etc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D671E56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803C4A5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1 000,0000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39BF470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2 812,00</w:t>
            </w:r>
          </w:p>
        </w:tc>
      </w:tr>
      <w:tr w:rsidR="00897C23" w:rsidRPr="00897C23" w14:paraId="51E3E912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FCC779D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2158540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2873155901340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EA5991B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Electrod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sud.otel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slab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aliat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S 1125/2 E 50B 4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1EF64C6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7F9C0BE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5,5000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3641770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15,466</w:t>
            </w:r>
          </w:p>
        </w:tc>
      </w:tr>
      <w:tr w:rsidR="00897C23" w:rsidRPr="00897C23" w14:paraId="43A93A79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F713906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5A55AB9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2874115842700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3961FE1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Piulita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hexag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>. M20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151EF2D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F517586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5,0000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3169042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14,06</w:t>
            </w:r>
          </w:p>
        </w:tc>
      </w:tr>
      <w:tr w:rsidR="00897C23" w:rsidRPr="00897C23" w14:paraId="2F2524E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E350F98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4A419AD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2874115802500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679EB6D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Surub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cap hexagonal   M 20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E496574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0C5D71A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5,0000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0D9D09F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14,06</w:t>
            </w:r>
          </w:p>
        </w:tc>
      </w:tr>
      <w:tr w:rsidR="00897C23" w:rsidRPr="00897C23" w14:paraId="6ACBD86A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F04794C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9AE1CDF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2874115883700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7965CB3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Saiba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  M 20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E6EEFA7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0ECD574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5,0000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8C57951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14,06</w:t>
            </w:r>
          </w:p>
        </w:tc>
      </w:tr>
      <w:tr w:rsidR="00897C23" w:rsidRPr="00897C23" w14:paraId="23D89A96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93A447F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B62803F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2413547308164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CDECEFF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Carbura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calciu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tehnica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carbid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>) S102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AB7EBE0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CE09EAF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0,4000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0345CCA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1,125</w:t>
            </w:r>
          </w:p>
        </w:tc>
      </w:tr>
      <w:tr w:rsidR="00897C23" w:rsidRPr="00897C23" w14:paraId="76B7A951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7AF20DE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48CBD37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2411115904512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643B548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Oxigen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tehnic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gazos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S2031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E8E5DE1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6B44899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0,6000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D51D079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1,687</w:t>
            </w:r>
          </w:p>
        </w:tc>
      </w:tr>
      <w:tr w:rsidR="00897C23" w:rsidRPr="00897C23" w14:paraId="1D5E9746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EE76FE6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FBCC4EA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3110500003004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7DB104F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Convertizor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sudura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de 14  kw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A0D9599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630BB77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5,5000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6949680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15,466</w:t>
            </w:r>
          </w:p>
        </w:tc>
      </w:tr>
      <w:tr w:rsidR="00897C23" w:rsidRPr="00897C23" w14:paraId="415BBE76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0DE2C0D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64CBD78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3410520006728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90DA11F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Macara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pe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pneuri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pina la 9,9 TF cu brat cu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zabrele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AEB1E45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8F50838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9,5000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B492D4C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26,714</w:t>
            </w:r>
          </w:p>
        </w:tc>
      </w:tr>
      <w:tr w:rsidR="00897C23" w:rsidRPr="00897C23" w14:paraId="4981CEB3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A68676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37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8155A7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CL10C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EBFBA03" w14:textId="77777777" w:rsidR="00897C23" w:rsidRPr="00897C23" w:rsidRDefault="00897C23" w:rsidP="00897C23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Elemente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parapet,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livrate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in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subansambluri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gata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confectionate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la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inaltimi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pina la 35 m, cu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greutatea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pina la 0,150 t,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asamblate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prin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sudura</w:t>
            </w:r>
            <w:proofErr w:type="spellEnd"/>
          </w:p>
          <w:p w14:paraId="7C4FF6D4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BD18E1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703EF0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2B56CE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0,353</w:t>
            </w:r>
          </w:p>
          <w:p w14:paraId="15ADD99B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897C23" w:rsidRPr="00897C23" w14:paraId="20ED95AB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3E37622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837A64F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7214210026800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9F3E1C4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Montator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constructii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metalice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C28F778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AAA7337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42,5000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812B670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15,003</w:t>
            </w:r>
          </w:p>
        </w:tc>
      </w:tr>
      <w:tr w:rsidR="00897C23" w:rsidRPr="00897C23" w14:paraId="17544178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59396B0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A08C86A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7212030022700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DFD4241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Sudor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7E396D9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11ED780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29,7500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73E2D15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10,502</w:t>
            </w:r>
          </w:p>
        </w:tc>
      </w:tr>
      <w:tr w:rsidR="00897C23" w:rsidRPr="00897C23" w14:paraId="3B5C17DC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6604CF9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7759EAA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7214070021400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65487B2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Lacatus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constructii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metalice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3E68A63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E57BFD3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8,5000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766BC8B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3,001</w:t>
            </w:r>
          </w:p>
        </w:tc>
      </w:tr>
      <w:tr w:rsidR="00897C23" w:rsidRPr="00897C23" w14:paraId="0CF12452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70C1409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5697131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9310060019920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9282910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deservire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4BC107F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DD1AF21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4,2500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0385A69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1,50</w:t>
            </w:r>
          </w:p>
        </w:tc>
      </w:tr>
      <w:tr w:rsidR="00897C23" w:rsidRPr="00897C23" w14:paraId="6DEBFA6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A0B1DC8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7824828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2811106301300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C16EE34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Constructii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metalice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scari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parapete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pasarele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etc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6BCFD95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B591BEB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1 000,0000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490B13A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353,00</w:t>
            </w:r>
          </w:p>
        </w:tc>
      </w:tr>
      <w:tr w:rsidR="00897C23" w:rsidRPr="00897C23" w14:paraId="7D55F018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0F11BE8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CC83D78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2873155901340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8EAE22F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Electrod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sud.otel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slab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aliat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S 1125/2 E 50B 4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5F40AC0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E4D5452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5,5000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7A8AF32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1,942</w:t>
            </w:r>
          </w:p>
        </w:tc>
      </w:tr>
      <w:tr w:rsidR="00897C23" w:rsidRPr="00897C23" w14:paraId="4FF83812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4E8CE3D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23CEE60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2874115842700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691A827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Piulita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hexag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>. M20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CEC9A64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BEBA6F9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5,0000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A718495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1,765</w:t>
            </w:r>
          </w:p>
        </w:tc>
      </w:tr>
      <w:tr w:rsidR="00897C23" w:rsidRPr="00897C23" w14:paraId="691A4A1F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08BF29E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3E75657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2874115802500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CE81143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Surub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cap hexagonal   M 20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DEB0B85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D25DD26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5,0000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0A1C548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1,765</w:t>
            </w:r>
          </w:p>
        </w:tc>
      </w:tr>
      <w:tr w:rsidR="00897C23" w:rsidRPr="00897C23" w14:paraId="1535B3B8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09A87D7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35A1142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2874115883700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154D5C3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Saiba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  M 20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E9969F0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E81FCB1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5,0000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BC810B5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1,765</w:t>
            </w:r>
          </w:p>
        </w:tc>
      </w:tr>
      <w:tr w:rsidR="00897C23" w:rsidRPr="00897C23" w14:paraId="36AE6154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83C43A7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AFC4525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2413547308164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AF5705C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Carbura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calciu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tehnica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carbid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>) S102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4E4640B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8DEE60C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0,4000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A2C0AFC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0,141</w:t>
            </w:r>
          </w:p>
        </w:tc>
      </w:tr>
      <w:tr w:rsidR="00897C23" w:rsidRPr="00897C23" w14:paraId="7B07F727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AD8B00D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5E6C913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2411115904512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1BCBC63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Oxigen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tehnic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gazos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S2031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093FDAE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877BC46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0,6000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47EAEE3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0,212</w:t>
            </w:r>
          </w:p>
        </w:tc>
      </w:tr>
      <w:tr w:rsidR="00897C23" w:rsidRPr="00897C23" w14:paraId="2B6EF428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BA19850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15D2CBA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3110500003004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E899231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Convertizor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sudura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de 14  kw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EBA4B9A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BF3243E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5,5000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9C23B6E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1,942</w:t>
            </w:r>
          </w:p>
        </w:tc>
      </w:tr>
      <w:tr w:rsidR="00897C23" w:rsidRPr="00897C23" w14:paraId="1E093CEE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A996C7C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AE3B59A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3410520006728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CBAA5A5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Macara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pe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pneuri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pina la 9,9 TF cu brat cu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zabrele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F717678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EDAB707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9,5000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7AC74CA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3,354</w:t>
            </w:r>
          </w:p>
        </w:tc>
      </w:tr>
      <w:tr w:rsidR="00897C23" w:rsidRPr="00897C23" w14:paraId="13A1E794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733E3E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38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27AAD0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CL31A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7D0C2AF" w14:textId="77777777" w:rsidR="00897C23" w:rsidRPr="00897C23" w:rsidRDefault="00897C23" w:rsidP="00897C23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Protectia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constructiilor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metalice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vopsea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expandata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ignifuga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"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Pirex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-Metal Plus".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Nota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: * R90 -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Rezistenta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foc</w:t>
            </w:r>
            <w:proofErr w:type="spellEnd"/>
          </w:p>
          <w:p w14:paraId="0EC9743E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7D18A2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26DBD7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C8A8A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114,68</w:t>
            </w:r>
          </w:p>
          <w:p w14:paraId="69EBBC41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897C23" w:rsidRPr="00897C23" w14:paraId="5D1318E5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53DC3B3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D8986F0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7134050013250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00A8804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Izolator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F10F1C5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817F720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1,4500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A7030F6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166,286</w:t>
            </w:r>
          </w:p>
        </w:tc>
      </w:tr>
      <w:tr w:rsidR="00897C23" w:rsidRPr="00897C23" w14:paraId="7C69BB7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0AEE6A1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0D27560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9310060019920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4ED90E7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deservire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8DCF47D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F9C41F1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0,2000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89A8EEC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22,936</w:t>
            </w:r>
          </w:p>
        </w:tc>
      </w:tr>
      <w:tr w:rsidR="00897C23" w:rsidRPr="00897C23" w14:paraId="1B5DC772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F48B15E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2C962C1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2430226101026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2DE467B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Grund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anticoroziv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 GF 021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4429149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8CC64A0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0,1350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43D366C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15,482</w:t>
            </w:r>
          </w:p>
        </w:tc>
      </w:tr>
      <w:tr w:rsidR="00897C23" w:rsidRPr="00897C23" w14:paraId="44C26544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7B91DB4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3B57290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1711317306661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2F8AEA4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Bumbac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sters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950A97D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682E711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0,0510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6E75C08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5,849</w:t>
            </w:r>
          </w:p>
        </w:tc>
      </w:tr>
      <w:tr w:rsidR="00897C23" w:rsidRPr="00897C23" w14:paraId="425C3D7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0B3AAAE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7A7D244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2320166200676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C3A5AB0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White spirit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5B5DF91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D4E780B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6602AF1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17,202</w:t>
            </w:r>
          </w:p>
        </w:tc>
      </w:tr>
      <w:tr w:rsidR="00897C23" w:rsidRPr="00897C23" w14:paraId="4C853875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7ADBC04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F12C67D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2681126001472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E556580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Hirtie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slefuita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uscata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23x30 gr 6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D23D345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26CA388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0,5000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CCA6B5B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57,34</w:t>
            </w:r>
          </w:p>
        </w:tc>
      </w:tr>
      <w:tr w:rsidR="00897C23" w:rsidRPr="00897C23" w14:paraId="3DD31B6E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DD3B566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DE2DC2D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2430126104976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325872E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Vopsea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ignifuga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 xml:space="preserve">  "</w:t>
            </w:r>
            <w:proofErr w:type="spellStart"/>
            <w:r w:rsidRPr="00897C23">
              <w:rPr>
                <w:noProof w:val="0"/>
                <w:sz w:val="16"/>
                <w:szCs w:val="16"/>
                <w:lang w:val="en-US" w:eastAsia="ru-RU"/>
              </w:rPr>
              <w:t>Pirex</w:t>
            </w:r>
            <w:proofErr w:type="spellEnd"/>
            <w:r w:rsidRPr="00897C23">
              <w:rPr>
                <w:noProof w:val="0"/>
                <w:sz w:val="16"/>
                <w:szCs w:val="16"/>
                <w:lang w:val="en-US" w:eastAsia="ru-RU"/>
              </w:rPr>
              <w:t>-Metal Plus" R 90*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1BFF1F1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BB15257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1,9000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CB09865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897C23">
              <w:rPr>
                <w:noProof w:val="0"/>
                <w:sz w:val="16"/>
                <w:szCs w:val="16"/>
                <w:lang w:val="en-US" w:eastAsia="ru-RU"/>
              </w:rPr>
              <w:t>217,892</w:t>
            </w:r>
          </w:p>
        </w:tc>
      </w:tr>
      <w:tr w:rsidR="00897C23" w:rsidRPr="00897C23" w14:paraId="6BF90B31" w14:textId="77777777" w:rsidTr="003D6F16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021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14:paraId="66D02266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59C4A248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4204" w:type="dxa"/>
            <w:gridSpan w:val="5"/>
            <w:tcBorders>
              <w:top w:val="single" w:sz="6" w:space="0" w:color="auto"/>
              <w:bottom w:val="nil"/>
            </w:tcBorders>
          </w:tcPr>
          <w:p w14:paraId="67928E54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bottom w:val="nil"/>
              <w:right w:val="nil"/>
            </w:tcBorders>
          </w:tcPr>
          <w:p w14:paraId="7C6B151D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315E941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AA235DB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897C23" w:rsidRPr="00897C23" w14:paraId="59DFEE26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C2F4193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4BF37819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56532CCD" w14:textId="77777777" w:rsidR="00897C23" w:rsidRPr="00897C23" w:rsidRDefault="00897C23" w:rsidP="00897C23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Total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4FEA8685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37722E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3124550F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897C23" w:rsidRPr="00897C23" w14:paraId="13611690" w14:textId="77777777" w:rsidTr="003D6F16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07" w:type="dxa"/>
            <w:gridSpan w:val="3"/>
            <w:tcBorders>
              <w:bottom w:val="single" w:sz="4" w:space="0" w:color="auto"/>
            </w:tcBorders>
            <w:vAlign w:val="center"/>
          </w:tcPr>
          <w:p w14:paraId="7EC00F80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381" w:type="dxa"/>
            <w:gridSpan w:val="4"/>
            <w:tcBorders>
              <w:bottom w:val="single" w:sz="4" w:space="0" w:color="auto"/>
            </w:tcBorders>
            <w:vAlign w:val="center"/>
          </w:tcPr>
          <w:p w14:paraId="291FB0B1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238" w:type="dxa"/>
            <w:gridSpan w:val="4"/>
            <w:tcBorders>
              <w:bottom w:val="single" w:sz="4" w:space="0" w:color="auto"/>
            </w:tcBorders>
          </w:tcPr>
          <w:p w14:paraId="3FCA2E46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lang w:val="en-US" w:eastAsia="ru-RU"/>
              </w:rPr>
              <w:t xml:space="preserve">Total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Carcasa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metalica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</w:p>
        </w:tc>
        <w:tc>
          <w:tcPr>
            <w:tcW w:w="3621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4A5E0134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897C23" w:rsidRPr="00897C23" w14:paraId="7463CE72" w14:textId="77777777" w:rsidTr="003D6F16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hRule="exact" w:val="20"/>
        </w:trPr>
        <w:tc>
          <w:tcPr>
            <w:tcW w:w="992" w:type="dxa"/>
            <w:tcBorders>
              <w:top w:val="single" w:sz="6" w:space="0" w:color="auto"/>
              <w:bottom w:val="single" w:sz="12" w:space="0" w:color="auto"/>
            </w:tcBorders>
          </w:tcPr>
          <w:p w14:paraId="0EAB50A8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auto"/>
              <w:bottom w:val="single" w:sz="12" w:space="0" w:color="auto"/>
            </w:tcBorders>
          </w:tcPr>
          <w:p w14:paraId="5D41F54D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111" w:type="dxa"/>
            <w:gridSpan w:val="4"/>
            <w:tcBorders>
              <w:top w:val="single" w:sz="6" w:space="0" w:color="auto"/>
              <w:bottom w:val="single" w:sz="12" w:space="0" w:color="auto"/>
            </w:tcBorders>
          </w:tcPr>
          <w:p w14:paraId="466C749F" w14:textId="77777777" w:rsidR="00897C23" w:rsidRPr="00897C23" w:rsidRDefault="00897C23" w:rsidP="00897C23">
            <w:pPr>
              <w:autoSpaceDE w:val="0"/>
              <w:autoSpaceDN w:val="0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14:paraId="49C2D5F2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2835" w:type="dxa"/>
            <w:gridSpan w:val="7"/>
            <w:tcBorders>
              <w:top w:val="single" w:sz="6" w:space="0" w:color="auto"/>
              <w:bottom w:val="single" w:sz="12" w:space="0" w:color="auto"/>
            </w:tcBorders>
          </w:tcPr>
          <w:p w14:paraId="52968B1E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897C23" w:rsidRPr="00897C23" w14:paraId="4942454A" w14:textId="77777777" w:rsidTr="003D6F16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20"/>
        </w:trPr>
        <w:tc>
          <w:tcPr>
            <w:tcW w:w="99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3F3CF5F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417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B672EFA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4111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08200E4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668FD07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2835" w:type="dxa"/>
            <w:gridSpan w:val="7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14:paraId="04BFB2FD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897C23" w:rsidRPr="00897C23" w14:paraId="31766C97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F643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BC1BAA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7E32DC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noProof w:val="0"/>
                <w:sz w:val="22"/>
                <w:szCs w:val="22"/>
                <w:lang w:val="en-US" w:eastAsia="ru-RU"/>
              </w:rPr>
              <w:t>Total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671DD31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2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3F6E48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897C23" w:rsidRPr="00897C23" w14:paraId="37E3648C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0ABAF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370F5A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549AB5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22"/>
                <w:szCs w:val="22"/>
                <w:lang w:val="en-US" w:eastAsia="ru-RU"/>
              </w:rPr>
              <w:t>Asigurari</w:t>
            </w:r>
            <w:proofErr w:type="spellEnd"/>
            <w:r w:rsidRPr="00897C23">
              <w:rPr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97C23">
              <w:rPr>
                <w:noProof w:val="0"/>
                <w:sz w:val="22"/>
                <w:szCs w:val="22"/>
                <w:lang w:val="en-US" w:eastAsia="ru-RU"/>
              </w:rPr>
              <w:t>sociale</w:t>
            </w:r>
            <w:proofErr w:type="spellEnd"/>
          </w:p>
        </w:tc>
        <w:tc>
          <w:tcPr>
            <w:tcW w:w="1027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0BFCF45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2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7F68C7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897C23" w:rsidRPr="00897C23" w14:paraId="5C32DF70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528ED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4FCC4F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5DE617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22"/>
                <w:szCs w:val="22"/>
                <w:lang w:val="en-US" w:eastAsia="ru-RU"/>
              </w:rPr>
              <w:t>Cheltueli</w:t>
            </w:r>
            <w:proofErr w:type="spellEnd"/>
            <w:r w:rsidRPr="00897C23">
              <w:rPr>
                <w:noProof w:val="0"/>
                <w:sz w:val="22"/>
                <w:szCs w:val="22"/>
                <w:lang w:val="en-US" w:eastAsia="ru-RU"/>
              </w:rPr>
              <w:t xml:space="preserve"> de transport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750CFB5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2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3D13F1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897C23" w:rsidRPr="00897C23" w14:paraId="7692822C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2B231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6AC7DC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821665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22"/>
                <w:szCs w:val="22"/>
                <w:lang w:val="en-US" w:eastAsia="ru-RU"/>
              </w:rPr>
              <w:t>Cheltueli</w:t>
            </w:r>
            <w:proofErr w:type="spellEnd"/>
            <w:r w:rsidRPr="00897C23">
              <w:rPr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897C23">
              <w:rPr>
                <w:noProof w:val="0"/>
                <w:sz w:val="22"/>
                <w:szCs w:val="22"/>
                <w:lang w:val="en-US" w:eastAsia="ru-RU"/>
              </w:rPr>
              <w:t>aprovizionare-depozitare</w:t>
            </w:r>
            <w:proofErr w:type="spellEnd"/>
          </w:p>
        </w:tc>
        <w:tc>
          <w:tcPr>
            <w:tcW w:w="1027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8A1E182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2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54F047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897C23" w:rsidRPr="00897C23" w14:paraId="6FF4023C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BC88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8592A3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5739F9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noProof w:val="0"/>
                <w:sz w:val="22"/>
                <w:szCs w:val="22"/>
                <w:lang w:val="en-US" w:eastAsia="ru-RU"/>
              </w:rPr>
              <w:t>Total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F57FF96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2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F520B0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897C23" w:rsidRPr="00897C23" w14:paraId="6610BA90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B333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15B206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5B6BD1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22"/>
                <w:szCs w:val="22"/>
                <w:lang w:val="en-US" w:eastAsia="ru-RU"/>
              </w:rPr>
              <w:t>Cheltueli</w:t>
            </w:r>
            <w:proofErr w:type="spellEnd"/>
            <w:r w:rsidRPr="00897C23">
              <w:rPr>
                <w:noProof w:val="0"/>
                <w:sz w:val="22"/>
                <w:szCs w:val="22"/>
                <w:lang w:val="en-US" w:eastAsia="ru-RU"/>
              </w:rPr>
              <w:t xml:space="preserve"> de regie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4441062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2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35692D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897C23" w:rsidRPr="00897C23" w14:paraId="73463C86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210A3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D50D63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6F7671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noProof w:val="0"/>
                <w:sz w:val="22"/>
                <w:szCs w:val="22"/>
                <w:lang w:val="en-US" w:eastAsia="ru-RU"/>
              </w:rPr>
              <w:t>Total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61FA0F9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2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6F34B8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897C23" w:rsidRPr="00897C23" w14:paraId="1FFD0728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DE08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2ED4C2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A52058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897C23">
              <w:rPr>
                <w:noProof w:val="0"/>
                <w:sz w:val="22"/>
                <w:szCs w:val="22"/>
                <w:lang w:val="en-US" w:eastAsia="ru-RU"/>
              </w:rPr>
              <w:t>Beneficiu</w:t>
            </w:r>
            <w:proofErr w:type="spellEnd"/>
            <w:r w:rsidRPr="00897C23">
              <w:rPr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897C23">
              <w:rPr>
                <w:noProof w:val="0"/>
                <w:sz w:val="22"/>
                <w:szCs w:val="22"/>
                <w:lang w:val="en-US" w:eastAsia="ru-RU"/>
              </w:rPr>
              <w:t>deviz</w:t>
            </w:r>
            <w:proofErr w:type="spellEnd"/>
          </w:p>
        </w:tc>
        <w:tc>
          <w:tcPr>
            <w:tcW w:w="1027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3D6B233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2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7F2D62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897C23" w:rsidRPr="00897C23" w14:paraId="525403DF" w14:textId="77777777" w:rsidTr="003D6F16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318"/>
        </w:trPr>
        <w:tc>
          <w:tcPr>
            <w:tcW w:w="1134" w:type="dxa"/>
            <w:gridSpan w:val="3"/>
            <w:tcBorders>
              <w:top w:val="nil"/>
              <w:bottom w:val="single" w:sz="6" w:space="0" w:color="auto"/>
            </w:tcBorders>
            <w:vAlign w:val="center"/>
          </w:tcPr>
          <w:p w14:paraId="49085B6D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6" w:space="0" w:color="auto"/>
            </w:tcBorders>
            <w:vAlign w:val="center"/>
          </w:tcPr>
          <w:p w14:paraId="60A852E4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253" w:type="dxa"/>
            <w:gridSpan w:val="4"/>
            <w:tcBorders>
              <w:top w:val="nil"/>
              <w:bottom w:val="single" w:sz="6" w:space="0" w:color="auto"/>
              <w:right w:val="nil"/>
            </w:tcBorders>
            <w:vAlign w:val="center"/>
          </w:tcPr>
          <w:p w14:paraId="3480DD0E" w14:textId="77777777" w:rsidR="00897C23" w:rsidRPr="00897C23" w:rsidRDefault="00897C23" w:rsidP="00897C23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Total </w:t>
            </w:r>
            <w:proofErr w:type="spellStart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deviz</w:t>
            </w:r>
            <w:proofErr w:type="spellEnd"/>
            <w:r w:rsidRPr="00897C23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:</w:t>
            </w:r>
          </w:p>
        </w:tc>
        <w:tc>
          <w:tcPr>
            <w:tcW w:w="2835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EAD2EF6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14:paraId="64EF7B24" w14:textId="77777777" w:rsidR="00897C23" w:rsidRPr="00897C23" w:rsidRDefault="00897C23" w:rsidP="00897C23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</w:tbl>
    <w:p w14:paraId="7C255C26" w14:textId="77777777" w:rsidR="00897C23" w:rsidRPr="00897C23" w:rsidRDefault="00897C23" w:rsidP="00897C23">
      <w:pPr>
        <w:autoSpaceDE w:val="0"/>
        <w:autoSpaceDN w:val="0"/>
        <w:rPr>
          <w:noProof w:val="0"/>
          <w:sz w:val="22"/>
          <w:szCs w:val="22"/>
          <w:lang w:val="en-US" w:eastAsia="ru-RU"/>
        </w:rPr>
      </w:pPr>
    </w:p>
    <w:p w14:paraId="4714261B" w14:textId="282E82CD" w:rsidR="002D0057" w:rsidRDefault="002D0057" w:rsidP="002D0057">
      <w:pPr>
        <w:spacing w:after="160" w:line="276" w:lineRule="auto"/>
        <w:jc w:val="both"/>
        <w:rPr>
          <w:rFonts w:eastAsia="Calibri"/>
          <w:noProof w:val="0"/>
          <w:lang w:val="ro-MD"/>
        </w:rPr>
      </w:pPr>
    </w:p>
    <w:p w14:paraId="42B7A3DC" w14:textId="77777777" w:rsidR="003235D0" w:rsidRPr="003235D0" w:rsidRDefault="003235D0" w:rsidP="003235D0">
      <w:pPr>
        <w:autoSpaceDE w:val="0"/>
        <w:autoSpaceDN w:val="0"/>
        <w:rPr>
          <w:noProof w:val="0"/>
          <w:sz w:val="22"/>
          <w:szCs w:val="22"/>
          <w:lang w:val="en-US" w:eastAsia="ru-RU"/>
        </w:rPr>
      </w:pPr>
    </w:p>
    <w:p w14:paraId="1A160265" w14:textId="77777777" w:rsidR="003235D0" w:rsidRPr="003235D0" w:rsidRDefault="003235D0" w:rsidP="003235D0">
      <w:pPr>
        <w:autoSpaceDE w:val="0"/>
        <w:autoSpaceDN w:val="0"/>
        <w:rPr>
          <w:noProof w:val="0"/>
          <w:sz w:val="22"/>
          <w:szCs w:val="22"/>
          <w:lang w:val="en-US" w:eastAsia="ru-RU"/>
        </w:rPr>
      </w:pPr>
    </w:p>
    <w:p w14:paraId="59669D81" w14:textId="77777777" w:rsidR="003235D0" w:rsidRPr="003235D0" w:rsidRDefault="003235D0" w:rsidP="003235D0">
      <w:pPr>
        <w:autoSpaceDE w:val="0"/>
        <w:autoSpaceDN w:val="0"/>
        <w:jc w:val="center"/>
        <w:rPr>
          <w:noProof w:val="0"/>
          <w:lang w:val="en-US" w:eastAsia="ru-RU"/>
        </w:rPr>
      </w:pPr>
      <w:r w:rsidRPr="003235D0">
        <w:rPr>
          <w:b/>
          <w:bCs/>
          <w:noProof w:val="0"/>
          <w:lang w:val="it-IT" w:eastAsia="ru-RU"/>
        </w:rPr>
        <w:t>Lista cu cantit</w:t>
      </w:r>
      <w:proofErr w:type="spellStart"/>
      <w:r w:rsidRPr="003235D0">
        <w:rPr>
          <w:b/>
          <w:bCs/>
          <w:noProof w:val="0"/>
          <w:lang w:eastAsia="ru-RU"/>
        </w:rPr>
        <w:t>ăţile</w:t>
      </w:r>
      <w:proofErr w:type="spellEnd"/>
      <w:r w:rsidRPr="003235D0">
        <w:rPr>
          <w:b/>
          <w:bCs/>
          <w:noProof w:val="0"/>
          <w:lang w:eastAsia="ru-RU"/>
        </w:rPr>
        <w:t xml:space="preserve"> de lucrări</w:t>
      </w:r>
      <w:r w:rsidRPr="003235D0">
        <w:rPr>
          <w:b/>
          <w:bCs/>
          <w:noProof w:val="0"/>
          <w:lang w:val="en-US" w:eastAsia="ru-RU"/>
        </w:rPr>
        <w:t xml:space="preserve"> № 2-1-2</w:t>
      </w:r>
    </w:p>
    <w:p w14:paraId="50B53C46" w14:textId="77777777" w:rsidR="003235D0" w:rsidRPr="003235D0" w:rsidRDefault="003235D0" w:rsidP="003235D0">
      <w:pPr>
        <w:autoSpaceDE w:val="0"/>
        <w:autoSpaceDN w:val="0"/>
        <w:jc w:val="center"/>
        <w:rPr>
          <w:b/>
          <w:bCs/>
          <w:noProof w:val="0"/>
          <w:lang w:val="en-US" w:eastAsia="ru-RU"/>
        </w:rPr>
      </w:pPr>
      <w:r w:rsidRPr="003235D0">
        <w:rPr>
          <w:b/>
          <w:bCs/>
          <w:noProof w:val="0"/>
          <w:lang w:val="en-US" w:eastAsia="ru-RU"/>
        </w:rPr>
        <w:t xml:space="preserve"> </w:t>
      </w:r>
      <w:proofErr w:type="spellStart"/>
      <w:r w:rsidRPr="003235D0">
        <w:rPr>
          <w:b/>
          <w:bCs/>
          <w:noProof w:val="0"/>
          <w:lang w:val="en-US" w:eastAsia="ru-RU"/>
        </w:rPr>
        <w:t>Solutii</w:t>
      </w:r>
      <w:proofErr w:type="spellEnd"/>
      <w:r w:rsidRPr="003235D0">
        <w:rPr>
          <w:b/>
          <w:bCs/>
          <w:noProof w:val="0"/>
          <w:lang w:val="en-US" w:eastAsia="ru-RU"/>
        </w:rPr>
        <w:t xml:space="preserve"> </w:t>
      </w:r>
      <w:proofErr w:type="spellStart"/>
      <w:r w:rsidRPr="003235D0">
        <w:rPr>
          <w:b/>
          <w:bCs/>
          <w:noProof w:val="0"/>
          <w:lang w:val="en-US" w:eastAsia="ru-RU"/>
        </w:rPr>
        <w:t>arhitecturale</w:t>
      </w:r>
      <w:proofErr w:type="spellEnd"/>
      <w:r w:rsidRPr="003235D0">
        <w:rPr>
          <w:b/>
          <w:bCs/>
          <w:noProof w:val="0"/>
          <w:lang w:val="en-US" w:eastAsia="ru-RU"/>
        </w:rPr>
        <w:t xml:space="preserve"> (15/09-2025-SA)</w:t>
      </w:r>
    </w:p>
    <w:p w14:paraId="53D61E2C" w14:textId="77777777" w:rsidR="003235D0" w:rsidRPr="003235D0" w:rsidRDefault="003235D0" w:rsidP="003235D0">
      <w:pPr>
        <w:autoSpaceDE w:val="0"/>
        <w:autoSpaceDN w:val="0"/>
        <w:jc w:val="center"/>
        <w:rPr>
          <w:b/>
          <w:bCs/>
          <w:noProof w:val="0"/>
          <w:sz w:val="28"/>
          <w:szCs w:val="28"/>
          <w:lang w:val="en-US" w:eastAsia="ru-RU"/>
        </w:rPr>
      </w:pPr>
    </w:p>
    <w:p w14:paraId="58506888" w14:textId="77777777" w:rsidR="003235D0" w:rsidRPr="003235D0" w:rsidRDefault="003235D0" w:rsidP="003235D0">
      <w:pPr>
        <w:autoSpaceDE w:val="0"/>
        <w:autoSpaceDN w:val="0"/>
        <w:rPr>
          <w:noProof w:val="0"/>
          <w:lang w:val="en-US" w:eastAsia="ru-RU"/>
        </w:rPr>
      </w:pPr>
      <w:r w:rsidRPr="003235D0">
        <w:rPr>
          <w:noProof w:val="0"/>
          <w:lang w:eastAsia="ru-RU"/>
        </w:rPr>
        <w:t>I</w:t>
      </w:r>
      <w:proofErr w:type="spellStart"/>
      <w:r w:rsidRPr="003235D0">
        <w:rPr>
          <w:noProof w:val="0"/>
          <w:lang w:val="en-US" w:eastAsia="ru-RU"/>
        </w:rPr>
        <w:t>ntocmit</w:t>
      </w:r>
      <w:proofErr w:type="spellEnd"/>
      <w:r w:rsidRPr="003235D0">
        <w:rPr>
          <w:noProof w:val="0"/>
          <w:lang w:val="en-US" w:eastAsia="ru-RU"/>
        </w:rPr>
        <w:t xml:space="preserve"> in </w:t>
      </w:r>
      <w:proofErr w:type="spellStart"/>
      <w:r w:rsidRPr="003235D0">
        <w:rPr>
          <w:noProof w:val="0"/>
          <w:lang w:val="en-US" w:eastAsia="ru-RU"/>
        </w:rPr>
        <w:t>preţuri</w:t>
      </w:r>
      <w:proofErr w:type="spellEnd"/>
      <w:r w:rsidRPr="003235D0">
        <w:rPr>
          <w:noProof w:val="0"/>
          <w:lang w:val="en-US" w:eastAsia="ru-RU"/>
        </w:rPr>
        <w:t xml:space="preserve">  </w:t>
      </w:r>
      <w:proofErr w:type="spellStart"/>
      <w:r w:rsidRPr="003235D0">
        <w:rPr>
          <w:noProof w:val="0"/>
          <w:lang w:val="en-US" w:eastAsia="ru-RU"/>
        </w:rPr>
        <w:t>curente</w:t>
      </w:r>
      <w:proofErr w:type="spellEnd"/>
      <w:r w:rsidRPr="003235D0">
        <w:rPr>
          <w:noProof w:val="0"/>
          <w:lang w:val="en-US" w:eastAsia="ru-RU"/>
        </w:rPr>
        <w:t xml:space="preserve"> 18.10.2025</w:t>
      </w:r>
    </w:p>
    <w:tbl>
      <w:tblPr>
        <w:tblW w:w="10348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119"/>
        <w:gridCol w:w="1397"/>
        <w:gridCol w:w="4183"/>
        <w:gridCol w:w="995"/>
        <w:gridCol w:w="1118"/>
        <w:gridCol w:w="1536"/>
      </w:tblGrid>
      <w:tr w:rsidR="003235D0" w:rsidRPr="003235D0" w14:paraId="5C1B058D" w14:textId="77777777" w:rsidTr="003D6F16">
        <w:trPr>
          <w:cantSplit/>
          <w:trHeight w:val="314"/>
        </w:trPr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FC70E7D" w14:textId="77777777" w:rsidR="003235D0" w:rsidRPr="003235D0" w:rsidRDefault="003235D0" w:rsidP="003235D0">
            <w:pPr>
              <w:autoSpaceDE w:val="0"/>
              <w:autoSpaceDN w:val="0"/>
              <w:ind w:right="-108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№</w:t>
            </w:r>
          </w:p>
          <w:p w14:paraId="32838629" w14:textId="77777777" w:rsidR="003235D0" w:rsidRPr="003235D0" w:rsidRDefault="003235D0" w:rsidP="003235D0">
            <w:pPr>
              <w:autoSpaceDE w:val="0"/>
              <w:autoSpaceDN w:val="0"/>
              <w:ind w:right="-108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crt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ABEA7EF" w14:textId="77777777" w:rsidR="003235D0" w:rsidRPr="003235D0" w:rsidRDefault="003235D0" w:rsidP="003235D0">
            <w:pPr>
              <w:autoSpaceDE w:val="0"/>
              <w:autoSpaceDN w:val="0"/>
              <w:ind w:right="-108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eastAsia="ru-RU"/>
              </w:rPr>
              <w:t>Simbol</w:t>
            </w:r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r w:rsidRPr="003235D0">
              <w:rPr>
                <w:noProof w:val="0"/>
                <w:sz w:val="16"/>
                <w:szCs w:val="16"/>
                <w:lang w:eastAsia="ru-RU"/>
              </w:rPr>
              <w:t>norme</w:t>
            </w:r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eastAsia="ru-RU"/>
              </w:rPr>
              <w:t>şi</w:t>
            </w:r>
            <w:proofErr w:type="spellEnd"/>
            <w:r w:rsidRPr="003235D0">
              <w:rPr>
                <w:noProof w:val="0"/>
                <w:sz w:val="16"/>
                <w:szCs w:val="16"/>
                <w:lang w:eastAsia="ru-RU"/>
              </w:rPr>
              <w:t xml:space="preserve"> Cod </w:t>
            </w:r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r w:rsidRPr="003235D0">
              <w:rPr>
                <w:noProof w:val="0"/>
                <w:sz w:val="16"/>
                <w:szCs w:val="16"/>
                <w:lang w:eastAsia="ru-RU"/>
              </w:rPr>
              <w:t>resurse</w:t>
            </w:r>
          </w:p>
        </w:tc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F3D823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eastAsia="ru-RU"/>
              </w:rPr>
            </w:pPr>
          </w:p>
          <w:p w14:paraId="75BA7FA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eastAsia="ru-RU"/>
              </w:rPr>
              <w:t>Denumire materie prima, materiale, combustibil, resurse energetice</w:t>
            </w:r>
          </w:p>
        </w:tc>
        <w:tc>
          <w:tcPr>
            <w:tcW w:w="10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BF2E1D" w14:textId="77777777" w:rsidR="003235D0" w:rsidRPr="003235D0" w:rsidRDefault="003235D0" w:rsidP="003235D0">
            <w:pPr>
              <w:autoSpaceDE w:val="0"/>
              <w:autoSpaceDN w:val="0"/>
              <w:ind w:right="-108"/>
              <w:jc w:val="center"/>
              <w:rPr>
                <w:noProof w:val="0"/>
                <w:sz w:val="16"/>
                <w:szCs w:val="16"/>
                <w:lang w:eastAsia="ru-RU"/>
              </w:rPr>
            </w:pPr>
          </w:p>
          <w:p w14:paraId="5758D44B" w14:textId="77777777" w:rsidR="003235D0" w:rsidRPr="003235D0" w:rsidRDefault="003235D0" w:rsidP="003235D0">
            <w:pPr>
              <w:autoSpaceDE w:val="0"/>
              <w:autoSpaceDN w:val="0"/>
              <w:ind w:right="-108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eastAsia="ru-RU"/>
              </w:rPr>
              <w:t>U.M.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D51F36" w14:textId="77777777" w:rsidR="003235D0" w:rsidRPr="003235D0" w:rsidRDefault="003235D0" w:rsidP="003235D0">
            <w:pPr>
              <w:autoSpaceDE w:val="0"/>
              <w:autoSpaceDN w:val="0"/>
              <w:ind w:right="-108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Consum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manopera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,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resurse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materiale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utilaje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constructie</w:t>
            </w:r>
            <w:proofErr w:type="spellEnd"/>
          </w:p>
        </w:tc>
      </w:tr>
      <w:tr w:rsidR="003235D0" w:rsidRPr="003235D0" w14:paraId="57BDCA92" w14:textId="77777777" w:rsidTr="003D6F16">
        <w:trPr>
          <w:cantSplit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3B0CF23" w14:textId="77777777" w:rsidR="003235D0" w:rsidRPr="003235D0" w:rsidRDefault="003235D0" w:rsidP="003235D0">
            <w:pPr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3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1072E30" w14:textId="77777777" w:rsidR="003235D0" w:rsidRPr="003235D0" w:rsidRDefault="003235D0" w:rsidP="003235D0">
            <w:pPr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41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B838AF5" w14:textId="77777777" w:rsidR="003235D0" w:rsidRPr="003235D0" w:rsidRDefault="003235D0" w:rsidP="003235D0">
            <w:pPr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76903A" w14:textId="77777777" w:rsidR="003235D0" w:rsidRPr="003235D0" w:rsidRDefault="003235D0" w:rsidP="003235D0">
            <w:pPr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E163" w14:textId="77777777" w:rsidR="003235D0" w:rsidRPr="003235D0" w:rsidRDefault="003235D0" w:rsidP="003235D0">
            <w:pPr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Pe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unitate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masura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9318" w14:textId="77777777" w:rsidR="003235D0" w:rsidRPr="003235D0" w:rsidRDefault="003235D0" w:rsidP="003235D0">
            <w:pPr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Conform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cantitatilor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proiect</w:t>
            </w:r>
            <w:proofErr w:type="spellEnd"/>
          </w:p>
        </w:tc>
      </w:tr>
    </w:tbl>
    <w:p w14:paraId="27112E7D" w14:textId="77777777" w:rsidR="003235D0" w:rsidRPr="003235D0" w:rsidRDefault="003235D0" w:rsidP="003235D0">
      <w:pPr>
        <w:autoSpaceDE w:val="0"/>
        <w:autoSpaceDN w:val="0"/>
        <w:rPr>
          <w:noProof w:val="0"/>
          <w:sz w:val="2"/>
          <w:szCs w:val="2"/>
          <w:lang w:val="en-US" w:eastAsia="ru-RU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8"/>
        <w:gridCol w:w="28"/>
        <w:gridCol w:w="110"/>
        <w:gridCol w:w="6"/>
        <w:gridCol w:w="1266"/>
        <w:gridCol w:w="94"/>
        <w:gridCol w:w="16"/>
        <w:gridCol w:w="14"/>
        <w:gridCol w:w="3866"/>
        <w:gridCol w:w="91"/>
        <w:gridCol w:w="267"/>
        <w:gridCol w:w="611"/>
        <w:gridCol w:w="91"/>
        <w:gridCol w:w="296"/>
        <w:gridCol w:w="6"/>
        <w:gridCol w:w="942"/>
        <w:gridCol w:w="158"/>
        <w:gridCol w:w="659"/>
        <w:gridCol w:w="859"/>
      </w:tblGrid>
      <w:tr w:rsidR="003235D0" w:rsidRPr="003235D0" w14:paraId="3724B7CB" w14:textId="77777777" w:rsidTr="003D6F16">
        <w:trPr>
          <w:cantSplit/>
          <w:tblHeader/>
        </w:trPr>
        <w:tc>
          <w:tcPr>
            <w:tcW w:w="1134" w:type="dxa"/>
            <w:gridSpan w:val="3"/>
            <w:vAlign w:val="center"/>
          </w:tcPr>
          <w:p w14:paraId="59313704" w14:textId="77777777" w:rsidR="003235D0" w:rsidRPr="003235D0" w:rsidRDefault="003235D0" w:rsidP="003235D0">
            <w:pPr>
              <w:autoSpaceDE w:val="0"/>
              <w:autoSpaceDN w:val="0"/>
              <w:ind w:right="-108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418" w:type="dxa"/>
            <w:gridSpan w:val="4"/>
            <w:vAlign w:val="center"/>
          </w:tcPr>
          <w:p w14:paraId="50188AD7" w14:textId="77777777" w:rsidR="003235D0" w:rsidRPr="003235D0" w:rsidRDefault="003235D0" w:rsidP="003235D0">
            <w:pPr>
              <w:autoSpaceDE w:val="0"/>
              <w:autoSpaceDN w:val="0"/>
              <w:ind w:right="-108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4366" w:type="dxa"/>
            <w:gridSpan w:val="4"/>
            <w:vAlign w:val="center"/>
          </w:tcPr>
          <w:p w14:paraId="589333A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1006" w:type="dxa"/>
            <w:gridSpan w:val="3"/>
            <w:vAlign w:val="center"/>
          </w:tcPr>
          <w:p w14:paraId="22311D1B" w14:textId="77777777" w:rsidR="003235D0" w:rsidRPr="003235D0" w:rsidRDefault="003235D0" w:rsidP="003235D0">
            <w:pPr>
              <w:autoSpaceDE w:val="0"/>
              <w:autoSpaceDN w:val="0"/>
              <w:ind w:right="-108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134" w:type="dxa"/>
            <w:gridSpan w:val="3"/>
            <w:vAlign w:val="center"/>
          </w:tcPr>
          <w:p w14:paraId="51365851" w14:textId="77777777" w:rsidR="003235D0" w:rsidRPr="003235D0" w:rsidRDefault="003235D0" w:rsidP="003235D0">
            <w:pPr>
              <w:autoSpaceDE w:val="0"/>
              <w:autoSpaceDN w:val="0"/>
              <w:ind w:right="-108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559" w:type="dxa"/>
            <w:gridSpan w:val="2"/>
            <w:vAlign w:val="center"/>
          </w:tcPr>
          <w:p w14:paraId="2CE70E84" w14:textId="77777777" w:rsidR="003235D0" w:rsidRPr="003235D0" w:rsidRDefault="003235D0" w:rsidP="003235D0">
            <w:pPr>
              <w:autoSpaceDE w:val="0"/>
              <w:autoSpaceDN w:val="0"/>
              <w:ind w:right="-108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6</w:t>
            </w:r>
          </w:p>
        </w:tc>
      </w:tr>
      <w:tr w:rsidR="003235D0" w:rsidRPr="003235D0" w14:paraId="19CC6A91" w14:textId="77777777" w:rsidTr="003D6F16">
        <w:tblPrEx>
          <w:tblCellMar>
            <w:left w:w="107" w:type="dxa"/>
            <w:right w:w="107" w:type="dxa"/>
          </w:tblCellMar>
        </w:tblPrEx>
        <w:tc>
          <w:tcPr>
            <w:tcW w:w="10495" w:type="dxa"/>
            <w:gridSpan w:val="19"/>
          </w:tcPr>
          <w:p w14:paraId="16ABB86C" w14:textId="77777777" w:rsidR="003235D0" w:rsidRPr="003235D0" w:rsidRDefault="003235D0" w:rsidP="003235D0">
            <w:pPr>
              <w:autoSpaceDE w:val="0"/>
              <w:autoSpaceDN w:val="0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noProof w:val="0"/>
                <w:sz w:val="22"/>
                <w:szCs w:val="22"/>
                <w:lang w:val="en-US" w:eastAsia="ru-RU"/>
              </w:rPr>
              <w:t xml:space="preserve"> </w:t>
            </w: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1.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Acoperis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</w:p>
          <w:p w14:paraId="54CEBA42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6B848B72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21086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4D2FF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CN53A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434EB12" w14:textId="77777777" w:rsidR="003235D0" w:rsidRPr="003235D0" w:rsidRDefault="003235D0" w:rsidP="003235D0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Parapet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partea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interioara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Grunduirea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suprafetelor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grund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pentru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suprafete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neabsobante</w:t>
            </w:r>
            <w:proofErr w:type="spellEnd"/>
          </w:p>
          <w:p w14:paraId="1D2AE610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C8A31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259AC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B05E1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9,20</w:t>
            </w:r>
          </w:p>
          <w:p w14:paraId="1316C4B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79399B17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6E689C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53F75F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7141020013300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E9DA886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Zugrav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vopsitor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156F91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09DD99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2B15C9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0,276</w:t>
            </w:r>
          </w:p>
        </w:tc>
      </w:tr>
      <w:tr w:rsidR="003235D0" w:rsidRPr="003235D0" w14:paraId="62C52564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1FFAED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8E2BD0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2416586105313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D7A905B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Amorsa-grund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suprafete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neabsobante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200D29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49BDB7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0,2700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A3F8B0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2,484</w:t>
            </w:r>
          </w:p>
        </w:tc>
      </w:tr>
      <w:tr w:rsidR="003235D0" w:rsidRPr="003235D0" w14:paraId="5B1FE01D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03860B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DE3423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2681126001472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26F395B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Hirtie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slefuita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uscata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23x30 gr 6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FF80C9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A0796A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02A8AE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0,46</w:t>
            </w:r>
          </w:p>
        </w:tc>
      </w:tr>
      <w:tr w:rsidR="003235D0" w:rsidRPr="003235D0" w14:paraId="15E49AD1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E59FB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lastRenderedPageBreak/>
              <w:t>2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2CE78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CF15A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9BAFACA" w14:textId="77777777" w:rsidR="003235D0" w:rsidRPr="003235D0" w:rsidRDefault="003235D0" w:rsidP="003235D0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Parapet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partea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interioara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Tencuieli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interioare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exterioare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sclivisite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executate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manual, cu mortar de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ciment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M 100-T de 2 cm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grosime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medie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la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pereti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beton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sau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caramida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cu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suprafete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plane</w:t>
            </w:r>
          </w:p>
          <w:p w14:paraId="5533DB91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B2EC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BD7D3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79EF1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9,20</w:t>
            </w:r>
          </w:p>
          <w:p w14:paraId="35D70B9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21ED7E64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E13FA2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F71574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7122050013400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A2F25C7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Zidar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DC8FFF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311455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1,4000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89D9F1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12,88</w:t>
            </w:r>
          </w:p>
        </w:tc>
      </w:tr>
      <w:tr w:rsidR="003235D0" w:rsidRPr="003235D0" w14:paraId="03F14466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F1682E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DA93AE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9310060019920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044847C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deservire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F9B4C1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3C3977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0,3000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196095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2,76</w:t>
            </w:r>
          </w:p>
        </w:tc>
      </w:tr>
      <w:tr w:rsidR="003235D0" w:rsidRPr="003235D0" w14:paraId="710D80F1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9D99ED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CAFC19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2651122100402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DA2F175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Ciment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metalurgic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cu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adaosuri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M 30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saci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S1500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F15FE6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9CD9AA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10,5000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FB2951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96,60</w:t>
            </w:r>
          </w:p>
        </w:tc>
      </w:tr>
      <w:tr w:rsidR="003235D0" w:rsidRPr="003235D0" w14:paraId="2BD103FD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E18A09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1D601F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1421102200513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A157E21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Nisip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sortat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nespalat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riu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lacuri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0,0-3,0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59469F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9B21F7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16E9ED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0,276</w:t>
            </w:r>
          </w:p>
        </w:tc>
      </w:tr>
      <w:tr w:rsidR="003235D0" w:rsidRPr="003235D0" w14:paraId="06CB7BBE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C92BEE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4B1798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4100116202818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7902E4C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Apa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mortare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betoane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14CF5F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086100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0,0070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222A97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0,064</w:t>
            </w:r>
          </w:p>
        </w:tc>
      </w:tr>
      <w:tr w:rsidR="003235D0" w:rsidRPr="003235D0" w14:paraId="4414E3C5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756EF2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D20C44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2952160007200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D16E004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Utilaj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ridicat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lucrari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finisaj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19CB5A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3F0692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0,0040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8FE050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0,037</w:t>
            </w:r>
          </w:p>
        </w:tc>
      </w:tr>
      <w:tr w:rsidR="003235D0" w:rsidRPr="003235D0" w14:paraId="443DD911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072D5C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081267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2952270003817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5AE5D8D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Malaxor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mortar de 200 L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actionat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electric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D47E9C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ADF55F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0,0080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4F2088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0,074</w:t>
            </w:r>
          </w:p>
        </w:tc>
      </w:tr>
      <w:tr w:rsidR="003235D0" w:rsidRPr="003235D0" w14:paraId="39F80B4D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D399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3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573C9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CN54B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6BBFB17" w14:textId="77777777" w:rsidR="003235D0" w:rsidRPr="003235D0" w:rsidRDefault="003235D0" w:rsidP="003235D0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Parapet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partea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interioara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Aplicarea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manuala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a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grund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pentru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pregatirea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suprafetelor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inainte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aplicarea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materialelor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decorative,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intr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-un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strat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la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pereti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exteriori</w:t>
            </w:r>
            <w:proofErr w:type="spellEnd"/>
          </w:p>
          <w:p w14:paraId="249C8ED4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201D0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06705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11329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9,20</w:t>
            </w:r>
          </w:p>
          <w:p w14:paraId="74CEBB6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03424DDB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BD65B5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97A242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7141020013300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DCA5546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Zugrav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vopsitor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636152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3D55D6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B6CAD5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1,104</w:t>
            </w:r>
          </w:p>
        </w:tc>
      </w:tr>
      <w:tr w:rsidR="003235D0" w:rsidRPr="003235D0" w14:paraId="5E121489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1B171F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F6E25C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2430226300015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FABA58C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Grund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cu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cuart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tencuieli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decorative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6FAC16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CDB5D1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0,4150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68E59A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3,818</w:t>
            </w:r>
          </w:p>
        </w:tc>
      </w:tr>
      <w:tr w:rsidR="003235D0" w:rsidRPr="003235D0" w14:paraId="46A43025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6AAC6C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0998A0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2681126001472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D51FDFF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Hirtie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slefuita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uscata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23x30 gr 6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D8A015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262616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33FEE4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0,46</w:t>
            </w:r>
          </w:p>
        </w:tc>
      </w:tr>
      <w:tr w:rsidR="003235D0" w:rsidRPr="003235D0" w14:paraId="7184F5D2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7D0F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4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775B5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CF30A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2F7A50B" w14:textId="77777777" w:rsidR="003235D0" w:rsidRPr="003235D0" w:rsidRDefault="003235D0" w:rsidP="003235D0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Parapet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partea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interioara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Tencuieli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exterioare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RAL7035 de 2 mm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grosime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executate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manual cu material de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finisaj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decorativ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adaos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silicon, la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pereti</w:t>
            </w:r>
            <w:proofErr w:type="spellEnd"/>
          </w:p>
          <w:p w14:paraId="518376AE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6CC95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74665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880F9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9,20</w:t>
            </w:r>
          </w:p>
          <w:p w14:paraId="29CB263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2A1D9374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4D7793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951290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7122050013442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9A02F1D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Tencuitor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13C342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DA9234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1,2200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CBBC26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11,224</w:t>
            </w:r>
          </w:p>
        </w:tc>
      </w:tr>
      <w:tr w:rsidR="003235D0" w:rsidRPr="003235D0" w14:paraId="1F919AE2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BAE9F2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51CAF7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26531021008311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883BA86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Tencuiala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decorativa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RAL7035 pe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baza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rasina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siliconica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097882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04F72C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2,6000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2F3D72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23,92</w:t>
            </w:r>
          </w:p>
        </w:tc>
      </w:tr>
      <w:tr w:rsidR="003235D0" w:rsidRPr="003235D0" w14:paraId="1A32B704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FEF8DE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424449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4100126202818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E6834FD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Apa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EC5A97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0035F7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0,0040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C71861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0,037</w:t>
            </w:r>
          </w:p>
        </w:tc>
      </w:tr>
      <w:tr w:rsidR="003235D0" w:rsidRPr="003235D0" w14:paraId="57D6A17D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6A3DBF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739449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2952270007607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B09AD8C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Masina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gaurit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electrica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cu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ajutaj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snec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D53B96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FFBE99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0,0060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E3D7C4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0,055</w:t>
            </w:r>
          </w:p>
        </w:tc>
      </w:tr>
      <w:tr w:rsidR="003235D0" w:rsidRPr="003235D0" w14:paraId="3C64FC70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FE1A7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5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B24B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IzF04J1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7CBA11A" w14:textId="77777777" w:rsidR="003235D0" w:rsidRPr="003235D0" w:rsidRDefault="003235D0" w:rsidP="003235D0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Strat de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separare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aferent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lucrarilor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hidroizolatii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executata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Membrana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antivapori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simplu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asezat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suprapunerile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nelipite</w:t>
            </w:r>
            <w:proofErr w:type="spellEnd"/>
          </w:p>
          <w:p w14:paraId="29F00D28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57F8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6A99F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A1617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92,00</w:t>
            </w:r>
          </w:p>
          <w:p w14:paraId="4225BA3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2B444377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9351A3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53BC5C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7134030012200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11EA77F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Izolator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hidrofug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00CB54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2939EF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447383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1,84</w:t>
            </w:r>
          </w:p>
        </w:tc>
      </w:tr>
      <w:tr w:rsidR="003235D0" w:rsidRPr="003235D0" w14:paraId="02701C88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4DCE98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9F7837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2614122606914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77C02BE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Membrana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antivapori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B81EC9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25D63B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1,0800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3C6888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99,36</w:t>
            </w:r>
          </w:p>
        </w:tc>
      </w:tr>
      <w:tr w:rsidR="003235D0" w:rsidRPr="003235D0" w14:paraId="51009E93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203391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0B1FD3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2922140006703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74C6AB1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Macara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fereastra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0,0015 MN (0,15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tf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9A5F33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E70B35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0,0005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49CDE1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0,046</w:t>
            </w:r>
          </w:p>
        </w:tc>
      </w:tr>
      <w:tr w:rsidR="003235D0" w:rsidRPr="003235D0" w14:paraId="23C4147E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D04A2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6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BA022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IzF53A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EF1644A" w14:textId="77777777" w:rsidR="003235D0" w:rsidRPr="003235D0" w:rsidRDefault="003235D0" w:rsidP="003235D0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Executarea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manuala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a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suportului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pardoselii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strat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termoizolant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placi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vata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minerala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cu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coeficient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transfer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termic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0.038 W/m*K,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compresiune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70 kPa, cu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densitatea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170 kg/m3,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grosime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100 mm</w:t>
            </w:r>
          </w:p>
          <w:p w14:paraId="4DA147B8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Materiale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marunte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(bare de metal  D = 6-8 mm,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lungimea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400 mm )=1,0150</w:t>
            </w:r>
          </w:p>
          <w:p w14:paraId="3F4939B5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37A2C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6BA35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657F7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92,00</w:t>
            </w:r>
          </w:p>
          <w:p w14:paraId="28D8E48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0D218757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452EC8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C47FCA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7134050013250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0B5AE07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Izolator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4E1FE1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CDE618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0,0700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A50142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6,44</w:t>
            </w:r>
          </w:p>
        </w:tc>
      </w:tr>
      <w:tr w:rsidR="003235D0" w:rsidRPr="003235D0" w14:paraId="06C01E15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A51DB6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15B3DF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9310060019922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463DE26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deservire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64E605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7D2283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45CCA0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4,60</w:t>
            </w:r>
          </w:p>
        </w:tc>
      </w:tr>
      <w:tr w:rsidR="003235D0" w:rsidRPr="003235D0" w14:paraId="0C99D424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34EB87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E066BF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2682162325252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769B7CD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Placi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vata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minerala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cu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coeficient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transfer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termic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0.038 W/m*K,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compresiune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70 kPa, cu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densitatea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170 kg/m3,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grosime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100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DBD2D1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D7750E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567725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95,248</w:t>
            </w:r>
          </w:p>
        </w:tc>
      </w:tr>
      <w:tr w:rsidR="003235D0" w:rsidRPr="003235D0" w14:paraId="475C1B41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46C117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0E6D86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2922140006702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308968C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Macara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fereastra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B845C5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FD83E0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0,0040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5CFFE4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0,368</w:t>
            </w:r>
          </w:p>
        </w:tc>
      </w:tr>
      <w:tr w:rsidR="003235D0" w:rsidRPr="003235D0" w14:paraId="63EF0715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8E5E8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7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C8F8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IzF04J1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DAAC98A" w14:textId="77777777" w:rsidR="003235D0" w:rsidRPr="003235D0" w:rsidRDefault="003235D0" w:rsidP="003235D0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Strat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hidroizolant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executat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la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pardosele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executat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Folie de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polietilena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gr. 100mk ,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simplu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asezat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suprapunerile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nelipite</w:t>
            </w:r>
            <w:proofErr w:type="spellEnd"/>
          </w:p>
          <w:p w14:paraId="1C02A673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B8523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37941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38734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92,00</w:t>
            </w:r>
          </w:p>
          <w:p w14:paraId="49ABEEA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31CED9E1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3EF93F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90CFED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7134030012200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2996536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Izolator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hidrofug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1CC79B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C657A8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C1A8E3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1,84</w:t>
            </w:r>
          </w:p>
        </w:tc>
      </w:tr>
      <w:tr w:rsidR="003235D0" w:rsidRPr="003235D0" w14:paraId="18D2B62F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78956E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AD8487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2682132601624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660E7ED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Folie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polietilena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gr. 100mk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EAE621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2F6C57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1,0800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002DC8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99,36</w:t>
            </w:r>
          </w:p>
        </w:tc>
      </w:tr>
      <w:tr w:rsidR="003235D0" w:rsidRPr="003235D0" w14:paraId="695AF907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6A3E7B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8FD2BA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2922140006703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37F724A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Macara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fereastra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0,0015 MN (0,15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tf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B50609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59572C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0,0005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161A09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0,046</w:t>
            </w:r>
          </w:p>
        </w:tc>
      </w:tr>
      <w:tr w:rsidR="003235D0" w:rsidRPr="003235D0" w14:paraId="12522849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106D8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8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4630F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CG01A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ED1C05C" w14:textId="77777777" w:rsidR="003235D0" w:rsidRPr="003235D0" w:rsidRDefault="003235D0" w:rsidP="003235D0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Strat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suport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pentru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pardoseli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executat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mortar din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ciment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M-150 de 3 cm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grosime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fata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driscuita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fin</w:t>
            </w:r>
          </w:p>
          <w:p w14:paraId="0FCD6596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BEEF0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E3C61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333A3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92,00</w:t>
            </w:r>
          </w:p>
          <w:p w14:paraId="494C61D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3715A04E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4E02E5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75DC34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7132030012600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31A2DC6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Mozaicar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E5AE5B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02C513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0,6000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F345E6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55,20</w:t>
            </w:r>
          </w:p>
        </w:tc>
      </w:tr>
      <w:tr w:rsidR="003235D0" w:rsidRPr="003235D0" w14:paraId="26FCFE36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3B3ADD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F212BA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9310060019920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695A7DA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deservire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655106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863918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ED25B1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9,20</w:t>
            </w:r>
          </w:p>
        </w:tc>
      </w:tr>
      <w:tr w:rsidR="003235D0" w:rsidRPr="003235D0" w14:paraId="7B31E0E1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2B11F5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00BBED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2664102102016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DA447F2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Mortar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ciment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M-150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268D7A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B26A34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0,0330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4527A7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3,036</w:t>
            </w:r>
          </w:p>
        </w:tc>
      </w:tr>
      <w:tr w:rsidR="003235D0" w:rsidRPr="003235D0" w14:paraId="1796BE2D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38CFEE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31C357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4100116202818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C3CFE7C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Apa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mortare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betoane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AFBC17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73A246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C93A7B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0,92</w:t>
            </w:r>
          </w:p>
        </w:tc>
      </w:tr>
      <w:tr w:rsidR="003235D0" w:rsidRPr="003235D0" w14:paraId="7B1E21E6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D0A86E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7E5715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2952270000000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8398C90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Agregat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ridicat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mortar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2D2637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C3F202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CC05F8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2,76</w:t>
            </w:r>
          </w:p>
        </w:tc>
      </w:tr>
      <w:tr w:rsidR="003235D0" w:rsidRPr="003235D0" w14:paraId="06E78475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075CA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9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7971D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CD65B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D122245" w14:textId="77777777" w:rsidR="003235D0" w:rsidRPr="003235D0" w:rsidRDefault="003235D0" w:rsidP="003235D0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Zidarie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simpla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caramida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format 250x120x65 mm la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pereti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exteriori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rostuire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cu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prepararea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manuala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a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mortarului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M-25,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inaltimea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etajului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peste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lastRenderedPageBreak/>
              <w:t>4 m (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inchidere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capete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termoizolare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 17,68 x 0.12(h) x 0.12 m)</w:t>
            </w:r>
          </w:p>
          <w:p w14:paraId="4BB99BFD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A21A7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lastRenderedPageBreak/>
              <w:t>m3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DE341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81A05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0,25</w:t>
            </w:r>
          </w:p>
          <w:p w14:paraId="11F1DE3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75C540C7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AD13C1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7FC2CE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7122050013400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0538A3D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Zidar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FEB045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612C16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5,0400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8920B3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1,26</w:t>
            </w:r>
          </w:p>
        </w:tc>
      </w:tr>
      <w:tr w:rsidR="003235D0" w:rsidRPr="003235D0" w14:paraId="11830F47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B52FF8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A2224A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9310060019930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AE5EEFD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20E608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C9B498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0,8900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C5FC7D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0,223</w:t>
            </w:r>
          </w:p>
        </w:tc>
      </w:tr>
      <w:tr w:rsidR="003235D0" w:rsidRPr="003235D0" w14:paraId="1BACF7C4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BEDCDC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CFCA4A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2640112302501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345BEFD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Caramizi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ceramice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pline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, cu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goluri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sau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silicate de dim. 250 x 120 x 65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5BCB05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2C6284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394,0000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7037BB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98,50</w:t>
            </w:r>
          </w:p>
        </w:tc>
      </w:tr>
      <w:tr w:rsidR="003235D0" w:rsidRPr="003235D0" w14:paraId="61B3C759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5A9D21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EEDF64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2010102918804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A0CE80A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Cherestea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rasin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.,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calitatea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IV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C2EABF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587DE8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0,0010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870929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0,00</w:t>
            </w:r>
          </w:p>
        </w:tc>
      </w:tr>
      <w:tr w:rsidR="003235D0" w:rsidRPr="003235D0" w14:paraId="7DF60D52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8F3992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446E4E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26511221004021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EC932AF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Ciment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M-300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7AA549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C7B153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38,1600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8E9D75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9,54</w:t>
            </w:r>
          </w:p>
        </w:tc>
      </w:tr>
      <w:tr w:rsidR="003235D0" w:rsidRPr="003235D0" w14:paraId="5E45289D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36A0D4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68B6A3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2652102100737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D771753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Var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hidratat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CC6A67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BEDF35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14,7600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29DE41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3,69</w:t>
            </w:r>
          </w:p>
        </w:tc>
      </w:tr>
      <w:tr w:rsidR="003235D0" w:rsidRPr="003235D0" w14:paraId="718D0523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E34077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D0E764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1421202200513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EDC8824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Nisip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sortat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nespalat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0-3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D5F9AB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7BECC1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0,3020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DA9AE3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0,076</w:t>
            </w:r>
          </w:p>
        </w:tc>
      </w:tr>
      <w:tr w:rsidR="003235D0" w:rsidRPr="003235D0" w14:paraId="2AA12949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A0B007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31E56C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4100126202818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DF335C7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Apa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663034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F82DCB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0,5140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A5B463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0,129</w:t>
            </w:r>
          </w:p>
        </w:tc>
      </w:tr>
      <w:tr w:rsidR="003235D0" w:rsidRPr="003235D0" w14:paraId="5E4DBA1B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3B99AA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26FD1C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2922140007000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6CFFE4A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Macara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45B107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49261F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0,3500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EC5334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0,088</w:t>
            </w:r>
          </w:p>
        </w:tc>
      </w:tr>
      <w:tr w:rsidR="003235D0" w:rsidRPr="003235D0" w14:paraId="4A48B91B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E9934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10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C49D4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CE06C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6D1ADDD" w14:textId="77777777" w:rsidR="003235D0" w:rsidRPr="003235D0" w:rsidRDefault="003235D0" w:rsidP="003235D0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Invelitori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tabla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cutata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H=50 mm,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grosime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1,0 mm,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protejata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anticoroziv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culoare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Graphite 19867,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montata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pe pane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metalice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executate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pe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suprafete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mai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mari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40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mp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foi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tabla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profilata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prindere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suruburi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autofiletanta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(de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talpa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superioara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a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panei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metalice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)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consolidate cu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nituri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,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inclusiv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executarea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doliilor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sorturilor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racordurilor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, etc.</w:t>
            </w:r>
          </w:p>
          <w:p w14:paraId="6507DCA9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Material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marunt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(material pt.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lipit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tabla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>)=1,0500</w:t>
            </w:r>
          </w:p>
          <w:p w14:paraId="79A93674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AF20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3FA5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E7C8E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208,00</w:t>
            </w:r>
          </w:p>
          <w:p w14:paraId="7B14067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1A1FB327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2F20B5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AAABE5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7213050013100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355A585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Tinichigiu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7BB878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04C1AD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1,1000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2ADA1A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228,80</w:t>
            </w:r>
          </w:p>
        </w:tc>
      </w:tr>
      <w:tr w:rsidR="003235D0" w:rsidRPr="003235D0" w14:paraId="625B0A2D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D28A21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ADEBAF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9310060019920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DB7B6E7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deservire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BF08A9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601B86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B0CBA7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20,80</w:t>
            </w:r>
          </w:p>
        </w:tc>
      </w:tr>
      <w:tr w:rsidR="003235D0" w:rsidRPr="003235D0" w14:paraId="23D9CFA6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9A2462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16B006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2710403642000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0FBDB11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Tabla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cutata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H=50 mm,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grosime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1,0 mm,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protejata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anticoroziv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culoare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Graphite 19867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90FFEF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5B5BAE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1,1500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7D0E47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251,16</w:t>
            </w:r>
          </w:p>
        </w:tc>
      </w:tr>
      <w:tr w:rsidR="003235D0" w:rsidRPr="003235D0" w14:paraId="6A792D69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5FFD71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2EC5C2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2710403640000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0977411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Tabla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plana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protejata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anticoroziv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D4CA9C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11A565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0,6000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A701F9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131,04</w:t>
            </w:r>
          </w:p>
        </w:tc>
      </w:tr>
      <w:tr w:rsidR="003235D0" w:rsidRPr="003235D0" w14:paraId="6F1A66BA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5D011F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A4E6ED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2874125886734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DFE67AD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Nituri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POP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3DC153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D26AFC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5,0000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03151C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1 092,00</w:t>
            </w:r>
          </w:p>
        </w:tc>
      </w:tr>
      <w:tr w:rsidR="003235D0" w:rsidRPr="003235D0" w14:paraId="7E85AC44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2E3D2F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92084F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2874115833870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F9A3659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Suruburi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autofiletante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A23D1C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B33397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5,0000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72FC42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1 092,00</w:t>
            </w:r>
          </w:p>
        </w:tc>
      </w:tr>
      <w:tr w:rsidR="003235D0" w:rsidRPr="003235D0" w14:paraId="2851FF2A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92E964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B47F91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2430226103064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32B8BEB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Snur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profilat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din mastic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8A3A8C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98F0ED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03A516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32,76</w:t>
            </w:r>
          </w:p>
        </w:tc>
      </w:tr>
      <w:tr w:rsidR="003235D0" w:rsidRPr="003235D0" w14:paraId="6AB86BBC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CB6B5D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869D84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2952160007200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F9C3055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Utilaj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ridicat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lucrari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finisaj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5F6FA5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EEF47D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0,0220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CA46B6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4,576</w:t>
            </w:r>
          </w:p>
        </w:tc>
      </w:tr>
      <w:tr w:rsidR="003235D0" w:rsidRPr="003235D0" w14:paraId="035BCABC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0A030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11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32DC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CE25A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FA056BA" w14:textId="77777777" w:rsidR="003235D0" w:rsidRPr="003235D0" w:rsidRDefault="003235D0" w:rsidP="003235D0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Etansarea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suplimentara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pe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contur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la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strapungeri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sau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rosturi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chituri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sau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masticuri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polimerice</w:t>
            </w:r>
            <w:proofErr w:type="spellEnd"/>
          </w:p>
          <w:p w14:paraId="752C0E2F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Material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marunt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adeziv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diluant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>)=1,0500</w:t>
            </w:r>
          </w:p>
          <w:p w14:paraId="36292194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F9F20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C6A00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F704B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41,00</w:t>
            </w:r>
          </w:p>
          <w:p w14:paraId="767BB85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1FAFCABF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37D3BC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66B24F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7134030012200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775483A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Izolator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hidrofug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960E3F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51731C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0,3000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5DCB8F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12,30</w:t>
            </w:r>
          </w:p>
        </w:tc>
      </w:tr>
      <w:tr w:rsidR="003235D0" w:rsidRPr="003235D0" w14:paraId="4328CBC8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601C90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D89912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9310060019920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192FBFC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deservire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ED9B29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0A5F02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8F9D33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2,05</w:t>
            </w:r>
          </w:p>
        </w:tc>
      </w:tr>
      <w:tr w:rsidR="003235D0" w:rsidRPr="003235D0" w14:paraId="33C27E55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F1E999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3F6F8D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2430226103000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4B538C8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Chit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polimeric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75020F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80E0C3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DF8257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6,458</w:t>
            </w:r>
          </w:p>
        </w:tc>
      </w:tr>
      <w:tr w:rsidR="003235D0" w:rsidRPr="003235D0" w14:paraId="33719866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775419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8623F5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2413337345800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C2474EC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Solutie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amorsaj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DA661D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l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3055D4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FD898F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0,431</w:t>
            </w:r>
          </w:p>
        </w:tc>
      </w:tr>
      <w:tr w:rsidR="003235D0" w:rsidRPr="003235D0" w14:paraId="45B01D1C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F048E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12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29F3E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CE23B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C7EB5EB" w14:textId="77777777" w:rsidR="003235D0" w:rsidRPr="003235D0" w:rsidRDefault="003235D0" w:rsidP="003235D0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Glafuri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tabla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zincata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0,5 mm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grosime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acoperire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polimerica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culoare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gri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pe un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strat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carton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bitumat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montate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pe o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sapa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egalizare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mortar de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ciment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-var M 100-T, fixate pe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zidarie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caramida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pentru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lungimi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mai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mari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2 m, cu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latimea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desfasurata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20 cm (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Elemente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inchidere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parapet)</w:t>
            </w:r>
          </w:p>
          <w:p w14:paraId="7415B968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Material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marunt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sirma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cuie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dibluri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carbuni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apa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tare)=1,0400</w:t>
            </w:r>
          </w:p>
          <w:p w14:paraId="0076BE1A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678D8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ADB36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C8A4F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41,00</w:t>
            </w:r>
          </w:p>
          <w:p w14:paraId="5B6ED36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1C0ABF98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059921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7464AC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7213050013100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EB0A17E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Tinichigiu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93044C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BCA5BC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0,5000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D2EEB6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20,50</w:t>
            </w:r>
          </w:p>
        </w:tc>
      </w:tr>
      <w:tr w:rsidR="003235D0" w:rsidRPr="003235D0" w14:paraId="68ED8A26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364DB8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F466B1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7122050013400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B8708CE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Zidar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6698A3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9E7855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0,3500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1F2568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14,35</w:t>
            </w:r>
          </w:p>
        </w:tc>
      </w:tr>
      <w:tr w:rsidR="003235D0" w:rsidRPr="003235D0" w14:paraId="0CD49DA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BD9B43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9E4593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9310060019920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8401AF3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deservire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E56D96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4DF51C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65242A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4,10</w:t>
            </w:r>
          </w:p>
        </w:tc>
      </w:tr>
      <w:tr w:rsidR="003235D0" w:rsidRPr="003235D0" w14:paraId="5E322BD4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3AFAE2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5B8323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2710403640000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66BE024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Tabla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plana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protejata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anticoroziv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382B5B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88147B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1,2500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2A9912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53,30</w:t>
            </w:r>
          </w:p>
        </w:tc>
      </w:tr>
      <w:tr w:rsidR="003235D0" w:rsidRPr="003235D0" w14:paraId="2F913C3E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5C859B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2271C1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2710403702180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16EAC27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Banda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otel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laminat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la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rece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20 x 2 mm (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agrafe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DCF144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C4AE0C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F9D45F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4,264</w:t>
            </w:r>
          </w:p>
        </w:tc>
      </w:tr>
      <w:tr w:rsidR="003235D0" w:rsidRPr="003235D0" w14:paraId="256CFFC4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1C0DC8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ED833B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2682132601626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74551F2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Carton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bitumat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9656F8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3756EB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0,3300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B25D51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14,071</w:t>
            </w:r>
          </w:p>
        </w:tc>
      </w:tr>
      <w:tr w:rsidR="003235D0" w:rsidRPr="003235D0" w14:paraId="28DBF1EC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19CDA6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973268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2744125904770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19956EB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Aliaj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lipit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staniu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>-plumb LP-30 % G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2A83B5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AF9DE8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EDBFF4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1,279</w:t>
            </w:r>
          </w:p>
        </w:tc>
      </w:tr>
      <w:tr w:rsidR="003235D0" w:rsidRPr="003235D0" w14:paraId="24CAA71A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8DCC30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831AFC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2651122100402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531BB96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Ciment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metalurgic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cu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adaosuri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M 30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saci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S1500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FF6563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85644F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1,9000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0A0683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81,016</w:t>
            </w:r>
          </w:p>
        </w:tc>
      </w:tr>
      <w:tr w:rsidR="003235D0" w:rsidRPr="003235D0" w14:paraId="370CAB7B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D794ED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1D33F0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1421102200513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025BD5C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Nisip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sortat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nespalat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riu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lacuri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0,0-3,0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2DE2B0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025B86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0,0060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21EEA3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0,256</w:t>
            </w:r>
          </w:p>
        </w:tc>
      </w:tr>
      <w:tr w:rsidR="003235D0" w:rsidRPr="003235D0" w14:paraId="7A20312B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C1B71E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3EEDF6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2652102100713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DFC41F6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Var pasta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17B5D4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4B6174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0,0003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8A7D84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0,013</w:t>
            </w:r>
          </w:p>
        </w:tc>
      </w:tr>
      <w:tr w:rsidR="003235D0" w:rsidRPr="003235D0" w14:paraId="02E43552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00B2C9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7BB75C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4100116202818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DA1241C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Apa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mortare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betoane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9F32C7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0FD0F4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0,0020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740901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0,085</w:t>
            </w:r>
          </w:p>
        </w:tc>
      </w:tr>
      <w:tr w:rsidR="003235D0" w:rsidRPr="003235D0" w14:paraId="4865AA16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7DE4D8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651EDF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2952160007200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0241CF4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Utilaj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ridicat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lucrari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finisaj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47798B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B2AFA7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AD7EB2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0,41</w:t>
            </w:r>
          </w:p>
        </w:tc>
      </w:tr>
      <w:tr w:rsidR="003235D0" w:rsidRPr="003235D0" w14:paraId="4D41D000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3AE35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13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302FD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CL26A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0A702D4" w14:textId="77777777" w:rsidR="003235D0" w:rsidRPr="003235D0" w:rsidRDefault="003235D0" w:rsidP="003235D0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Rame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metalice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gata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confectionate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-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coltar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50x50x3,0 mm</w:t>
            </w:r>
          </w:p>
          <w:p w14:paraId="22241E56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ACA03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8BFEB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B79DA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120,00</w:t>
            </w:r>
          </w:p>
          <w:p w14:paraId="1726F99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6AABB945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0D5680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60531E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7214240021810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0577475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Lacatus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61B7FA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7FDDB2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0CD2FB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13,20</w:t>
            </w:r>
          </w:p>
        </w:tc>
      </w:tr>
      <w:tr w:rsidR="003235D0" w:rsidRPr="003235D0" w14:paraId="4D4B73AE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8EF84B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7C2B1C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9310060019920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32BD919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deservire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4343C7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3009DC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9B12E5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1,20</w:t>
            </w:r>
          </w:p>
        </w:tc>
      </w:tr>
      <w:tr w:rsidR="003235D0" w:rsidRPr="003235D0" w14:paraId="39A18084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2A1BD4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1E6B87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2030132947000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B4064A2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Rama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metalica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gata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confectionata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06170C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53102B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441568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120,00</w:t>
            </w:r>
          </w:p>
        </w:tc>
      </w:tr>
      <w:tr w:rsidR="003235D0" w:rsidRPr="003235D0" w14:paraId="100A161E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3CC0B0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5CF61B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2873155901200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FE53580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Electrozi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sudura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7423EE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374D24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3B2DE6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0,60</w:t>
            </w:r>
          </w:p>
        </w:tc>
      </w:tr>
      <w:tr w:rsidR="003235D0" w:rsidRPr="003235D0" w14:paraId="1024C851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DFF3F6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4316A8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4011106202741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6D18C59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Energie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electrica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002062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kw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8B3D00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0,0080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53F802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0,96</w:t>
            </w:r>
          </w:p>
        </w:tc>
      </w:tr>
      <w:tr w:rsidR="003235D0" w:rsidRPr="003235D0" w14:paraId="5ECCC0AF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E2584F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06B0B1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2430126103294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5963C77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Vopsea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minium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plumb  v.351-3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ntr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90-80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F9A6E6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28A691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2ED907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0,60</w:t>
            </w:r>
          </w:p>
        </w:tc>
      </w:tr>
      <w:tr w:rsidR="003235D0" w:rsidRPr="003235D0" w14:paraId="2C3CF08D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008D90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E7AF17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2651122100402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D8ED2F9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Ciment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metalurgic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cu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adaosuri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M 30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saci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S1500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B408BC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63E10C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617705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2,40</w:t>
            </w:r>
          </w:p>
        </w:tc>
      </w:tr>
      <w:tr w:rsidR="003235D0" w:rsidRPr="003235D0" w14:paraId="075EF4EF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8E5273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A1F3D1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1010126200341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B771404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Carbuni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forja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huila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247989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FB4FEF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DA53E9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2,40</w:t>
            </w:r>
          </w:p>
        </w:tc>
      </w:tr>
      <w:tr w:rsidR="003235D0" w:rsidRPr="003235D0" w14:paraId="64914527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E732A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lastRenderedPageBreak/>
              <w:t>14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8E91C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IzD10C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87C1F3F" w14:textId="77777777" w:rsidR="003235D0" w:rsidRPr="003235D0" w:rsidRDefault="003235D0" w:rsidP="003235D0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Vopsirea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anticoroziva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pensula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mina a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confectiilor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constructiilor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metalice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un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strat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grund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GF-021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doua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straturi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email PF-115, a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confectiilor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constructiilor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metalice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executate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profile cu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grosimi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pina la 7 mm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inclusiv</w:t>
            </w:r>
            <w:proofErr w:type="spellEnd"/>
          </w:p>
          <w:p w14:paraId="6CC76915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17497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6AE17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57FCF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0,12</w:t>
            </w:r>
          </w:p>
          <w:p w14:paraId="028FE00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4C5AEA99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416CB4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9803E2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7141020013400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7DE1BB6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Vopsitor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industrial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EDA0D6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E400A3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7,2800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9D5DBB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0,874</w:t>
            </w:r>
          </w:p>
        </w:tc>
      </w:tr>
      <w:tr w:rsidR="003235D0" w:rsidRPr="003235D0" w14:paraId="359BD14B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6E6D7B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0EF0D3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2430126108726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DDA6FCA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Email PF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FFF617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349E35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12,0000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4A3A91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1,44</w:t>
            </w:r>
          </w:p>
        </w:tc>
      </w:tr>
      <w:tr w:rsidR="003235D0" w:rsidRPr="003235D0" w14:paraId="79BF5DD6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5B90B9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6FE04B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2430226101020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A085D37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Grund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GF-021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rosu-cafeniu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DECD44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1999F8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6,0000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D8B080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0,72</w:t>
            </w:r>
          </w:p>
        </w:tc>
      </w:tr>
      <w:tr w:rsidR="003235D0" w:rsidRPr="003235D0" w14:paraId="0B022718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D7FD98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CC8AA0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2430226109241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93042F5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Diluant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alhidic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D-308 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B859E9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0232FF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0,8400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0F53BC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0,101</w:t>
            </w:r>
          </w:p>
        </w:tc>
      </w:tr>
      <w:tr w:rsidR="003235D0" w:rsidRPr="003235D0" w14:paraId="428D09B2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CA27E6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0D77E6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2320166200676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619C2C9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White spirit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55272C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70A53B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3,0000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23ABDB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0,36</w:t>
            </w:r>
          </w:p>
        </w:tc>
      </w:tr>
      <w:tr w:rsidR="003235D0" w:rsidRPr="003235D0" w14:paraId="4DE7E211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7B9C0F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C2B97C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1711317306661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F6A3F93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Bumbac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sters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A15D08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1EDBAF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1,5000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82B3DA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0,18</w:t>
            </w:r>
          </w:p>
        </w:tc>
      </w:tr>
      <w:tr w:rsidR="003235D0" w:rsidRPr="003235D0" w14:paraId="707F60D6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886D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15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B97F5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CK35B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B57A810" w14:textId="77777777" w:rsidR="003235D0" w:rsidRPr="003235D0" w:rsidRDefault="003235D0" w:rsidP="003235D0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Dibluri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metal fixate in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ziduri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beton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armat</w:t>
            </w:r>
            <w:proofErr w:type="spellEnd"/>
          </w:p>
          <w:p w14:paraId="7CD75E20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42FC8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DF315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74D68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80,00</w:t>
            </w:r>
          </w:p>
          <w:p w14:paraId="3B56156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026BEDDA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1B2E4D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701993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7422010060100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35FCB05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Timplar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CFC31D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210F9B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0,2000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047ED6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16,00</w:t>
            </w:r>
          </w:p>
        </w:tc>
      </w:tr>
      <w:tr w:rsidR="003235D0" w:rsidRPr="003235D0" w14:paraId="3A99A446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1907EB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F5A070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2874136313300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BCB77A4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Diblu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din metal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7B9A3D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7CE1A7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8D9E7A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80,00</w:t>
            </w:r>
          </w:p>
        </w:tc>
      </w:tr>
      <w:tr w:rsidR="003235D0" w:rsidRPr="003235D0" w14:paraId="108A9E85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3FF5C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16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3F5A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CD07B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3B31FBD" w14:textId="77777777" w:rsidR="003235D0" w:rsidRPr="003235D0" w:rsidRDefault="003235D0" w:rsidP="003235D0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Captusirea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parapet cu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panouri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tabla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zincata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cutata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H=7 mm,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grosime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0,45 mm,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culoare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Graphite 19867,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prinse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prin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suruburi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autofiletante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montate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la o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inaltime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pina la 6 m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inclusiv</w:t>
            </w:r>
            <w:proofErr w:type="spellEnd"/>
          </w:p>
          <w:p w14:paraId="39D59856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41ECB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2206C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6B279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86,00</w:t>
            </w:r>
          </w:p>
          <w:p w14:paraId="03DB564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7F340618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0EFFFE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239F60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7214240021810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49F1BBF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Lacatus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6F8154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65519A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9C6EB0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86,00</w:t>
            </w:r>
          </w:p>
        </w:tc>
      </w:tr>
      <w:tr w:rsidR="003235D0" w:rsidRPr="003235D0" w14:paraId="30D7F87B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9DAC5A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8DD3FC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2732103646070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AE3AFC5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Tabla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cutata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H=7 mm,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grosime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0,45 mm,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culoare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Graphite 19867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BDAFE8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B63FC8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1,1100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5DAAAD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95,46</w:t>
            </w:r>
          </w:p>
        </w:tc>
      </w:tr>
      <w:tr w:rsidR="003235D0" w:rsidRPr="003235D0" w14:paraId="235A7CBC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864576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C79162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2874125886734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C52CD6C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Nituri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POP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F9F958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839430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3,5000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7CD203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301,00</w:t>
            </w:r>
          </w:p>
        </w:tc>
      </w:tr>
      <w:tr w:rsidR="003235D0" w:rsidRPr="003235D0" w14:paraId="07F139A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16FF11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E80F36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2874115833878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4073792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Suruburi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autofiletante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6,3 x 22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3EBC4D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6EC308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2,8000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E0F31A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240,80</w:t>
            </w:r>
          </w:p>
        </w:tc>
      </w:tr>
      <w:tr w:rsidR="003235D0" w:rsidRPr="003235D0" w14:paraId="25BAAD46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C3C740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63D417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2922140007000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7060A50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Macara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DC677D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1F0C96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0,0400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D6B3AC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3,44</w:t>
            </w:r>
          </w:p>
        </w:tc>
      </w:tr>
      <w:tr w:rsidR="003235D0" w:rsidRPr="003235D0" w14:paraId="51D9128E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962D2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17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4DDE2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CE23B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F5104A4" w14:textId="77777777" w:rsidR="003235D0" w:rsidRPr="003235D0" w:rsidRDefault="003235D0" w:rsidP="003235D0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Glafuri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tabla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zincata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0,5 mm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grosime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acoperire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polimerica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culoare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gri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pe un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strat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carton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bitumat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montate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pe o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sapa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egalizare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mortar de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ciment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-var M 100-T, fixate pe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zidarie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caramida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pentru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lungimi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mai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mari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2 m, cu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latimea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desfasurata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20,8 cm (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Coltar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exterior)</w:t>
            </w:r>
          </w:p>
          <w:p w14:paraId="422BEC82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Material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marunt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sirma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cuie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dibluri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carbuni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apa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tare)=1,0400</w:t>
            </w:r>
          </w:p>
          <w:p w14:paraId="2A1D0468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3EC0B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7398B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B5E6A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45,00</w:t>
            </w:r>
          </w:p>
          <w:p w14:paraId="165EE73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2D10B0E4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FA9A8C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ABDAAC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7213050013100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94E2448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Tinichigiu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5D2C5C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1FA6B8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0,5000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EFB62F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22,50</w:t>
            </w:r>
          </w:p>
        </w:tc>
      </w:tr>
      <w:tr w:rsidR="003235D0" w:rsidRPr="003235D0" w14:paraId="2A95C78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45EEAC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861A6D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7122050013400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54B4CB8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Zidar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4CAFFF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ACB824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0,3500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C5095F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15,75</w:t>
            </w:r>
          </w:p>
        </w:tc>
      </w:tr>
      <w:tr w:rsidR="003235D0" w:rsidRPr="003235D0" w14:paraId="4ACBB9E7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F1337C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F4F31D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9310060019920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C38FF6C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deservire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1AB89A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CCDC1F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C95D2F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4,50</w:t>
            </w:r>
          </w:p>
        </w:tc>
      </w:tr>
      <w:tr w:rsidR="003235D0" w:rsidRPr="003235D0" w14:paraId="7B66B133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4A7C12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2A93CF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2710403640000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194ED75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Tabla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plana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protejata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anticoroziv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966628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7DF3B7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1,2500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9F8732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58,50</w:t>
            </w:r>
          </w:p>
        </w:tc>
      </w:tr>
      <w:tr w:rsidR="003235D0" w:rsidRPr="003235D0" w14:paraId="539C54E6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DA8F26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568437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2710403702180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BF020B7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Banda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otel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laminat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la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rece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20 x 2 mm (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agrafe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623DE1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90B77B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7FB6D4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4,68</w:t>
            </w:r>
          </w:p>
        </w:tc>
      </w:tr>
      <w:tr w:rsidR="003235D0" w:rsidRPr="003235D0" w14:paraId="4B9C59CB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F71CB0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B87A73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2682132601626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E269543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Carton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bitumat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939129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D8B103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0,3300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AFA9E6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15,444</w:t>
            </w:r>
          </w:p>
        </w:tc>
      </w:tr>
      <w:tr w:rsidR="003235D0" w:rsidRPr="003235D0" w14:paraId="232850CE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82DA24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9B850D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2744125904770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F024563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Aliaj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lipit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staniu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>-plumb LP-30 % G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52CB56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F38842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633253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1,404</w:t>
            </w:r>
          </w:p>
        </w:tc>
      </w:tr>
      <w:tr w:rsidR="003235D0" w:rsidRPr="003235D0" w14:paraId="4B460CD4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CB0B8C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2AE01F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2651122100402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88D24E2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Ciment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metalurgic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cu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adaosuri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M 30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saci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S1500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9CCE40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4537BB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1,9000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1BDD94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88,92</w:t>
            </w:r>
          </w:p>
        </w:tc>
      </w:tr>
      <w:tr w:rsidR="003235D0" w:rsidRPr="003235D0" w14:paraId="4D49849B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967012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FA3EA5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1421102200513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E62F0A4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Nisip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sortat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nespalat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riu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lacuri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0,0-3,0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4B68AE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9FBE37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0,0060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F52F9E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0,281</w:t>
            </w:r>
          </w:p>
        </w:tc>
      </w:tr>
      <w:tr w:rsidR="003235D0" w:rsidRPr="003235D0" w14:paraId="5339F619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87113E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515B72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2652102100713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D20F18B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Var pasta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3DF442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74754B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0,0003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68A505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0,014</w:t>
            </w:r>
          </w:p>
        </w:tc>
      </w:tr>
      <w:tr w:rsidR="003235D0" w:rsidRPr="003235D0" w14:paraId="69BCEDAD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1A2EFA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2D0B9F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4100116202818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C7A88D9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Apa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mortare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betoane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3E0EA6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68DA87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0,0020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384D3C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0,094</w:t>
            </w:r>
          </w:p>
        </w:tc>
      </w:tr>
      <w:tr w:rsidR="003235D0" w:rsidRPr="003235D0" w14:paraId="637D4D34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FF7002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1CCDC9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2952160007200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B3838B7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Utilaj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ridicat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lucrari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finisaj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6E4C1D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0ED043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FC8554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0,45</w:t>
            </w:r>
          </w:p>
        </w:tc>
      </w:tr>
      <w:tr w:rsidR="003235D0" w:rsidRPr="003235D0" w14:paraId="79698CFC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07AE4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18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B4B40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CE20A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plicativ</w:t>
            </w:r>
            <w:proofErr w:type="spellEnd"/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D6C38A8" w14:textId="77777777" w:rsidR="003235D0" w:rsidRPr="003235D0" w:rsidRDefault="003235D0" w:rsidP="003235D0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Sisteme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jgheaburi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tip brass D=120 mm din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tabla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protejata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anticoroziv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RAL9010</w:t>
            </w:r>
          </w:p>
          <w:p w14:paraId="2BC64805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Material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marunt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>=1,0300</w:t>
            </w:r>
          </w:p>
          <w:p w14:paraId="70C5AA20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1C844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0CC01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32E43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18,80</w:t>
            </w:r>
          </w:p>
          <w:p w14:paraId="6A69D6F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7D43DCEA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152A10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9F8383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7213050013100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291C2C5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Tinichigiu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CE9ADC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BBD47B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0,3000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775622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5,64</w:t>
            </w:r>
          </w:p>
        </w:tc>
      </w:tr>
      <w:tr w:rsidR="003235D0" w:rsidRPr="003235D0" w14:paraId="485668DA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F7F004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63AACF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2710406311800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40B2FCB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Jgheaburi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semirotunde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prefabricate tip brass 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C3535F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0643FE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0F4BF2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20,332</w:t>
            </w:r>
          </w:p>
        </w:tc>
      </w:tr>
      <w:tr w:rsidR="003235D0" w:rsidRPr="003235D0" w14:paraId="0B1E5E36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6014EA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B346C8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2875276311231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53593BF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Cirlige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otel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zn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jgheaburi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371F28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571433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1,4000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52B59B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27,11</w:t>
            </w:r>
          </w:p>
        </w:tc>
      </w:tr>
      <w:tr w:rsidR="003235D0" w:rsidRPr="003235D0" w14:paraId="5390262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710FA1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156E7D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2666122800555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E0A339A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Element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inchidere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86A496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08EBF9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0,2000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F5824F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3,873</w:t>
            </w:r>
          </w:p>
        </w:tc>
      </w:tr>
      <w:tr w:rsidR="003235D0" w:rsidRPr="003235D0" w14:paraId="70F64E2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C136B2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0025C4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2875274000050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59A2672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Elemente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legatura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5C1AE9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252D1A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E410F5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1,936</w:t>
            </w:r>
          </w:p>
        </w:tc>
      </w:tr>
      <w:tr w:rsidR="003235D0" w:rsidRPr="003235D0" w14:paraId="5A6CBB33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420137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D96AC9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2875274110101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8681531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Piesa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racordare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jgheab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-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burlan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C01C7B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B57022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0,05374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3F99F9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1,041</w:t>
            </w:r>
          </w:p>
        </w:tc>
      </w:tr>
      <w:tr w:rsidR="003235D0" w:rsidRPr="003235D0" w14:paraId="02F86CFE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8566EB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6E23E7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2875274000501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08443B5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Cot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jgheab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D26721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6F38F3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0,2000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8CAB11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3,873</w:t>
            </w:r>
          </w:p>
        </w:tc>
      </w:tr>
      <w:tr w:rsidR="003235D0" w:rsidRPr="003235D0" w14:paraId="5F5CEA28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F79F12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424B3A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2874115837745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F0C88F3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Suruburi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EEE9B1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2C149E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10,0000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C3DF14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193,64</w:t>
            </w:r>
          </w:p>
        </w:tc>
      </w:tr>
      <w:tr w:rsidR="003235D0" w:rsidRPr="003235D0" w14:paraId="0979BA83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A8FEC6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E6E010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2952160007200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D29D41C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Utilaj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ridicat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lucrari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finisaj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8BB385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16C8F4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CC0BF5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0,376</w:t>
            </w:r>
          </w:p>
        </w:tc>
      </w:tr>
      <w:tr w:rsidR="003235D0" w:rsidRPr="003235D0" w14:paraId="6741CB7A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F4ECC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19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2BBF0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CE22A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aplicativ</w:t>
            </w:r>
            <w:proofErr w:type="spellEnd"/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14BF5EA" w14:textId="77777777" w:rsidR="003235D0" w:rsidRPr="003235D0" w:rsidRDefault="003235D0" w:rsidP="003235D0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Sisteme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burlane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tip brass D=120 mm din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tabla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protejata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anticoroziv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RAL9010</w:t>
            </w:r>
          </w:p>
          <w:p w14:paraId="7A25D657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Material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marunt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>=1,0200</w:t>
            </w:r>
          </w:p>
          <w:p w14:paraId="189CBAA0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B038B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7C548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C320D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5,00</w:t>
            </w:r>
          </w:p>
          <w:p w14:paraId="0ACFF6F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4A26996B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227E32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F43501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7213050013100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463C61D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Tinichigiu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2B41EE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311572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0,3500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B48927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1,75</w:t>
            </w:r>
          </w:p>
        </w:tc>
      </w:tr>
      <w:tr w:rsidR="003235D0" w:rsidRPr="003235D0" w14:paraId="7C3CBE16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5D889B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F2733C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2710406311726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DF92E88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Burlan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rotund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prefabricat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tip brass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B7AF2D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6C22CD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23F2A0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5,355</w:t>
            </w:r>
          </w:p>
        </w:tc>
      </w:tr>
      <w:tr w:rsidR="003235D0" w:rsidRPr="003235D0" w14:paraId="16285AF2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15546F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F8FED4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2875274000502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F8FD467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Cot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burlan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BD4520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B5CA65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0,4000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C6768B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2,04</w:t>
            </w:r>
          </w:p>
        </w:tc>
      </w:tr>
      <w:tr w:rsidR="003235D0" w:rsidRPr="003235D0" w14:paraId="31228E39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535A71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657170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2875274110001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61A8DC8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Piesa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legatura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3BDF44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950C0E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0,2500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A051C7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1,275</w:t>
            </w:r>
          </w:p>
        </w:tc>
      </w:tr>
      <w:tr w:rsidR="003235D0" w:rsidRPr="003235D0" w14:paraId="44E3477B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5B6FE2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840985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2413217300010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1207B8C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Cleme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6308A1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F2D90B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0,5000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215442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2,55</w:t>
            </w:r>
          </w:p>
        </w:tc>
      </w:tr>
      <w:tr w:rsidR="003235D0" w:rsidRPr="003235D0" w14:paraId="15001FA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E3A1AF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628608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2875274000503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60CC244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Cot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capat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285514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F8C72A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0,2000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A164FC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1,02</w:t>
            </w:r>
          </w:p>
        </w:tc>
      </w:tr>
      <w:tr w:rsidR="003235D0" w:rsidRPr="003235D0" w14:paraId="248CC8A6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0CA00C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08CF9A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2952160007200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B53802B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Utilaj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ridicat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lucrari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finisaj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D68EA6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CF56A2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0,0150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DF53F5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0,075</w:t>
            </w:r>
          </w:p>
        </w:tc>
      </w:tr>
      <w:tr w:rsidR="003235D0" w:rsidRPr="003235D0" w14:paraId="5BA657C5" w14:textId="77777777" w:rsidTr="003D6F16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021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14:paraId="47FA576E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69F8E99B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4204" w:type="dxa"/>
            <w:gridSpan w:val="5"/>
            <w:tcBorders>
              <w:top w:val="single" w:sz="6" w:space="0" w:color="auto"/>
              <w:bottom w:val="nil"/>
            </w:tcBorders>
          </w:tcPr>
          <w:p w14:paraId="0D26C690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bottom w:val="nil"/>
              <w:right w:val="nil"/>
            </w:tcBorders>
          </w:tcPr>
          <w:p w14:paraId="239C4154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C830424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9429DA4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2CE3F3EA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17820D71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734A589A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063600C3" w14:textId="77777777" w:rsidR="003235D0" w:rsidRPr="003235D0" w:rsidRDefault="003235D0" w:rsidP="003235D0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Total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60C7F335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CA2532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301F369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3235D0" w:rsidRPr="003235D0" w14:paraId="02C04AEB" w14:textId="77777777" w:rsidTr="003D6F16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07" w:type="dxa"/>
            <w:gridSpan w:val="3"/>
            <w:tcBorders>
              <w:bottom w:val="single" w:sz="4" w:space="0" w:color="auto"/>
            </w:tcBorders>
            <w:vAlign w:val="center"/>
          </w:tcPr>
          <w:p w14:paraId="401119B8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381" w:type="dxa"/>
            <w:gridSpan w:val="4"/>
            <w:tcBorders>
              <w:bottom w:val="single" w:sz="4" w:space="0" w:color="auto"/>
            </w:tcBorders>
            <w:vAlign w:val="center"/>
          </w:tcPr>
          <w:p w14:paraId="6B148D25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238" w:type="dxa"/>
            <w:gridSpan w:val="4"/>
            <w:tcBorders>
              <w:bottom w:val="single" w:sz="4" w:space="0" w:color="auto"/>
            </w:tcBorders>
          </w:tcPr>
          <w:p w14:paraId="0E77B476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lang w:val="en-US" w:eastAsia="ru-RU"/>
              </w:rPr>
              <w:t xml:space="preserve">Total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Acoperis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</w:p>
        </w:tc>
        <w:tc>
          <w:tcPr>
            <w:tcW w:w="3621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2152DBA0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3235D0" w:rsidRPr="003235D0" w14:paraId="3424A857" w14:textId="77777777" w:rsidTr="003D6F16">
        <w:tblPrEx>
          <w:tblCellMar>
            <w:left w:w="107" w:type="dxa"/>
            <w:right w:w="107" w:type="dxa"/>
          </w:tblCellMar>
        </w:tblPrEx>
        <w:tc>
          <w:tcPr>
            <w:tcW w:w="10495" w:type="dxa"/>
            <w:gridSpan w:val="19"/>
          </w:tcPr>
          <w:p w14:paraId="2606B8EB" w14:textId="77777777" w:rsidR="003235D0" w:rsidRPr="003235D0" w:rsidRDefault="003235D0" w:rsidP="003235D0">
            <w:pPr>
              <w:autoSpaceDE w:val="0"/>
              <w:autoSpaceDN w:val="0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2.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Finisare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exterioara</w:t>
            </w:r>
            <w:proofErr w:type="spellEnd"/>
          </w:p>
          <w:p w14:paraId="6AF0D4E8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7B6472F7" w14:textId="77777777" w:rsidTr="003D6F16">
        <w:tblPrEx>
          <w:tblCellMar>
            <w:left w:w="107" w:type="dxa"/>
            <w:right w:w="107" w:type="dxa"/>
          </w:tblCellMar>
        </w:tblPrEx>
        <w:tc>
          <w:tcPr>
            <w:tcW w:w="10495" w:type="dxa"/>
            <w:gridSpan w:val="19"/>
          </w:tcPr>
          <w:p w14:paraId="7D5AE659" w14:textId="77777777" w:rsidR="003235D0" w:rsidRPr="003235D0" w:rsidRDefault="003235D0" w:rsidP="003235D0">
            <w:pPr>
              <w:autoSpaceDE w:val="0"/>
              <w:autoSpaceDN w:val="0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2.1.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Schele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</w:p>
          <w:p w14:paraId="2343CEE2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1A0EE73C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9B56C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20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5D039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CB14A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460400D" w14:textId="77777777" w:rsidR="003235D0" w:rsidRPr="003235D0" w:rsidRDefault="003235D0" w:rsidP="003235D0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Schela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metalica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tubulara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pentru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lucrari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pe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suprafete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verticale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la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inaltimi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pina la 30 m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inclusiv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cu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imobilizarea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schelei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timp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25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zile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(200 ore)</w:t>
            </w:r>
          </w:p>
          <w:p w14:paraId="2B861E8C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4EA30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D0DF9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1D94F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453,00</w:t>
            </w:r>
          </w:p>
          <w:p w14:paraId="2BE8B90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770287F6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8C9AA4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B9682E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7124010010700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8294763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Dulgher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2A48EE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E0A5FD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0,7500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F0BE95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339,75</w:t>
            </w:r>
          </w:p>
        </w:tc>
      </w:tr>
      <w:tr w:rsidR="003235D0" w:rsidRPr="003235D0" w14:paraId="57C10407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726E9C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AE2F8B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2010102904340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06C6FA1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Dulapi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rasinoase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B0343B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74A71B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0,0003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DFA55F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0,136</w:t>
            </w:r>
          </w:p>
        </w:tc>
      </w:tr>
      <w:tr w:rsidR="003235D0" w:rsidRPr="003235D0" w14:paraId="5CDEDCE1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2C460D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2C3682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2010102903495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D7F706A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Scinduri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rasinoase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D0880F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A47E09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0,0001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27FD36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0,045</w:t>
            </w:r>
          </w:p>
        </w:tc>
      </w:tr>
      <w:tr w:rsidR="003235D0" w:rsidRPr="003235D0" w14:paraId="259593A1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CCC8D3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E532D6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2010102919000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801DD4D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Dulapi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rasinoase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impregnati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balotati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schela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A93A9D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DE67E6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0,0003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E8C408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0,136</w:t>
            </w:r>
          </w:p>
        </w:tc>
      </w:tr>
      <w:tr w:rsidR="003235D0" w:rsidRPr="003235D0" w14:paraId="2D693832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64D4D9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EA7A73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2020142925412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0C632A8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PFL dur de 6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E923CC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B32B81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0,00012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3CE539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0,054</w:t>
            </w:r>
          </w:p>
        </w:tc>
      </w:tr>
      <w:tr w:rsidR="003235D0" w:rsidRPr="003235D0" w14:paraId="314F0B05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89DB16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4AC859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2873145887000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98D5695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Cuie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cu cap conic tip A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constructii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E3F677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171628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0,0030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5DD994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1,359</w:t>
            </w:r>
          </w:p>
        </w:tc>
      </w:tr>
      <w:tr w:rsidR="003235D0" w:rsidRPr="003235D0" w14:paraId="18A39E7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06695C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A8DFB9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2811230007606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3FAB8EF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Schela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metalica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tubulara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exterior S=640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mp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>, G=13,5 t (0,021t/m2)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4958F2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8A28FF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4,5000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F7A79E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2 038,50</w:t>
            </w:r>
          </w:p>
        </w:tc>
      </w:tr>
      <w:tr w:rsidR="003235D0" w:rsidRPr="003235D0" w14:paraId="19D8CDFB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01EA8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21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90287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CB14C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16C759B" w14:textId="77777777" w:rsidR="003235D0" w:rsidRPr="003235D0" w:rsidRDefault="003235D0" w:rsidP="003235D0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Schela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metalica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tubulara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pentru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lucrari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finisaje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la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tavane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la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inaltimi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pina la 7 m, cu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imobilizarea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schelei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timp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15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zile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(120 ore)</w:t>
            </w:r>
          </w:p>
          <w:p w14:paraId="58E88D21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7B125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7A736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AA4FC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112,00</w:t>
            </w:r>
          </w:p>
          <w:p w14:paraId="4CC417F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738131F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D62C8D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1BF8B7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7124010010700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C571AC4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Dulgher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4AAC1A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5D4AFB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0,6000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B64C25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67,20</w:t>
            </w:r>
          </w:p>
        </w:tc>
      </w:tr>
      <w:tr w:rsidR="003235D0" w:rsidRPr="003235D0" w14:paraId="05C2357F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E65C15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0B6277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2010102900900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7145D9D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Lemn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rotund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rasinoase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3582D0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8C4029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0,0005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2A52D2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0,056</w:t>
            </w:r>
          </w:p>
        </w:tc>
      </w:tr>
      <w:tr w:rsidR="003235D0" w:rsidRPr="003235D0" w14:paraId="46F8B1F8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68AF41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BC2337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2010102904340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43CA59D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Dulapi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rasinoase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5AA1B8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9EFCDD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0,0001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FB7530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0,011</w:t>
            </w:r>
          </w:p>
        </w:tc>
      </w:tr>
      <w:tr w:rsidR="003235D0" w:rsidRPr="003235D0" w14:paraId="33CB6E56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DD0580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CCEC63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2010102903495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396D724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Scinduri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rasinoase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CC84B8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B0676D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0,0005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20B3A6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0,056</w:t>
            </w:r>
          </w:p>
        </w:tc>
      </w:tr>
      <w:tr w:rsidR="003235D0" w:rsidRPr="003235D0" w14:paraId="3A0D0E61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E549DA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F30E34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2010102919000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18C5CA3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Dulapi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rasinoase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impregnati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balotati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schela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0CA890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4F75A4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0,0004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05077B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0,045</w:t>
            </w:r>
          </w:p>
        </w:tc>
      </w:tr>
      <w:tr w:rsidR="003235D0" w:rsidRPr="003235D0" w14:paraId="4B05E717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1ED7ED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F281BF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2873145887000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0C63B29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Cuie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cu cap conic tip A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constructii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FD8589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9CBFB7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0,0150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179DC5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1,68</w:t>
            </w:r>
          </w:p>
        </w:tc>
      </w:tr>
      <w:tr w:rsidR="003235D0" w:rsidRPr="003235D0" w14:paraId="4B346F4F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C7F4B2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A71E86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2811230007606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EEED40B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Schela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metalica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tubulara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exterior S=640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mp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>, G=13,5 t (0,021t/m2)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B49B59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5C8249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10,0000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A31952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1 120,00</w:t>
            </w:r>
          </w:p>
        </w:tc>
      </w:tr>
      <w:tr w:rsidR="003235D0" w:rsidRPr="003235D0" w14:paraId="78092829" w14:textId="77777777" w:rsidTr="003D6F16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021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14:paraId="359EF7A0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2E8E8B5E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4204" w:type="dxa"/>
            <w:gridSpan w:val="5"/>
            <w:tcBorders>
              <w:top w:val="single" w:sz="6" w:space="0" w:color="auto"/>
              <w:bottom w:val="nil"/>
            </w:tcBorders>
          </w:tcPr>
          <w:p w14:paraId="2D85719D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bottom w:val="nil"/>
              <w:right w:val="nil"/>
            </w:tcBorders>
          </w:tcPr>
          <w:p w14:paraId="73644D0E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9ECF4B0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27405A3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18ABF5EE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1256A6F5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214FB470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09C9DF58" w14:textId="77777777" w:rsidR="003235D0" w:rsidRPr="003235D0" w:rsidRDefault="003235D0" w:rsidP="003235D0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Total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2089DE5B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24030D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5495FA30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3235D0" w:rsidRPr="003235D0" w14:paraId="63A5EFF4" w14:textId="77777777" w:rsidTr="003D6F16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07" w:type="dxa"/>
            <w:gridSpan w:val="3"/>
            <w:tcBorders>
              <w:bottom w:val="single" w:sz="4" w:space="0" w:color="auto"/>
            </w:tcBorders>
            <w:vAlign w:val="center"/>
          </w:tcPr>
          <w:p w14:paraId="180673EB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381" w:type="dxa"/>
            <w:gridSpan w:val="4"/>
            <w:tcBorders>
              <w:bottom w:val="single" w:sz="4" w:space="0" w:color="auto"/>
            </w:tcBorders>
            <w:vAlign w:val="center"/>
          </w:tcPr>
          <w:p w14:paraId="4A99CAA6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238" w:type="dxa"/>
            <w:gridSpan w:val="4"/>
            <w:tcBorders>
              <w:bottom w:val="single" w:sz="4" w:space="0" w:color="auto"/>
            </w:tcBorders>
          </w:tcPr>
          <w:p w14:paraId="090018B3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lang w:val="en-US" w:eastAsia="ru-RU"/>
              </w:rPr>
              <w:t xml:space="preserve">Total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Schele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</w:p>
        </w:tc>
        <w:tc>
          <w:tcPr>
            <w:tcW w:w="3621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63C04F0F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3235D0" w:rsidRPr="003235D0" w14:paraId="4AE729A3" w14:textId="77777777" w:rsidTr="003D6F16">
        <w:tblPrEx>
          <w:tblCellMar>
            <w:left w:w="107" w:type="dxa"/>
            <w:right w:w="107" w:type="dxa"/>
          </w:tblCellMar>
        </w:tblPrEx>
        <w:tc>
          <w:tcPr>
            <w:tcW w:w="10495" w:type="dxa"/>
            <w:gridSpan w:val="19"/>
          </w:tcPr>
          <w:p w14:paraId="6FF346FE" w14:textId="77777777" w:rsidR="003235D0" w:rsidRPr="003235D0" w:rsidRDefault="003235D0" w:rsidP="003235D0">
            <w:pPr>
              <w:autoSpaceDE w:val="0"/>
              <w:autoSpaceDN w:val="0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2.2.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Compartimentari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</w:p>
          <w:p w14:paraId="62F778EE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7EA80AF8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3530A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22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973ED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IzF50A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553B533" w14:textId="77777777" w:rsidR="003235D0" w:rsidRPr="003235D0" w:rsidRDefault="003235D0" w:rsidP="003235D0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Hidroizolatii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efectuate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mortar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ciment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sticla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solubila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la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fundatii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pereti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aplicate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pe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suprafete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orizontale</w:t>
            </w:r>
            <w:proofErr w:type="spellEnd"/>
          </w:p>
          <w:p w14:paraId="475B243E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8A39A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D1F74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077F0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8,60</w:t>
            </w:r>
          </w:p>
          <w:p w14:paraId="23A150D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6C8E631B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FB9C06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41645D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9310060019922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5824BEE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deservire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2A7C8D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9D0E91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0,3800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E8A593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3,268</w:t>
            </w:r>
          </w:p>
        </w:tc>
      </w:tr>
      <w:tr w:rsidR="003235D0" w:rsidRPr="003235D0" w14:paraId="7FCA79C7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D7CFCD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EFDA67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2624102101103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3E71611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Mortar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gata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prefabricat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zidarie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>, var-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ciment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>, M 75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3465BE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D414D1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0,0310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D375BD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0,267</w:t>
            </w:r>
          </w:p>
        </w:tc>
      </w:tr>
      <w:tr w:rsidR="003235D0" w:rsidRPr="003235D0" w14:paraId="628ED2B8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5AEB61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A8D42E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2466477302420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84BDBD3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Sticla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solubila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13D13E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F3268F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0,5000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BF21EA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4,30</w:t>
            </w:r>
          </w:p>
        </w:tc>
      </w:tr>
      <w:tr w:rsidR="003235D0" w:rsidRPr="003235D0" w14:paraId="603015BD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C36C5D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C4FCF1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4100116202818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CC9BD31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Apa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mortare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betoane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26BCE0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CCCACF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0,0020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314CE0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0,017</w:t>
            </w:r>
          </w:p>
        </w:tc>
      </w:tr>
      <w:tr w:rsidR="003235D0" w:rsidRPr="003235D0" w14:paraId="150B81A3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FBEECE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A92E2F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3410540000001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01AB691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Autocamion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>, 5 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BDA841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90913C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0,0040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C49C4B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0,034</w:t>
            </w:r>
          </w:p>
        </w:tc>
      </w:tr>
      <w:tr w:rsidR="003235D0" w:rsidRPr="003235D0" w14:paraId="2E5E4123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78FAB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23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36462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CD65B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62DDE5E" w14:textId="77777777" w:rsidR="003235D0" w:rsidRPr="003235D0" w:rsidRDefault="003235D0" w:rsidP="003235D0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Zidarie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simpla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caramida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format 250x120x65 mm la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pereti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exteriori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rostuire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cu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prepararea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manuala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a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mortarului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M-25,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inaltimea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etajului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peste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4 m</w:t>
            </w:r>
          </w:p>
          <w:p w14:paraId="08B8AFB1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38D03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98FA0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BC471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26,84</w:t>
            </w:r>
          </w:p>
          <w:p w14:paraId="5B001CD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04E5B514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0F5B2E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CDE3EC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7122050013400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51B7545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Zidar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96EA02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402A19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5,0400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3FE7BF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135,274</w:t>
            </w:r>
          </w:p>
        </w:tc>
      </w:tr>
      <w:tr w:rsidR="003235D0" w:rsidRPr="003235D0" w14:paraId="5579634D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B6082B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083F7D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9310060019930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1C76D57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ABA569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999546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0,8900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A4789A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23,888</w:t>
            </w:r>
          </w:p>
        </w:tc>
      </w:tr>
      <w:tr w:rsidR="003235D0" w:rsidRPr="003235D0" w14:paraId="5D02DD7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CE3565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87336F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2640112302501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71198BF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Caramizi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ceramice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pline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, cu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goluri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sau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silicate de dim. 250 x 120 x 65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91DB58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3C8A85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394,0000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3F0192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10 574,96</w:t>
            </w:r>
          </w:p>
        </w:tc>
      </w:tr>
      <w:tr w:rsidR="003235D0" w:rsidRPr="003235D0" w14:paraId="651DF52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1F608E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6C0390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2010102918804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7584A02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Cherestea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rasin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.,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calitatea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IV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11C1CB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E86B18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0,0010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056985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0,027</w:t>
            </w:r>
          </w:p>
        </w:tc>
      </w:tr>
      <w:tr w:rsidR="003235D0" w:rsidRPr="003235D0" w14:paraId="6FB6BBB2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951B21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E2980D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26511221004021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941385B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Ciment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M-300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61C035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BB97D1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38,1600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601D78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1 024,214</w:t>
            </w:r>
          </w:p>
        </w:tc>
      </w:tr>
      <w:tr w:rsidR="003235D0" w:rsidRPr="003235D0" w14:paraId="74CA55C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04B917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E17D74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2652102100737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3AB5560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Var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hidratat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EF72AE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B35B07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14,7600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5BFA93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396,158</w:t>
            </w:r>
          </w:p>
        </w:tc>
      </w:tr>
      <w:tr w:rsidR="003235D0" w:rsidRPr="003235D0" w14:paraId="1E042D74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148934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845B25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1421202200513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4D6FD36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Nisip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sortat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nespalat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0-3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6BCB90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11385D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0,3020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502F88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8,106</w:t>
            </w:r>
          </w:p>
        </w:tc>
      </w:tr>
      <w:tr w:rsidR="003235D0" w:rsidRPr="003235D0" w14:paraId="0078E317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15084A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8FD8F0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4100126202818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265A8C9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Apa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108F04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EF7862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0,5140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8E33BC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13,796</w:t>
            </w:r>
          </w:p>
        </w:tc>
      </w:tr>
      <w:tr w:rsidR="003235D0" w:rsidRPr="003235D0" w14:paraId="6A925A2B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8AC99C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0938E5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2922140007000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7C9070F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Macara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620A7A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DCCD6B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0,3500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656CA0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9,394</w:t>
            </w:r>
          </w:p>
        </w:tc>
      </w:tr>
      <w:tr w:rsidR="003235D0" w:rsidRPr="003235D0" w14:paraId="05076DAE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9A10B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24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80284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CC03A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F96FA6C" w14:textId="77777777" w:rsidR="003235D0" w:rsidRPr="003235D0" w:rsidRDefault="003235D0" w:rsidP="003235D0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Montare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plase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sudate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la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inaltimi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mai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mici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sau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egale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35 m, la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pereti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diafragme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cu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greutatea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plaselor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pina la 3 kg/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mp</w:t>
            </w:r>
            <w:proofErr w:type="spellEnd"/>
          </w:p>
          <w:p w14:paraId="1E11E305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3EEBD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EB6E3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EF907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15,00</w:t>
            </w:r>
          </w:p>
          <w:p w14:paraId="4E85FB5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6A3736F2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9076D7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CFF9CC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7123020011140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52FB9F1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Fierar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beton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2FD3F6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876E93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0,0400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4DE2B7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0,60</w:t>
            </w:r>
          </w:p>
        </w:tc>
      </w:tr>
      <w:tr w:rsidR="003235D0" w:rsidRPr="003235D0" w14:paraId="07CB87E4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343C84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A66B73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9310060019920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18E8827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deservire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40A003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EB7BCE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9D6280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0,075</w:t>
            </w:r>
          </w:p>
        </w:tc>
      </w:tr>
      <w:tr w:rsidR="003235D0" w:rsidRPr="003235D0" w14:paraId="6DA8418B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628F16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BC1990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2873122004100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D18FD4F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Plase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sudate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d=5 mm 100x100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2BA900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A34053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8B9741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15,15</w:t>
            </w:r>
          </w:p>
        </w:tc>
      </w:tr>
      <w:tr w:rsidR="003235D0" w:rsidRPr="003235D0" w14:paraId="5F01F207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AE7567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7EE40A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2710602100000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A32D32F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Otel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beton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OB 37 diam.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mai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mic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sau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egal de 8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ADC725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61C2DC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2151CE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0,075</w:t>
            </w:r>
          </w:p>
        </w:tc>
      </w:tr>
      <w:tr w:rsidR="003235D0" w:rsidRPr="003235D0" w14:paraId="6B723CCB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8AECDE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51E358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2734113803881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2F8DD6D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Sirma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otel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moale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neagra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>, D=1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05386D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F68198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7A837D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0,15</w:t>
            </w:r>
          </w:p>
        </w:tc>
      </w:tr>
      <w:tr w:rsidR="003235D0" w:rsidRPr="003235D0" w14:paraId="5E446EF3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89318D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E2D4C9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2010237318750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AE1390C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Distantieri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D56273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D2A9EF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0,3000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720BEC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4,50</w:t>
            </w:r>
          </w:p>
        </w:tc>
      </w:tr>
      <w:tr w:rsidR="003235D0" w:rsidRPr="003235D0" w14:paraId="2FD58072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2614E2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9FEE00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2922140007000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1E5C53C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Macara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6CC8B5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009EB2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0,0006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78F4EF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0,009</w:t>
            </w:r>
          </w:p>
        </w:tc>
      </w:tr>
      <w:tr w:rsidR="003235D0" w:rsidRPr="003235D0" w14:paraId="49DF732F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D750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25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6F385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CL57B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6D0BD7D" w14:textId="77777777" w:rsidR="003235D0" w:rsidRPr="003235D0" w:rsidRDefault="003235D0" w:rsidP="003235D0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Montarea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fixarea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pieselor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inglobate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tip PiM-1: cu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greutatea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sub 10 kg</w:t>
            </w:r>
          </w:p>
          <w:p w14:paraId="71024F7B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lastRenderedPageBreak/>
              <w:t>Materiale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marunte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montaj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vaselina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cirpe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, petrol,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etc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>)=1,0100</w:t>
            </w:r>
          </w:p>
          <w:p w14:paraId="00B0112E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8FCFF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lastRenderedPageBreak/>
              <w:t>kg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2A817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B66B5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29,80</w:t>
            </w:r>
          </w:p>
          <w:p w14:paraId="3F415ED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5ECCA23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C52A43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971EF0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7136080025001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2EAAEDD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Montator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043224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A8727B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0,1050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E0C094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3,129</w:t>
            </w:r>
          </w:p>
        </w:tc>
      </w:tr>
      <w:tr w:rsidR="003235D0" w:rsidRPr="003235D0" w14:paraId="7E40A9D1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B76EAA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C159D2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2873122000751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43AC4E5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Piese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forjate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DA07C5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0CE752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1,0400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B718D2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31,302</w:t>
            </w:r>
          </w:p>
        </w:tc>
      </w:tr>
      <w:tr w:rsidR="003235D0" w:rsidRPr="003235D0" w14:paraId="5C3578D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1BFADF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1828E8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2412126100010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8A21BFF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Miniu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plumb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E18C86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7CCD05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760EB7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0,602</w:t>
            </w:r>
          </w:p>
        </w:tc>
      </w:tr>
      <w:tr w:rsidR="003235D0" w:rsidRPr="003235D0" w14:paraId="6CD21436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A689BE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A31CCA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2873155900311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385E7EF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Electrozi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E-42A, 4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31F828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AE06D6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ED2173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0,301</w:t>
            </w:r>
          </w:p>
        </w:tc>
      </w:tr>
      <w:tr w:rsidR="003235D0" w:rsidRPr="003235D0" w14:paraId="06726313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25E5D6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931B64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3110500002401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3295E76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Aparat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sudura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28-35 Kw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519AAF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4C06DE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0,0800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544AB7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2,384</w:t>
            </w:r>
          </w:p>
        </w:tc>
      </w:tr>
      <w:tr w:rsidR="003235D0" w:rsidRPr="003235D0" w14:paraId="0D22E41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D4F92E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0C2F72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2922140006702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28FF079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Macara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fereastra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7094E5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B0F272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0,0130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F5E3BA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0,387</w:t>
            </w:r>
          </w:p>
        </w:tc>
      </w:tr>
      <w:tr w:rsidR="003235D0" w:rsidRPr="003235D0" w14:paraId="76084690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93F96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26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D4AC9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CE25A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2EE8043" w14:textId="77777777" w:rsidR="003235D0" w:rsidRPr="003235D0" w:rsidRDefault="003235D0" w:rsidP="003235D0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Etansarea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suplimentara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pe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contur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la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strapungeri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sau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rosturi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chituri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sau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masticuri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polimerice</w:t>
            </w:r>
            <w:proofErr w:type="spellEnd"/>
          </w:p>
          <w:p w14:paraId="52BB6EE5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Material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marunt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adeziv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diluant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>)=1,0500</w:t>
            </w:r>
          </w:p>
          <w:p w14:paraId="7B9A17E3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93515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A4ED7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37E80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80,70</w:t>
            </w:r>
          </w:p>
          <w:p w14:paraId="48CCDB5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2AA30ACA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68802F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AE692E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7134030012200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A9F55BB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Izolator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hidrofug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DA8B34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BF2D4E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0,3000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DDDA22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24,21</w:t>
            </w:r>
          </w:p>
        </w:tc>
      </w:tr>
      <w:tr w:rsidR="003235D0" w:rsidRPr="003235D0" w14:paraId="5F5B9B5A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BE19F9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9B3D37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9310060019920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2C39EB8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deservire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5ACDEA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3E740A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9A739A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4,035</w:t>
            </w:r>
          </w:p>
        </w:tc>
      </w:tr>
      <w:tr w:rsidR="003235D0" w:rsidRPr="003235D0" w14:paraId="00972D3A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863A3C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1902D6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2430226103000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32B26F5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Chit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polimeric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9824A9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675449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BD40A2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12,71</w:t>
            </w:r>
          </w:p>
        </w:tc>
      </w:tr>
      <w:tr w:rsidR="003235D0" w:rsidRPr="003235D0" w14:paraId="041C08FF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2AECB7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6C11D7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2413337345800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994B6EB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Solutie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amorsaj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93A614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l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FB225F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067AB1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0,847</w:t>
            </w:r>
          </w:p>
        </w:tc>
      </w:tr>
      <w:tr w:rsidR="003235D0" w:rsidRPr="003235D0" w14:paraId="17106D03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91DE7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27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10BED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CB03F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A772E9B" w14:textId="77777777" w:rsidR="003235D0" w:rsidRPr="003235D0" w:rsidRDefault="003235D0" w:rsidP="003235D0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Boiandrugi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Cofraje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panouri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refolosibile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cu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placaj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15 mm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pentru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turnarea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betonului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in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stilpi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la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constructii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inaltimea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 pina la 20 m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inclusiv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exclusiv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sustinerile</w:t>
            </w:r>
            <w:proofErr w:type="spellEnd"/>
          </w:p>
          <w:p w14:paraId="3943AFC6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BB12F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4B93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D1970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5,73</w:t>
            </w:r>
          </w:p>
          <w:p w14:paraId="719C5FB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07A38CF8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C32BFD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1F76ED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9310060019920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C63AA6F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deservire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68E420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A891C3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0,2500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90BE02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1,433</w:t>
            </w:r>
          </w:p>
        </w:tc>
      </w:tr>
      <w:tr w:rsidR="003235D0" w:rsidRPr="003235D0" w14:paraId="475ABC62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863B42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403F10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7124010010700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6424260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Dulgher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6F95CD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76BFA5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46F27E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5,73</w:t>
            </w:r>
          </w:p>
        </w:tc>
      </w:tr>
      <w:tr w:rsidR="003235D0" w:rsidRPr="003235D0" w14:paraId="6D2B4063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EF9D1E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0F707C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2874125881241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FF31ED0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Saibe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uzuale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M 10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CF1D52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48AE68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0,0080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FB9923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0,046</w:t>
            </w:r>
          </w:p>
        </w:tc>
      </w:tr>
      <w:tr w:rsidR="003235D0" w:rsidRPr="003235D0" w14:paraId="614A807A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F52123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A90E84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2874115841033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42C872C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Piulite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uzuale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patrate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M 10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B4A7BA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3757E6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D7EB74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0,287</w:t>
            </w:r>
          </w:p>
        </w:tc>
      </w:tr>
      <w:tr w:rsidR="003235D0" w:rsidRPr="003235D0" w14:paraId="76436487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22FA60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90249D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2874115825003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7D7A661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Suruburi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uzuale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patrate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M 10 x 140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716CFF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13468A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29FC48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0,287</w:t>
            </w:r>
          </w:p>
        </w:tc>
      </w:tr>
      <w:tr w:rsidR="003235D0" w:rsidRPr="003235D0" w14:paraId="6DF16979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274880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B94420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2875276311528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1B6B2B5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Scoabe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otel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constructii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8F2964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D7B26E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89096A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0,287</w:t>
            </w:r>
          </w:p>
        </w:tc>
      </w:tr>
      <w:tr w:rsidR="003235D0" w:rsidRPr="003235D0" w14:paraId="1A640BFF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168461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856837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2873145887000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9FDC678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Cuie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cu cap conic tip A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constructii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7B3AE7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3386F3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0,0400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70F20A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0,229</w:t>
            </w:r>
          </w:p>
        </w:tc>
      </w:tr>
      <w:tr w:rsidR="003235D0" w:rsidRPr="003235D0" w14:paraId="2A9F76A5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B2CF60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6E638F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2030122928385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92422D6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Panou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cofraj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cu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placaj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15 mm 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A59540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FF9FDD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48C04C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0,86</w:t>
            </w:r>
          </w:p>
        </w:tc>
      </w:tr>
      <w:tr w:rsidR="003235D0" w:rsidRPr="003235D0" w14:paraId="097B5E24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2976E8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6793CE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2010102904340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421C19C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Dulapi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rasinoase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E0D3BC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CBB7E1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0,0010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FE1EE2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0,006</w:t>
            </w:r>
          </w:p>
        </w:tc>
      </w:tr>
      <w:tr w:rsidR="003235D0" w:rsidRPr="003235D0" w14:paraId="3CBEE44C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CD72F1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63779E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2010102903495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94C4AE3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Scinduri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rasinoase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EE1DA9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98C349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0,0015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2CB4FB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0,009</w:t>
            </w:r>
          </w:p>
        </w:tc>
      </w:tr>
      <w:tr w:rsidR="003235D0" w:rsidRPr="003235D0" w14:paraId="35006C3C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248FAE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4CE016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2320187315789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E17A615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Decofrol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C4B34D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C3610D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12FE21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0,688</w:t>
            </w:r>
          </w:p>
        </w:tc>
      </w:tr>
      <w:tr w:rsidR="003235D0" w:rsidRPr="003235D0" w14:paraId="1EF26D68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C450D4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01AD0E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3410520006752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FCC263A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Automacara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6 - 10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tf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5E3346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85ED34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8DCF01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0,115</w:t>
            </w:r>
          </w:p>
        </w:tc>
      </w:tr>
      <w:tr w:rsidR="003235D0" w:rsidRPr="003235D0" w14:paraId="41750B08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5BEF3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28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F5194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CC02K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FD77BC7" w14:textId="77777777" w:rsidR="003235D0" w:rsidRPr="003235D0" w:rsidRDefault="003235D0" w:rsidP="003235D0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Armaturi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otel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beton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d6A240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fasonate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in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ateliere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santier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cu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diametrul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barelor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pina la 8 mm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inclusiv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montate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 in 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grinzi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stilpi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la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inaltimi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mai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mici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sau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egale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35 m,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exclusiv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constructiile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executate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cofraje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glisante</w:t>
            </w:r>
            <w:proofErr w:type="spellEnd"/>
          </w:p>
          <w:p w14:paraId="18B469F8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521F6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8C1AE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F19B6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17,85</w:t>
            </w:r>
          </w:p>
          <w:p w14:paraId="21E3F68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37282086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2350D0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8414DD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7123020011140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C54D0FB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Fierar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beton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CE201C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56B0BE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0,0950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6B48A3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1,696</w:t>
            </w:r>
          </w:p>
        </w:tc>
      </w:tr>
      <w:tr w:rsidR="003235D0" w:rsidRPr="003235D0" w14:paraId="4F8B67BD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97490C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7E2921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9310060019920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A0C0D05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deservire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B5C524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FCD695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0,0040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64F696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0,071</w:t>
            </w:r>
          </w:p>
        </w:tc>
      </w:tr>
      <w:tr w:rsidR="003235D0" w:rsidRPr="003235D0" w14:paraId="1812E997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21796E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E04DC3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2710602100015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B80B140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Otel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beton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A240 diam.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mai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mic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sau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egal de 8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31CAF7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E84C33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1,0250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6431F4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18,296</w:t>
            </w:r>
          </w:p>
        </w:tc>
      </w:tr>
      <w:tr w:rsidR="003235D0" w:rsidRPr="003235D0" w14:paraId="33DD034C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8980BB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C0543D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2734113803881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10968D4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Sirma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otel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moale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neagra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>, D=1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107441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ECBED3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059108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0,179</w:t>
            </w:r>
          </w:p>
        </w:tc>
      </w:tr>
      <w:tr w:rsidR="003235D0" w:rsidRPr="003235D0" w14:paraId="65A0D86E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0D4456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A76CB7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2010237318750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A679E25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Distantieri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42AC11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73E6C6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0,2800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0D20F4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4,998</w:t>
            </w:r>
          </w:p>
        </w:tc>
      </w:tr>
      <w:tr w:rsidR="003235D0" w:rsidRPr="003235D0" w14:paraId="270FB70B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69BD24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2DF7B6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2922140007000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28D4D45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Macara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1DA34C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B275F3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0,0010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07C2E7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0,018</w:t>
            </w:r>
          </w:p>
        </w:tc>
      </w:tr>
      <w:tr w:rsidR="003235D0" w:rsidRPr="003235D0" w14:paraId="377D989B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EDE7B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29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DFB66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CC02L2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E6502C7" w14:textId="77777777" w:rsidR="003235D0" w:rsidRPr="003235D0" w:rsidRDefault="003235D0" w:rsidP="003235D0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Armaturi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otel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beton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d14A500C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fasonate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in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ateliere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santier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cu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diametrul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barelor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peste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8 mm,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montate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in 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grinzi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stilpi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 la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inaltimi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mai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mici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sau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egale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35 m,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exclusiv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constructiile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executate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cofraje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glisante</w:t>
            </w:r>
            <w:proofErr w:type="spellEnd"/>
          </w:p>
          <w:p w14:paraId="64286E13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13AA5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79AFF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60FFD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61,71</w:t>
            </w:r>
          </w:p>
          <w:p w14:paraId="6A436B7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539099CC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85441E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370513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7123020011140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6E7B9B1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Fierar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beton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2CB7C9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376822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0,0660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46C8E0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4,073</w:t>
            </w:r>
          </w:p>
        </w:tc>
      </w:tr>
      <w:tr w:rsidR="003235D0" w:rsidRPr="003235D0" w14:paraId="5E041F8D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D69145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33EBA7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9310060019920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883D46C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deservire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4791CD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553086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D76B4D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0,309</w:t>
            </w:r>
          </w:p>
        </w:tc>
      </w:tr>
      <w:tr w:rsidR="003235D0" w:rsidRPr="003235D0" w14:paraId="022EFD32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F3B4BB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0D3E5F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2710602200010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C295F89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Otel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beton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A500C 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diametrul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mai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mare de 8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A42F6D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603926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1,0250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213870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63,253</w:t>
            </w:r>
          </w:p>
        </w:tc>
      </w:tr>
      <w:tr w:rsidR="003235D0" w:rsidRPr="003235D0" w14:paraId="18B01A56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FB413B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A66632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2734113803881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4F694B3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Sirma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otel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moale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neagra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>, D=1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2B3867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C39A11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9E531B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0,617</w:t>
            </w:r>
          </w:p>
        </w:tc>
      </w:tr>
      <w:tr w:rsidR="003235D0" w:rsidRPr="003235D0" w14:paraId="7BF371CE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6EF103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C4DBF9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2010237318750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DBB9A69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Distantieri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11F7B7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FD095D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0,2800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01049F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17,279</w:t>
            </w:r>
          </w:p>
        </w:tc>
      </w:tr>
      <w:tr w:rsidR="003235D0" w:rsidRPr="003235D0" w14:paraId="76B314E7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561F88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A8917D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2922140007000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8651635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Macara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911CD7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B0327E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0,0010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31E266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0,062</w:t>
            </w:r>
          </w:p>
        </w:tc>
      </w:tr>
      <w:tr w:rsidR="003235D0" w:rsidRPr="003235D0" w14:paraId="34398959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35CE9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30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4252D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CA04F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170C47E" w14:textId="77777777" w:rsidR="003235D0" w:rsidRPr="003235D0" w:rsidRDefault="003235D0" w:rsidP="003235D0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Beton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turnat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in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placi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grinzi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stilpi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beton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marfa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clasa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C16/20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turnarea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mijloace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clasice</w:t>
            </w:r>
            <w:proofErr w:type="spellEnd"/>
          </w:p>
          <w:p w14:paraId="4E2EED10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Material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marunt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dulapi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rasinoase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cuie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scoabe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>)=1,0300</w:t>
            </w:r>
          </w:p>
          <w:p w14:paraId="7949701A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5E87D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8EEAD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45E3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0,51</w:t>
            </w:r>
          </w:p>
          <w:p w14:paraId="412E9C9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21562F62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E56DBE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53FB63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7123010010200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83F2344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Betonist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938D12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3BBA85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4,8500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1360B2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2,474</w:t>
            </w:r>
          </w:p>
        </w:tc>
      </w:tr>
      <w:tr w:rsidR="003235D0" w:rsidRPr="003235D0" w14:paraId="5E41EA0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2648B2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63A6A9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9310060019920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A1841DA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deservire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FA349F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659A00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0,4500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75C62A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0,23</w:t>
            </w:r>
          </w:p>
        </w:tc>
      </w:tr>
      <w:tr w:rsidR="003235D0" w:rsidRPr="003235D0" w14:paraId="283A75A6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1BADE7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8F5344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2663102100912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1E25DDC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Beton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marfa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clasa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C 16/20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43775E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EB2BC2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1,0250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9E884C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0,538</w:t>
            </w:r>
          </w:p>
        </w:tc>
      </w:tr>
      <w:tr w:rsidR="003235D0" w:rsidRPr="003235D0" w14:paraId="0171CECD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5C0335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97ED99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4100116202818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26D494C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Apa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mortare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betoane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5A1B63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7D8FC8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A5CB3F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0,079</w:t>
            </w:r>
          </w:p>
        </w:tc>
      </w:tr>
      <w:tr w:rsidR="003235D0" w:rsidRPr="003235D0" w14:paraId="5D3477BF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617327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2F6D3B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2952270003100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22527CD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Vibrator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adincime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674918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100C34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0,6000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54FB08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0,306</w:t>
            </w:r>
          </w:p>
        </w:tc>
      </w:tr>
      <w:tr w:rsidR="003235D0" w:rsidRPr="003235D0" w14:paraId="2C94D51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0E2BD8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58D56B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2922140007000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A442ADB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Macara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42CE9E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A1519C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0,2800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68BCF1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0,143</w:t>
            </w:r>
          </w:p>
        </w:tc>
      </w:tr>
      <w:tr w:rsidR="003235D0" w:rsidRPr="003235D0" w14:paraId="7B23C4DC" w14:textId="77777777" w:rsidTr="003D6F16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021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14:paraId="64BE9EA0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7FD85BD4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4204" w:type="dxa"/>
            <w:gridSpan w:val="5"/>
            <w:tcBorders>
              <w:top w:val="single" w:sz="6" w:space="0" w:color="auto"/>
              <w:bottom w:val="nil"/>
            </w:tcBorders>
          </w:tcPr>
          <w:p w14:paraId="2A47CFF3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bottom w:val="nil"/>
              <w:right w:val="nil"/>
            </w:tcBorders>
          </w:tcPr>
          <w:p w14:paraId="2001618A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007B0D0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21718EA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01E52E5C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64435DE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21D34890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419377A8" w14:textId="77777777" w:rsidR="003235D0" w:rsidRPr="003235D0" w:rsidRDefault="003235D0" w:rsidP="003235D0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Total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51623C7A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B6E2FF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432F1FD6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3235D0" w:rsidRPr="003235D0" w14:paraId="5041B4A9" w14:textId="77777777" w:rsidTr="003D6F16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07" w:type="dxa"/>
            <w:gridSpan w:val="3"/>
            <w:tcBorders>
              <w:bottom w:val="single" w:sz="4" w:space="0" w:color="auto"/>
            </w:tcBorders>
            <w:vAlign w:val="center"/>
          </w:tcPr>
          <w:p w14:paraId="50303C30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381" w:type="dxa"/>
            <w:gridSpan w:val="4"/>
            <w:tcBorders>
              <w:bottom w:val="single" w:sz="4" w:space="0" w:color="auto"/>
            </w:tcBorders>
            <w:vAlign w:val="center"/>
          </w:tcPr>
          <w:p w14:paraId="6581E331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238" w:type="dxa"/>
            <w:gridSpan w:val="4"/>
            <w:tcBorders>
              <w:bottom w:val="single" w:sz="4" w:space="0" w:color="auto"/>
            </w:tcBorders>
          </w:tcPr>
          <w:p w14:paraId="42F5B2E8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lang w:val="en-US" w:eastAsia="ru-RU"/>
              </w:rPr>
              <w:t xml:space="preserve">Total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Compartimentari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</w:p>
        </w:tc>
        <w:tc>
          <w:tcPr>
            <w:tcW w:w="3621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66DD3B88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3235D0" w:rsidRPr="003235D0" w14:paraId="44D35304" w14:textId="77777777" w:rsidTr="003D6F16">
        <w:tblPrEx>
          <w:tblCellMar>
            <w:left w:w="107" w:type="dxa"/>
            <w:right w:w="107" w:type="dxa"/>
          </w:tblCellMar>
        </w:tblPrEx>
        <w:tc>
          <w:tcPr>
            <w:tcW w:w="10495" w:type="dxa"/>
            <w:gridSpan w:val="19"/>
          </w:tcPr>
          <w:p w14:paraId="03BC9296" w14:textId="77777777" w:rsidR="003235D0" w:rsidRPr="003235D0" w:rsidRDefault="003235D0" w:rsidP="003235D0">
            <w:pPr>
              <w:autoSpaceDE w:val="0"/>
              <w:autoSpaceDN w:val="0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lastRenderedPageBreak/>
              <w:t xml:space="preserve">2.3.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Finisare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pereti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</w:p>
          <w:p w14:paraId="74503A23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394222D7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24957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31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88093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CN53A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5D597E8" w14:textId="77777777" w:rsidR="003235D0" w:rsidRPr="003235D0" w:rsidRDefault="003235D0" w:rsidP="003235D0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Grunduirea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suprafetelor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grund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pentru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suprafete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neabsobante</w:t>
            </w:r>
            <w:proofErr w:type="spellEnd"/>
          </w:p>
          <w:p w14:paraId="2E3189D5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816F1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FC6D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CBAE6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179,00</w:t>
            </w:r>
          </w:p>
          <w:p w14:paraId="1FEF454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0172F8AC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93F6EB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1874FC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7141020013300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F0D45D6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Zugrav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vopsitor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B3CFED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E08EDE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79C479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5,37</w:t>
            </w:r>
          </w:p>
        </w:tc>
      </w:tr>
      <w:tr w:rsidR="003235D0" w:rsidRPr="003235D0" w14:paraId="0F4C3CE2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2BA944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AD7780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2416586105313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724A322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Amorsa-grund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suprafete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neabsobante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39337C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1D0956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0,2700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A0079C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48,33</w:t>
            </w:r>
          </w:p>
        </w:tc>
      </w:tr>
      <w:tr w:rsidR="003235D0" w:rsidRPr="003235D0" w14:paraId="7DF23FBA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AC8540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24DB8D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2681126001472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AB9C20A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Hirtie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slefuita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uscata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23x30 gr 6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355C5B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C8DB26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302CFF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8,95</w:t>
            </w:r>
          </w:p>
        </w:tc>
      </w:tr>
      <w:tr w:rsidR="003235D0" w:rsidRPr="003235D0" w14:paraId="19766392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83B77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32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1EB2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IzF55C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14632D8" w14:textId="77777777" w:rsidR="003235D0" w:rsidRPr="003235D0" w:rsidRDefault="003235D0" w:rsidP="003235D0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Termoizolarea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exterioara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peretilor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cladirilor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suprafata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peretilor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neteda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: cu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placi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vata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minerala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coeficient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transfer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termic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0.037 W/m*K,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compresiune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50 kPa, cu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densitatea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150 kg/m3,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grosime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100 mm</w:t>
            </w:r>
          </w:p>
          <w:p w14:paraId="3D196ADA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Materiale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marunte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cirpe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spuma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>)=1,0100</w:t>
            </w:r>
          </w:p>
          <w:p w14:paraId="1324F3A2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3377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2964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9B424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179,00</w:t>
            </w:r>
          </w:p>
          <w:p w14:paraId="3049C77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20A129FC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DD6A01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DC9950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7134030012200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9684B86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Izolator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hidrofug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1261CC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E2C15D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1,8920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C4E3DA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338,668</w:t>
            </w:r>
          </w:p>
        </w:tc>
      </w:tr>
      <w:tr w:rsidR="003235D0" w:rsidRPr="003235D0" w14:paraId="56BEAD04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1D45FF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B737D0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9310060019922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88F27CB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deservire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6F6527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2C6702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0,4180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1C9689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74,822</w:t>
            </w:r>
          </w:p>
        </w:tc>
      </w:tr>
      <w:tr w:rsidR="003235D0" w:rsidRPr="003235D0" w14:paraId="1C6F44F1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C0060F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595073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2462106110545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142FCBC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Adeziv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strat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suport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termoizolant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1E688C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419CA8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4,0000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C7C6D0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723,16</w:t>
            </w:r>
          </w:p>
        </w:tc>
      </w:tr>
      <w:tr w:rsidR="003235D0" w:rsidRPr="003235D0" w14:paraId="508F25FF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3B4892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FFE481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2462106110547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920EA6F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Adeiziv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tencuiala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armata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termoizolant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ECE67D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F72497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5,0000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E795A6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903,95</w:t>
            </w:r>
          </w:p>
        </w:tc>
      </w:tr>
      <w:tr w:rsidR="003235D0" w:rsidRPr="003235D0" w14:paraId="7E442C1A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EB1810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AAFB7C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2682162281724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229CC51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Placi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placi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vata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minerala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cu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coeficient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transfer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termic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0.037 W/m*K,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compresiune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50 kPa, cu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densitatea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150 kg/m3,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grosime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100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89031C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ED20D1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1,0700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B4CD99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193,445</w:t>
            </w:r>
          </w:p>
        </w:tc>
      </w:tr>
      <w:tr w:rsidR="003235D0" w:rsidRPr="003235D0" w14:paraId="27730D84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85CCEC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B750FA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2614122601913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4E5E9A3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Impaslitura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fibra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sticla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tip 160gr/m2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340CAA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7AAA06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1,1000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7D9BEA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198,869</w:t>
            </w:r>
          </w:p>
        </w:tc>
      </w:tr>
      <w:tr w:rsidR="003235D0" w:rsidRPr="003235D0" w14:paraId="3A866CA7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3DA516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9729F9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2710703501057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D6100ED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Cornier din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aluminiu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cu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plasa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l = 3m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D6D703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A76F26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03D4B8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180,79</w:t>
            </w:r>
          </w:p>
        </w:tc>
      </w:tr>
      <w:tr w:rsidR="003235D0" w:rsidRPr="003235D0" w14:paraId="35F6444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20325D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DD0C8B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2874136313400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DB19D47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Diblu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din material plastic cu cap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termic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1EB837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3200BF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8,0000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F777CA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1 446,32</w:t>
            </w:r>
          </w:p>
        </w:tc>
      </w:tr>
      <w:tr w:rsidR="003235D0" w:rsidRPr="003235D0" w14:paraId="16CF8EE6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3A5117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E9B96E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2922140006702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1F94795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Macara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fereastra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33BD7E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9D76CC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0,0250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875B5E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4,475</w:t>
            </w:r>
          </w:p>
        </w:tc>
      </w:tr>
      <w:tr w:rsidR="003235D0" w:rsidRPr="003235D0" w14:paraId="39BB4284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3A9C15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26AA11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2952160007200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FB1ABB8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Utilaj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ridicat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lucrari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finisaj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E15819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A187BB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0,0034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84E951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0,609</w:t>
            </w:r>
          </w:p>
        </w:tc>
      </w:tr>
      <w:tr w:rsidR="003235D0" w:rsidRPr="003235D0" w14:paraId="7C41A894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FF398A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F33D1D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2940420007679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2065EDB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Fierastrau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mecanic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971B60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A61D6E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67F49D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5,37</w:t>
            </w:r>
          </w:p>
        </w:tc>
      </w:tr>
      <w:tr w:rsidR="003235D0" w:rsidRPr="003235D0" w14:paraId="17DD840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DED3B4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10853B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2952240004021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78122A6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Mixer electric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01AFB7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62EEBA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0,0210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11398E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3,759</w:t>
            </w:r>
          </w:p>
        </w:tc>
      </w:tr>
      <w:tr w:rsidR="003235D0" w:rsidRPr="003235D0" w14:paraId="5180C68F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1DC2C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33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C515E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CN54B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BE6ADDD" w14:textId="77777777" w:rsidR="003235D0" w:rsidRPr="003235D0" w:rsidRDefault="003235D0" w:rsidP="003235D0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Aplicarea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manuala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a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grund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pentru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pregatirea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suprafetelor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inainte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aplicarea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materialelor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decorative,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intr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-un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strat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la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pereti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exteriori</w:t>
            </w:r>
            <w:proofErr w:type="spellEnd"/>
          </w:p>
          <w:p w14:paraId="3BA8DACA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DE599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20BAE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EBB6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150,00</w:t>
            </w:r>
          </w:p>
          <w:p w14:paraId="4C57706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1E21CF2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44E484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A38581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7141020013300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E991578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Zugrav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vopsitor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1D97AA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F424AC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D3AA6E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18,00</w:t>
            </w:r>
          </w:p>
        </w:tc>
      </w:tr>
      <w:tr w:rsidR="003235D0" w:rsidRPr="003235D0" w14:paraId="5BD62C01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213C4F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B78C08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2430226300015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27ED1BD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Grund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cu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cuart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tencuieli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decorative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640F93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5A52CE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0,4150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CB8E27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62,25</w:t>
            </w:r>
          </w:p>
        </w:tc>
      </w:tr>
      <w:tr w:rsidR="003235D0" w:rsidRPr="003235D0" w14:paraId="5612B4B7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263049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BB41A1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2681126001472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7594974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Hirtie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slefuita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uscata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23x30 gr 6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763DF6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D7E3A6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E94306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7,50</w:t>
            </w:r>
          </w:p>
        </w:tc>
      </w:tr>
      <w:tr w:rsidR="003235D0" w:rsidRPr="003235D0" w14:paraId="69878561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ABB8A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34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D6E4C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CF30A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312D25F" w14:textId="77777777" w:rsidR="003235D0" w:rsidRPr="003235D0" w:rsidRDefault="003235D0" w:rsidP="003235D0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Tencuieli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exterioare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RAL7035 de 2 mm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grosime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executate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manual cu material de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finisaj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decorativ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adaos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silicon, la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pereti</w:t>
            </w:r>
            <w:proofErr w:type="spellEnd"/>
          </w:p>
          <w:p w14:paraId="641D75EE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2091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64C60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0EA7C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150,00</w:t>
            </w:r>
          </w:p>
          <w:p w14:paraId="4B46787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66504597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F14BD8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9B764A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7122050013442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B9CD2CC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Tencuitor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A4FD98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4595FA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1,2200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3B8097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183,00</w:t>
            </w:r>
          </w:p>
        </w:tc>
      </w:tr>
      <w:tr w:rsidR="003235D0" w:rsidRPr="003235D0" w14:paraId="586FAD4B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08A9B8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07C820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26531021008311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395EC90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Tencuiala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decorativa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RAL7035 pe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baza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rasina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siliconica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9A120D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5767BE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2,6000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D7B260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390,00</w:t>
            </w:r>
          </w:p>
        </w:tc>
      </w:tr>
      <w:tr w:rsidR="003235D0" w:rsidRPr="003235D0" w14:paraId="37B1CA67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F57F7A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CC4A09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4100126202818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E52131B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Apa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DB3C0A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3F2E2A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0,0040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7EE9AB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0,60</w:t>
            </w:r>
          </w:p>
        </w:tc>
      </w:tr>
      <w:tr w:rsidR="003235D0" w:rsidRPr="003235D0" w14:paraId="131C2BF1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AAE912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60481A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2952270007607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5EECBBF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Masina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gaurit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electrica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cu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ajutaj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snec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50B1D5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670E92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0,0060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4AE05A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0,90</w:t>
            </w:r>
          </w:p>
        </w:tc>
      </w:tr>
      <w:tr w:rsidR="003235D0" w:rsidRPr="003235D0" w14:paraId="091411B8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CE869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35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DC74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CN53A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BA32E76" w14:textId="77777777" w:rsidR="003235D0" w:rsidRPr="003235D0" w:rsidRDefault="003235D0" w:rsidP="003235D0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Grunduirea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suprafetelor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grund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pentru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suprafete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neabsobante</w:t>
            </w:r>
            <w:proofErr w:type="spellEnd"/>
          </w:p>
          <w:p w14:paraId="4E3A30C5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6DCF7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BD7A5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0A976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29,00</w:t>
            </w:r>
          </w:p>
          <w:p w14:paraId="455FD8F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79B2422A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1F86EF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2C629F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7141020013300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744A499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Zugrav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vopsitor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F6B607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55FA73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19FC76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0,87</w:t>
            </w:r>
          </w:p>
        </w:tc>
      </w:tr>
      <w:tr w:rsidR="003235D0" w:rsidRPr="003235D0" w14:paraId="26C6C24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6A12D7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05ABB0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2416586105313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3C4B762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Amorsa-grund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suprafete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neabsobante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CBBEFE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0EF982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0,2700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2AD208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7,83</w:t>
            </w:r>
          </w:p>
        </w:tc>
      </w:tr>
      <w:tr w:rsidR="003235D0" w:rsidRPr="003235D0" w14:paraId="431B1C8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216E2D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309714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2681126001472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C4A9CF7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Hirtie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slefuita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uscata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23x30 gr 6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57454B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AE3F2E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5E9BD9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1,45</w:t>
            </w:r>
          </w:p>
        </w:tc>
      </w:tr>
      <w:tr w:rsidR="003235D0" w:rsidRPr="003235D0" w14:paraId="724BF302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2141C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36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E4482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CI21B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0AFEA9D" w14:textId="77777777" w:rsidR="003235D0" w:rsidRPr="003235D0" w:rsidRDefault="003235D0" w:rsidP="003235D0">
            <w:pPr>
              <w:autoSpaceDE w:val="0"/>
              <w:autoSpaceDN w:val="0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Placarea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peretilor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placi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ceramica-granit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pentru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fatade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dimensiuni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24.5 x 6.5 cm, pe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adeziv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uz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exterior.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Culoare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- Graphite</w:t>
            </w:r>
          </w:p>
          <w:p w14:paraId="57C86499" w14:textId="77777777" w:rsidR="003235D0" w:rsidRPr="003235D0" w:rsidRDefault="003235D0" w:rsidP="003235D0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19867</w:t>
            </w:r>
          </w:p>
          <w:p w14:paraId="3DC81A13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Materiale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marunte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cirpe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>, disc)=1,0100</w:t>
            </w:r>
          </w:p>
          <w:p w14:paraId="409D123C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D15EA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28810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EC013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29,00</w:t>
            </w:r>
          </w:p>
          <w:p w14:paraId="7BF7F3A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1C152748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6B698B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60DDAE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9310060019930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C94C19D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1D4861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129FDD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2,2000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2FB41B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63,80</w:t>
            </w:r>
          </w:p>
        </w:tc>
      </w:tr>
      <w:tr w:rsidR="003235D0" w:rsidRPr="003235D0" w14:paraId="5556CA63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290BD2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5B5BD1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2670112202051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823E41D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Placi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ceramica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granit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24.5 x 6.5 cm,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culoare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- Graphite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3F2EE5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9ADAC1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6AEA75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29,876</w:t>
            </w:r>
          </w:p>
        </w:tc>
      </w:tr>
      <w:tr w:rsidR="003235D0" w:rsidRPr="003235D0" w14:paraId="229C449C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D9F159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B0D76E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2462106110554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E97B61E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Adeziv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placaje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exterioare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D325ED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06D0B9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6,0000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2625D2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175,74</w:t>
            </w:r>
          </w:p>
        </w:tc>
      </w:tr>
      <w:tr w:rsidR="003235D0" w:rsidRPr="003235D0" w14:paraId="6F477C65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000EB4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E4F4ED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24302261000001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38FBF6E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Fuga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CAFC37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DE98FC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0,3900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43DBB4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11,423</w:t>
            </w:r>
          </w:p>
        </w:tc>
      </w:tr>
      <w:tr w:rsidR="003235D0" w:rsidRPr="003235D0" w14:paraId="38BA4FB3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47C1F7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8CFB39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4100126202818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3291A11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Apa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AD9EE3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593BCD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0,0030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FC08BA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0,088</w:t>
            </w:r>
          </w:p>
        </w:tc>
      </w:tr>
      <w:tr w:rsidR="003235D0" w:rsidRPr="003235D0" w14:paraId="39C79A4C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E904B2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0A13D0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2952160007200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4AE8E5C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Utilaj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ridicat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lucrari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finisaj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79812F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01CB31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0,0314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80F9B5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0,911</w:t>
            </w:r>
          </w:p>
        </w:tc>
      </w:tr>
      <w:tr w:rsidR="003235D0" w:rsidRPr="003235D0" w14:paraId="3D46D3D6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9772C3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BE8860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2952270003820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269EBDF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Malaxor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mobil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>, electric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48A882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19523B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0,0152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188197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0,441</w:t>
            </w:r>
          </w:p>
        </w:tc>
      </w:tr>
      <w:tr w:rsidR="003235D0" w:rsidRPr="003235D0" w14:paraId="4D8E192E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139832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6690A7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2952270003205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6C26F63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Masina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taiat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piatra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universala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C37F6D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A047F3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0,0456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990A81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1,322</w:t>
            </w:r>
          </w:p>
        </w:tc>
      </w:tr>
      <w:tr w:rsidR="003235D0" w:rsidRPr="003235D0" w14:paraId="467E5A59" w14:textId="77777777" w:rsidTr="003D6F16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021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14:paraId="5F68DFD6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556004AF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4204" w:type="dxa"/>
            <w:gridSpan w:val="5"/>
            <w:tcBorders>
              <w:top w:val="single" w:sz="6" w:space="0" w:color="auto"/>
              <w:bottom w:val="nil"/>
            </w:tcBorders>
          </w:tcPr>
          <w:p w14:paraId="5FA095A6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bottom w:val="nil"/>
              <w:right w:val="nil"/>
            </w:tcBorders>
          </w:tcPr>
          <w:p w14:paraId="2E99E69C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130B853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51C3733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0A0B6C54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785CD25C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1BFEFEF2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20875691" w14:textId="77777777" w:rsidR="003235D0" w:rsidRPr="003235D0" w:rsidRDefault="003235D0" w:rsidP="003235D0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Total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0310CB8D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5D8FA7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3E5CD2B0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3235D0" w:rsidRPr="003235D0" w14:paraId="32054AAC" w14:textId="77777777" w:rsidTr="003D6F16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07" w:type="dxa"/>
            <w:gridSpan w:val="3"/>
            <w:tcBorders>
              <w:bottom w:val="single" w:sz="4" w:space="0" w:color="auto"/>
            </w:tcBorders>
            <w:vAlign w:val="center"/>
          </w:tcPr>
          <w:p w14:paraId="73478371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381" w:type="dxa"/>
            <w:gridSpan w:val="4"/>
            <w:tcBorders>
              <w:bottom w:val="single" w:sz="4" w:space="0" w:color="auto"/>
            </w:tcBorders>
            <w:vAlign w:val="center"/>
          </w:tcPr>
          <w:p w14:paraId="198A7758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238" w:type="dxa"/>
            <w:gridSpan w:val="4"/>
            <w:tcBorders>
              <w:bottom w:val="single" w:sz="4" w:space="0" w:color="auto"/>
            </w:tcBorders>
          </w:tcPr>
          <w:p w14:paraId="70113705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lang w:val="en-US" w:eastAsia="ru-RU"/>
              </w:rPr>
              <w:t xml:space="preserve">Total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Finisare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pereti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</w:p>
        </w:tc>
        <w:tc>
          <w:tcPr>
            <w:tcW w:w="3621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5F78A2AA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3235D0" w:rsidRPr="003235D0" w14:paraId="1CAB3644" w14:textId="77777777" w:rsidTr="003D6F16">
        <w:tblPrEx>
          <w:tblCellMar>
            <w:left w:w="107" w:type="dxa"/>
            <w:right w:w="107" w:type="dxa"/>
          </w:tblCellMar>
        </w:tblPrEx>
        <w:tc>
          <w:tcPr>
            <w:tcW w:w="10495" w:type="dxa"/>
            <w:gridSpan w:val="19"/>
          </w:tcPr>
          <w:p w14:paraId="100E6614" w14:textId="77777777" w:rsidR="003235D0" w:rsidRPr="003235D0" w:rsidRDefault="003235D0" w:rsidP="003235D0">
            <w:pPr>
              <w:autoSpaceDE w:val="0"/>
              <w:autoSpaceDN w:val="0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2.4.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Finisare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tavane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</w:p>
          <w:p w14:paraId="136ECC95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511F1901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4D82C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37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9EEF5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CK52C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B510844" w14:textId="77777777" w:rsidR="003235D0" w:rsidRPr="003235D0" w:rsidRDefault="003235D0" w:rsidP="003235D0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Plafoane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suspendate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placi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sipci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"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Griliato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"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modul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100x100 mm, pe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carcasa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metalica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utilizarea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suspendarii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lastRenderedPageBreak/>
              <w:t>bratara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fara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tija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in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incaperi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inaltimea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peste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4 m</w:t>
            </w:r>
          </w:p>
          <w:p w14:paraId="1EB6F7DD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Material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marunt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(selector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profiluri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cirpe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>)=1,0030</w:t>
            </w:r>
          </w:p>
          <w:p w14:paraId="6C4FA722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CBB8F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lastRenderedPageBreak/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84A2A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605A8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116,00</w:t>
            </w:r>
          </w:p>
          <w:p w14:paraId="4A7DA49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53526927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10F1C6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BC1312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9310060019930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D874C35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A83591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BFD4D9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1,0680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F95DD2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123,888</w:t>
            </w:r>
          </w:p>
        </w:tc>
      </w:tr>
      <w:tr w:rsidR="003235D0" w:rsidRPr="003235D0" w14:paraId="4168C16C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B98CF4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05526B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2662102701110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DBB3CB4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Tavane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Griliato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"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modul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100x100 mm,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inclusiv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profiluri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colt 24 mm,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suspensii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tije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suspendare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, profile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trapeizodale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placile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314B9C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D26FE6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BFA6E5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118,675</w:t>
            </w:r>
          </w:p>
        </w:tc>
      </w:tr>
      <w:tr w:rsidR="003235D0" w:rsidRPr="003235D0" w14:paraId="0E0FA356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AD12BB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5860ED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2051142950713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2F57EAB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Dibluri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fixarea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profilurilor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metal 6,0 х 40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F09312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EAE6BA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0,2160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4647CA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25,131</w:t>
            </w:r>
          </w:p>
        </w:tc>
      </w:tr>
      <w:tr w:rsidR="003235D0" w:rsidRPr="003235D0" w14:paraId="1C8DDE72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8F9CD5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2477E2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2051142950712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BBFD8E4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Dibluri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fixarea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suspendarilor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tavan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6,0 х 40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9F06F2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7E6151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0,8100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0C339D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94,242</w:t>
            </w:r>
          </w:p>
        </w:tc>
      </w:tr>
      <w:tr w:rsidR="003235D0" w:rsidRPr="003235D0" w14:paraId="290A28DF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99B74E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BDFE82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2952160007200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7DA0924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Utilaj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ridicat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lucrari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finisaj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29D964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29AE05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0,0037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A9DF69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0,429</w:t>
            </w:r>
          </w:p>
        </w:tc>
      </w:tr>
      <w:tr w:rsidR="003235D0" w:rsidRPr="003235D0" w14:paraId="5822A5BA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5CEABF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4A7B1A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2952270007609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056C00A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Masina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gaurit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electrica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B1202D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D03EFB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0,0252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B0EF6E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2,923</w:t>
            </w:r>
          </w:p>
        </w:tc>
      </w:tr>
      <w:tr w:rsidR="003235D0" w:rsidRPr="003235D0" w14:paraId="5582989C" w14:textId="77777777" w:rsidTr="003D6F16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021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14:paraId="443CB80C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686D7847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4204" w:type="dxa"/>
            <w:gridSpan w:val="5"/>
            <w:tcBorders>
              <w:top w:val="single" w:sz="6" w:space="0" w:color="auto"/>
              <w:bottom w:val="nil"/>
            </w:tcBorders>
          </w:tcPr>
          <w:p w14:paraId="4AAC266A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bottom w:val="nil"/>
              <w:right w:val="nil"/>
            </w:tcBorders>
          </w:tcPr>
          <w:p w14:paraId="494A9C8E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E64CA94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BBC6530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271E00E9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E257F07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4F86E7AA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05724079" w14:textId="77777777" w:rsidR="003235D0" w:rsidRPr="003235D0" w:rsidRDefault="003235D0" w:rsidP="003235D0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Total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0B202206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C5FF44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48DED1A8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3235D0" w:rsidRPr="003235D0" w14:paraId="2947B7EB" w14:textId="77777777" w:rsidTr="003D6F16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07" w:type="dxa"/>
            <w:gridSpan w:val="3"/>
            <w:tcBorders>
              <w:bottom w:val="single" w:sz="4" w:space="0" w:color="auto"/>
            </w:tcBorders>
            <w:vAlign w:val="center"/>
          </w:tcPr>
          <w:p w14:paraId="4515AD2E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381" w:type="dxa"/>
            <w:gridSpan w:val="4"/>
            <w:tcBorders>
              <w:bottom w:val="single" w:sz="4" w:space="0" w:color="auto"/>
            </w:tcBorders>
            <w:vAlign w:val="center"/>
          </w:tcPr>
          <w:p w14:paraId="6BA1A2F0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238" w:type="dxa"/>
            <w:gridSpan w:val="4"/>
            <w:tcBorders>
              <w:bottom w:val="single" w:sz="4" w:space="0" w:color="auto"/>
            </w:tcBorders>
          </w:tcPr>
          <w:p w14:paraId="32F4BA3D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lang w:val="en-US" w:eastAsia="ru-RU"/>
              </w:rPr>
              <w:t xml:space="preserve">Total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Finisare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tavane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</w:p>
        </w:tc>
        <w:tc>
          <w:tcPr>
            <w:tcW w:w="3621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7199831C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3235D0" w:rsidRPr="003235D0" w14:paraId="101EFF04" w14:textId="77777777" w:rsidTr="003D6F16">
        <w:tblPrEx>
          <w:tblCellMar>
            <w:left w:w="107" w:type="dxa"/>
            <w:right w:w="107" w:type="dxa"/>
          </w:tblCellMar>
        </w:tblPrEx>
        <w:tc>
          <w:tcPr>
            <w:tcW w:w="10495" w:type="dxa"/>
            <w:gridSpan w:val="19"/>
          </w:tcPr>
          <w:p w14:paraId="3F6777D4" w14:textId="77777777" w:rsidR="003235D0" w:rsidRPr="003235D0" w:rsidRDefault="003235D0" w:rsidP="003235D0">
            <w:pPr>
              <w:autoSpaceDE w:val="0"/>
              <w:autoSpaceDN w:val="0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2.5.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Finisare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pardosele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</w:p>
          <w:p w14:paraId="7F6CE876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4E9538A8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29F19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38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258C4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TsC54C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F83BE57" w14:textId="77777777" w:rsidR="003235D0" w:rsidRPr="003235D0" w:rsidRDefault="003235D0" w:rsidP="003235D0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Strat de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fundatie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pietris</w:t>
            </w:r>
            <w:proofErr w:type="spellEnd"/>
          </w:p>
          <w:p w14:paraId="1C29BFB6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AC742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EF9C4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4B59E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11,20</w:t>
            </w:r>
          </w:p>
          <w:p w14:paraId="26C42A3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0D34A4D6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DAB5E5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24F439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9310060019900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5E0C7BA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necalificat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B5B1C8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162984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0,9900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E7798F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11,088</w:t>
            </w:r>
          </w:p>
        </w:tc>
      </w:tr>
      <w:tr w:rsidR="003235D0" w:rsidRPr="003235D0" w14:paraId="595873FD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7A467E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932F1A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1421102200068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26E0469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Pietris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ciuruit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nespalat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riu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7-15mm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1AC217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38B91B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1,1500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C62E78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12,88</w:t>
            </w:r>
          </w:p>
        </w:tc>
      </w:tr>
      <w:tr w:rsidR="003235D0" w:rsidRPr="003235D0" w14:paraId="5CE1C982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166A43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9B70D7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4100126202818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E8BE074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Apa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72E764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C7CDEE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D8044F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1,12</w:t>
            </w:r>
          </w:p>
        </w:tc>
      </w:tr>
      <w:tr w:rsidR="003235D0" w:rsidRPr="003235D0" w14:paraId="30F4A3B3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CFC790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CBB3A6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2952270004021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5BDA611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Mai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mecanic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150-200 kg cu motor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termic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6 cp (4 kw)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798A9A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6B220F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0,4200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AA7C31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4,704</w:t>
            </w:r>
          </w:p>
        </w:tc>
      </w:tr>
      <w:tr w:rsidR="003235D0" w:rsidRPr="003235D0" w14:paraId="4B1E761E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38C90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39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857BA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CB03B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8E44751" w14:textId="77777777" w:rsidR="003235D0" w:rsidRPr="003235D0" w:rsidRDefault="003235D0" w:rsidP="003235D0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Cofraje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panouri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refolosibile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cu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placaj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15 mm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pentru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turnarea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betonului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in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elevatii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ziduri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drepte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pina la 6 m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inaltime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inclusiv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sprijinirile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fiind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incluse</w:t>
            </w:r>
            <w:proofErr w:type="spellEnd"/>
          </w:p>
          <w:p w14:paraId="6890F658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47866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FB0D1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32A4C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3,87</w:t>
            </w:r>
          </w:p>
          <w:p w14:paraId="31E8CD7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7CFEDE2A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AA62DB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435D1D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9310060019920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FC06D64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deservire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4315CF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4C815B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AF6113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0,581</w:t>
            </w:r>
          </w:p>
        </w:tc>
      </w:tr>
      <w:tr w:rsidR="003235D0" w:rsidRPr="003235D0" w14:paraId="7DB53B0A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89DEF3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DEED17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7124010010700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DE7B7AD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Dulgher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D7E26B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B9FFD2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0,8000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3C0276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3,096</w:t>
            </w:r>
          </w:p>
        </w:tc>
      </w:tr>
      <w:tr w:rsidR="003235D0" w:rsidRPr="003235D0" w14:paraId="367764B8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CA6E28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94DEEB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2874125881241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DCB1AB3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Saibe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uzuale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M 10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3CC1E6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8B7BD1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BDE33D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0,019</w:t>
            </w:r>
          </w:p>
        </w:tc>
      </w:tr>
      <w:tr w:rsidR="003235D0" w:rsidRPr="003235D0" w14:paraId="1A96A7CD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D5FC7B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E7DFF1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2874115841033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2AFEB00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Piulite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uzuale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patrate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M 10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1D72A2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678FB2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0,3000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A46D64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1,161</w:t>
            </w:r>
          </w:p>
        </w:tc>
      </w:tr>
      <w:tr w:rsidR="003235D0" w:rsidRPr="003235D0" w14:paraId="76EF5669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0B026B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0C8DEC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2874115825003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517D5B5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Suruburi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uzuale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patrate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M 10 x 140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E6E50E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9237B9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0,3000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1488A5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1,161</w:t>
            </w:r>
          </w:p>
        </w:tc>
      </w:tr>
      <w:tr w:rsidR="003235D0" w:rsidRPr="003235D0" w14:paraId="50AA079B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6D2E63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3D5BCF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2875276311528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9BE4CE7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Scoabe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otel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constructii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49934B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488923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65F4A1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0,116</w:t>
            </w:r>
          </w:p>
        </w:tc>
      </w:tr>
      <w:tr w:rsidR="003235D0" w:rsidRPr="003235D0" w14:paraId="169E8643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5F2A87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934B67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2873145887000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647DA27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Cuie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cu cap conic tip A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constructii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D88E07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718D87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F359B9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0,116</w:t>
            </w:r>
          </w:p>
        </w:tc>
      </w:tr>
      <w:tr w:rsidR="003235D0" w:rsidRPr="003235D0" w14:paraId="2D1E77F5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A9177B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9AB0E0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2030122928385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2464596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Panou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cofraj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cu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placaj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15 mm 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CE86EE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BF42F0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1BBCFC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0,426</w:t>
            </w:r>
          </w:p>
        </w:tc>
      </w:tr>
      <w:tr w:rsidR="003235D0" w:rsidRPr="003235D0" w14:paraId="5802D615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4ECBF1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96C452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2010102904340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9A4C00F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Dulapi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rasinoase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068B45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BDB9D5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0,0010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32EDDE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0,004</w:t>
            </w:r>
          </w:p>
        </w:tc>
      </w:tr>
      <w:tr w:rsidR="003235D0" w:rsidRPr="003235D0" w14:paraId="60941787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FDBB93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B5C9DA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2010102903495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B185467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Scinduri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rasinoase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F6AB34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B6BBB8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0,0010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F05E7A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0,004</w:t>
            </w:r>
          </w:p>
        </w:tc>
      </w:tr>
      <w:tr w:rsidR="003235D0" w:rsidRPr="003235D0" w14:paraId="7ADD7BC6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C57828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437C29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2010102900900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A303E18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Lemn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rotund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rasinoase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7CAFD8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16C0F1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0,0015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98B94E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0,006</w:t>
            </w:r>
          </w:p>
        </w:tc>
      </w:tr>
      <w:tr w:rsidR="003235D0" w:rsidRPr="003235D0" w14:paraId="6087B01C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DE24AF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D62150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2320187315789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6CDBC0F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Decofrol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DB4515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9A1FBF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64BAF0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0,464</w:t>
            </w:r>
          </w:p>
        </w:tc>
      </w:tr>
      <w:tr w:rsidR="003235D0" w:rsidRPr="003235D0" w14:paraId="165E786E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07BFDF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FCA8D6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3410520006752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89F6363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Automacara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6 - 10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tf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5B4A4E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E2821B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4A3436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0,077</w:t>
            </w:r>
          </w:p>
        </w:tc>
      </w:tr>
      <w:tr w:rsidR="003235D0" w:rsidRPr="003235D0" w14:paraId="099B5B09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3EC08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40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6D714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CG48A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49EC5DF" w14:textId="77777777" w:rsidR="003235D0" w:rsidRPr="003235D0" w:rsidRDefault="003235D0" w:rsidP="003235D0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Pardoseli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beton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armat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C20/25 cu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strat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superior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consolidat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grosime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20 cm,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inclusiv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stratul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superior de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finisare</w:t>
            </w:r>
            <w:proofErr w:type="spellEnd"/>
          </w:p>
          <w:p w14:paraId="1A19CE23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Materiale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marunte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pelicula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polietilena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apa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>)=1,0200</w:t>
            </w:r>
          </w:p>
          <w:p w14:paraId="6B05CB2F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0CC4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BA742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05B46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112,00</w:t>
            </w:r>
          </w:p>
          <w:p w14:paraId="6FE6F03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3EA9EA57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80019F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6F0432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9310060019930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A4D6B76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720797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3E09DC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0,7800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B11A31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87,36</w:t>
            </w:r>
          </w:p>
        </w:tc>
      </w:tr>
      <w:tr w:rsidR="003235D0" w:rsidRPr="003235D0" w14:paraId="00C5CD45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78FEEA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7C3A82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2663102100913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817BDEE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Beton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marfa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clasa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C20/25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1DE4FC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8A6F93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0,2030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8B41CE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23,191</w:t>
            </w:r>
          </w:p>
        </w:tc>
      </w:tr>
      <w:tr w:rsidR="003235D0" w:rsidRPr="003235D0" w14:paraId="324F2345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F60938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707819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2873122004100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6049A2F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Plase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sudate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d=5 mm 100x100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99BECC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DD7FAF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1C4B48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0,00</w:t>
            </w:r>
          </w:p>
        </w:tc>
      </w:tr>
      <w:tr w:rsidR="003235D0" w:rsidRPr="003235D0" w14:paraId="1C84817D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108E1B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CC6EBA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26511221004023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64C951B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Intaritor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pardoseli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beton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301027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8C7E73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4,5000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7FE295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514,08</w:t>
            </w:r>
          </w:p>
        </w:tc>
      </w:tr>
      <w:tr w:rsidR="003235D0" w:rsidRPr="003235D0" w14:paraId="7AB31E93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268698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AA661E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2873122000752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C0785CE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Piese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inglobate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7A51F5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4AFBE2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0,0520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51E691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5,94</w:t>
            </w:r>
          </w:p>
        </w:tc>
      </w:tr>
      <w:tr w:rsidR="003235D0" w:rsidRPr="003235D0" w14:paraId="1232F492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4A8F19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0487E2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2524217304418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81B76C8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Banda din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polietilena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flexibila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0A8925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E043DC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0,0260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3C39B8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2,97</w:t>
            </w:r>
          </w:p>
        </w:tc>
      </w:tr>
      <w:tr w:rsidR="003235D0" w:rsidRPr="003235D0" w14:paraId="37227775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7DD4D0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FE18E3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2430117326845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B18B68E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Lac-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retinerea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apei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 MASTERKURE-113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E204DB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l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853119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5D5D39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17,136</w:t>
            </w:r>
          </w:p>
        </w:tc>
      </w:tr>
      <w:tr w:rsidR="003235D0" w:rsidRPr="003235D0" w14:paraId="67192DB7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04DA12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D2CA40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2430226100802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49E2764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Grund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poliuretan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ELASTPOLIMER-110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25A08A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l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30B135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0,0038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AF293B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0,434</w:t>
            </w:r>
          </w:p>
        </w:tc>
      </w:tr>
      <w:tr w:rsidR="003235D0" w:rsidRPr="003235D0" w14:paraId="31405B17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BFBB0B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1B6C07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2682117345590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B0224E4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Snur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compactare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polietilena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continui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D-10mm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C4E173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ADE8C4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0,2900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6B74E3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33,13</w:t>
            </w:r>
          </w:p>
        </w:tc>
      </w:tr>
      <w:tr w:rsidR="003235D0" w:rsidRPr="003235D0" w14:paraId="0A66BF44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CF3434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B69681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2682117345591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5CB1E03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Obturator din material plastic MASTEP LEX 474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C4B230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98C418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0,0192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4BB8EE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2,193</w:t>
            </w:r>
          </w:p>
        </w:tc>
      </w:tr>
      <w:tr w:rsidR="003235D0" w:rsidRPr="003235D0" w14:paraId="419D6327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2C44AC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F757B2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2524217304419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90340BE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Banda din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polietilena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cu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strat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lipicios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 A50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CD7993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61E4EF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0,5700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3C82E1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65,117</w:t>
            </w:r>
          </w:p>
        </w:tc>
      </w:tr>
      <w:tr w:rsidR="003235D0" w:rsidRPr="003235D0" w14:paraId="33BADC01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DF1A27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9F36EA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2881116002697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AE8BCF6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Disc din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diamant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 D-350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DA5D6F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E35E63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0,0040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4CE26F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0,457</w:t>
            </w:r>
          </w:p>
        </w:tc>
      </w:tr>
      <w:tr w:rsidR="003235D0" w:rsidRPr="003235D0" w14:paraId="5F0EB01E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296E44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1BFA64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2952160007200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05A8D4C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Utilaj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ridicat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lucrari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finisaj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CEB432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87AE40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0,0020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D8B2B7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0,224</w:t>
            </w:r>
          </w:p>
        </w:tc>
      </w:tr>
      <w:tr w:rsidR="003235D0" w:rsidRPr="003235D0" w14:paraId="3049F923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1876AE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31D115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2952270003103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D2FD06A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Vibrator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E5B2BC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AAA5C4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0,0202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4A2455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2,262</w:t>
            </w:r>
          </w:p>
        </w:tc>
      </w:tr>
      <w:tr w:rsidR="003235D0" w:rsidRPr="003235D0" w14:paraId="7604E2F6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0E77CD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BAD4F1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2940340004215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2C049BF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Masini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lucrari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finisare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cu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beton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5DA124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9FD262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0,0410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FADB4F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4,592</w:t>
            </w:r>
          </w:p>
        </w:tc>
      </w:tr>
      <w:tr w:rsidR="003235D0" w:rsidRPr="003235D0" w14:paraId="58E59BCF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483F93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5FCAAF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2940420007694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936B1FA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Dispozitiv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taiat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rosturi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puterea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9,6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kwt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 (13c.p)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2566FC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90BFD3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0,0120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BFDF67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1,344</w:t>
            </w:r>
          </w:p>
        </w:tc>
      </w:tr>
      <w:tr w:rsidR="003235D0" w:rsidRPr="003235D0" w14:paraId="5EF69769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B9726D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0BA13B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2952240005106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D935F5F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Aspirator industrial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9BE9E2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0C5DB1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0,0020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172DF8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0,224</w:t>
            </w:r>
          </w:p>
        </w:tc>
      </w:tr>
      <w:tr w:rsidR="003235D0" w:rsidRPr="003235D0" w14:paraId="41179C8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51B6EB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874091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2410520006800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68DE604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Autopompa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CBDEA8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CDA933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0,0164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84F30F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1,837</w:t>
            </w:r>
          </w:p>
        </w:tc>
      </w:tr>
      <w:tr w:rsidR="003235D0" w:rsidRPr="003235D0" w14:paraId="0E78FF77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DBA9A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41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0731C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CG48A1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60D39D1" w14:textId="77777777" w:rsidR="003235D0" w:rsidRPr="003235D0" w:rsidRDefault="003235D0" w:rsidP="003235D0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Corectii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: se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adauga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sau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se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scade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la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schimbarea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grosimii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betonului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C20/25 cu 10 mm (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pentru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strat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final de 100 mm)</w:t>
            </w:r>
          </w:p>
          <w:p w14:paraId="246FEC4E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Coeficient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la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manoperei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>=10,0000</w:t>
            </w:r>
          </w:p>
          <w:p w14:paraId="74C93CF5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Coeficient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la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materiale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>=10,0000</w:t>
            </w:r>
          </w:p>
          <w:p w14:paraId="67346DED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Coeficient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la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utilajului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>=10,0000</w:t>
            </w:r>
          </w:p>
          <w:p w14:paraId="6169FEBA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5E196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01A3F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FB236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-112,00</w:t>
            </w:r>
          </w:p>
          <w:p w14:paraId="5188F70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59B7019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2ED35B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133BF1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9310060019930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936EC55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B15796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1DE6BC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0,0147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CD9C71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-16,464</w:t>
            </w:r>
          </w:p>
        </w:tc>
      </w:tr>
      <w:tr w:rsidR="003235D0" w:rsidRPr="003235D0" w14:paraId="7788EC6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CC3E41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2129DC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2663102100913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F3B9715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Beton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marfa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clasa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C20/25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C1FFEE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282007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0,0102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05993D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-11,424</w:t>
            </w:r>
          </w:p>
        </w:tc>
      </w:tr>
      <w:tr w:rsidR="003235D0" w:rsidRPr="003235D0" w14:paraId="3FBD8338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AE1203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99D322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2952270003103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E99ABAD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Vibrator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85BFDD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C24F90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0,0010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172E4B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-1,12</w:t>
            </w:r>
          </w:p>
        </w:tc>
      </w:tr>
      <w:tr w:rsidR="003235D0" w:rsidRPr="003235D0" w14:paraId="384C507A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45FD86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BFDD82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2940420007694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45B6B13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Dispozitiv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taiat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rosturi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puterea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9,6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kwt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 (13c.p)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227963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3BB6FE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0,0010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8C2127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-1,12</w:t>
            </w:r>
          </w:p>
        </w:tc>
      </w:tr>
      <w:tr w:rsidR="003235D0" w:rsidRPr="003235D0" w14:paraId="790E4822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2B836F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021184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2410520006800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0ADAD12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Autopompa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1D54B6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EB998C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0,0010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1273AF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-1,12</w:t>
            </w:r>
          </w:p>
        </w:tc>
      </w:tr>
      <w:tr w:rsidR="003235D0" w:rsidRPr="003235D0" w14:paraId="58FBEDE5" w14:textId="77777777" w:rsidTr="003D6F16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021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14:paraId="33F22CD9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6CAF5B45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4204" w:type="dxa"/>
            <w:gridSpan w:val="5"/>
            <w:tcBorders>
              <w:top w:val="single" w:sz="6" w:space="0" w:color="auto"/>
              <w:bottom w:val="nil"/>
            </w:tcBorders>
          </w:tcPr>
          <w:p w14:paraId="1E4D4920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bottom w:val="nil"/>
              <w:right w:val="nil"/>
            </w:tcBorders>
          </w:tcPr>
          <w:p w14:paraId="15FB0933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A9CA252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60C17DA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14904BEC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53E25304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2C979EB7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4FB09949" w14:textId="77777777" w:rsidR="003235D0" w:rsidRPr="003235D0" w:rsidRDefault="003235D0" w:rsidP="003235D0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Total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44F5784F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155308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051F15B4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3235D0" w:rsidRPr="003235D0" w14:paraId="3EEAB1DA" w14:textId="77777777" w:rsidTr="003D6F16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07" w:type="dxa"/>
            <w:gridSpan w:val="3"/>
            <w:tcBorders>
              <w:bottom w:val="single" w:sz="4" w:space="0" w:color="auto"/>
            </w:tcBorders>
            <w:vAlign w:val="center"/>
          </w:tcPr>
          <w:p w14:paraId="7EBD52AE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381" w:type="dxa"/>
            <w:gridSpan w:val="4"/>
            <w:tcBorders>
              <w:bottom w:val="single" w:sz="4" w:space="0" w:color="auto"/>
            </w:tcBorders>
            <w:vAlign w:val="center"/>
          </w:tcPr>
          <w:p w14:paraId="4019D506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238" w:type="dxa"/>
            <w:gridSpan w:val="4"/>
            <w:tcBorders>
              <w:bottom w:val="single" w:sz="4" w:space="0" w:color="auto"/>
            </w:tcBorders>
          </w:tcPr>
          <w:p w14:paraId="3A0E0BBD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lang w:val="en-US" w:eastAsia="ru-RU"/>
              </w:rPr>
              <w:t xml:space="preserve">Total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Finisare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pardosele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</w:p>
        </w:tc>
        <w:tc>
          <w:tcPr>
            <w:tcW w:w="3621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47E53337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3235D0" w:rsidRPr="003235D0" w14:paraId="61A3F934" w14:textId="77777777" w:rsidTr="003D6F16">
        <w:tblPrEx>
          <w:tblCellMar>
            <w:left w:w="107" w:type="dxa"/>
            <w:right w:w="107" w:type="dxa"/>
          </w:tblCellMar>
        </w:tblPrEx>
        <w:tc>
          <w:tcPr>
            <w:tcW w:w="10495" w:type="dxa"/>
            <w:gridSpan w:val="19"/>
          </w:tcPr>
          <w:p w14:paraId="4CB5CF1D" w14:textId="77777777" w:rsidR="003235D0" w:rsidRPr="003235D0" w:rsidRDefault="003235D0" w:rsidP="003235D0">
            <w:pPr>
              <w:autoSpaceDE w:val="0"/>
              <w:autoSpaceDN w:val="0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lastRenderedPageBreak/>
              <w:t xml:space="preserve">2.6.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Pereu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</w:p>
          <w:p w14:paraId="75D759FB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65BF4213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9C260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42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6B576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DE11A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804A5C4" w14:textId="77777777" w:rsidR="003235D0" w:rsidRPr="003235D0" w:rsidRDefault="003235D0" w:rsidP="003235D0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Borduri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prefabricate din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beton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sectiunea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20x8 cm,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pnetu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incadrarea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spatiilor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verzi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trotuarelor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aleilor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etc.,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asezate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pe o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fundatie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beton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C8/10, de 28x20 cm</w:t>
            </w:r>
          </w:p>
          <w:p w14:paraId="75583581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985E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1F7D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6E74B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62,00</w:t>
            </w:r>
          </w:p>
          <w:p w14:paraId="1980300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38F42206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556C25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C69A17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9310060019900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B6394B8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necalificat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64D057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3D6E5D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63D4E5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7,44</w:t>
            </w:r>
          </w:p>
        </w:tc>
      </w:tr>
      <w:tr w:rsidR="003235D0" w:rsidRPr="003235D0" w14:paraId="2DB482D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8CA0AA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A07BE0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7129020012800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610E037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Pavator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0766C2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A1F192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0,1800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61423F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11,16</w:t>
            </w:r>
          </w:p>
        </w:tc>
      </w:tr>
      <w:tr w:rsidR="003235D0" w:rsidRPr="003235D0" w14:paraId="3B58773C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10B355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60AF56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2663102100910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D75F267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Beton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marfa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clasa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C8/10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0E100F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2EE037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0,0540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008C41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3,348</w:t>
            </w:r>
          </w:p>
        </w:tc>
      </w:tr>
      <w:tr w:rsidR="003235D0" w:rsidRPr="003235D0" w14:paraId="08920EDA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BE3057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F54DFA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2651122100024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614B919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Ciment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portland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P 40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saci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S388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40DCD1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08209D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7BFEA7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63,24</w:t>
            </w:r>
          </w:p>
        </w:tc>
      </w:tr>
      <w:tr w:rsidR="003235D0" w:rsidRPr="003235D0" w14:paraId="73C96351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650893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AAC58B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1421102200513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0D479F7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Nisip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sortat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nespalat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riu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lacuri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0,0-3,0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257BA8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A9B463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0,0030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1E1F03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0,186</w:t>
            </w:r>
          </w:p>
        </w:tc>
      </w:tr>
      <w:tr w:rsidR="003235D0" w:rsidRPr="003235D0" w14:paraId="657C0951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FF4058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F83C8B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2666122800292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DB78CFD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Bordura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beton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100x20x8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5A8997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013E54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64FFBC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62,31</w:t>
            </w:r>
          </w:p>
        </w:tc>
      </w:tr>
      <w:tr w:rsidR="003235D0" w:rsidRPr="003235D0" w14:paraId="1B99BBF2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27E4F7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2BAE59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4100116202818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7079505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Apa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mortare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betoane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8ECCA9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F25D52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0,0030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96F3D9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0,186</w:t>
            </w:r>
          </w:p>
        </w:tc>
      </w:tr>
      <w:tr w:rsidR="003235D0" w:rsidRPr="003235D0" w14:paraId="73C0BB0D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CBE55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43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2A1DC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TsC54C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AC67AEC" w14:textId="77777777" w:rsidR="003235D0" w:rsidRPr="003235D0" w:rsidRDefault="003235D0" w:rsidP="003235D0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Strat de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fundatie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pietris</w:t>
            </w:r>
            <w:proofErr w:type="spellEnd"/>
          </w:p>
          <w:p w14:paraId="4B6678CA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34BB0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F870C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0B960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5,70</w:t>
            </w:r>
          </w:p>
          <w:p w14:paraId="6788520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326B2FAD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3D4C50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49684C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9310060019900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D701F08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necalificat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16348D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8EEAFF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0,9900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7E11EE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5,643</w:t>
            </w:r>
          </w:p>
        </w:tc>
      </w:tr>
      <w:tr w:rsidR="003235D0" w:rsidRPr="003235D0" w14:paraId="7D764D1E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510DCA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2EF017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1421102200068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616F3B1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Pietris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ciuruit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nespalat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riu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7-15mm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98F842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1CD952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1,1500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6DFA97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6,555</w:t>
            </w:r>
          </w:p>
        </w:tc>
      </w:tr>
      <w:tr w:rsidR="003235D0" w:rsidRPr="003235D0" w14:paraId="7A0BA3AB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E796BF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32FA42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4100126202818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5B8E8DF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Apa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1CA8D2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295D85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999BD9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0,57</w:t>
            </w:r>
          </w:p>
        </w:tc>
      </w:tr>
      <w:tr w:rsidR="003235D0" w:rsidRPr="003235D0" w14:paraId="0540477C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B92D87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B867B0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2952270004021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12AD825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Mai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mecanic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150-200 kg cu motor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termic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6 cp (4 kw)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3B2CF0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DBDBD6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0,4200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317DB2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2,394</w:t>
            </w:r>
          </w:p>
        </w:tc>
      </w:tr>
      <w:tr w:rsidR="003235D0" w:rsidRPr="003235D0" w14:paraId="77D33803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03166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44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E087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CC03C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91686EF" w14:textId="77777777" w:rsidR="003235D0" w:rsidRPr="003235D0" w:rsidRDefault="003235D0" w:rsidP="003235D0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Montare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plase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sudate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otel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beton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d=5.0 mm,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ochi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200x200 mm, la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placi</w:t>
            </w:r>
            <w:proofErr w:type="spellEnd"/>
          </w:p>
          <w:p w14:paraId="604334EC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52211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CD5E8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AF563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91,20</w:t>
            </w:r>
          </w:p>
          <w:p w14:paraId="508ACC7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7F8E6171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D18C72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A9DB50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7123020011140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F36C9D9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Fierar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beton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3EA70C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3F5988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0,0250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FE92DC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2,28</w:t>
            </w:r>
          </w:p>
        </w:tc>
      </w:tr>
      <w:tr w:rsidR="003235D0" w:rsidRPr="003235D0" w14:paraId="61AF3829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43D1BB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75C480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9310060019920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A439ECF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deservire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F3077D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1724AB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8A8757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0,456</w:t>
            </w:r>
          </w:p>
        </w:tc>
      </w:tr>
      <w:tr w:rsidR="003235D0" w:rsidRPr="003235D0" w14:paraId="71080A77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A0A663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C01413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2873122005100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72F11D9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Plasa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sudata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d=5 mm, 200x200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3CCA73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D38E7A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B1B4A8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92,112</w:t>
            </w:r>
          </w:p>
        </w:tc>
      </w:tr>
      <w:tr w:rsidR="003235D0" w:rsidRPr="003235D0" w14:paraId="4231E0F5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C86721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CD4982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2710602100000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2DEE7C9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Otel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beton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OB 37 diam.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mai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mic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sau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egal de 8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C6F0A5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AEDBE3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DA65C5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0,456</w:t>
            </w:r>
          </w:p>
        </w:tc>
      </w:tr>
      <w:tr w:rsidR="003235D0" w:rsidRPr="003235D0" w14:paraId="51B0125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E8FDEF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0685F0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2734113803881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F134298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Sirma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otel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moale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neagra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>, D=1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0EECF5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495C5E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0D6F63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0,912</w:t>
            </w:r>
          </w:p>
        </w:tc>
      </w:tr>
      <w:tr w:rsidR="003235D0" w:rsidRPr="003235D0" w14:paraId="7092986F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ABB76B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4C5D56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2010237318750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49957A5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Distantieri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9C40C6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11C1BB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0,3000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E5F141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27,36</w:t>
            </w:r>
          </w:p>
        </w:tc>
      </w:tr>
      <w:tr w:rsidR="003235D0" w:rsidRPr="003235D0" w14:paraId="2C31BD0D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2EED19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EEC2E1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2922140007000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5B192E2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Macara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85CB01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6DCEB0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0,0006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4304E1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0,055</w:t>
            </w:r>
          </w:p>
        </w:tc>
      </w:tr>
      <w:tr w:rsidR="003235D0" w:rsidRPr="003235D0" w14:paraId="406E8558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2E61A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45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64496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CA04B3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B602405" w14:textId="77777777" w:rsidR="003235D0" w:rsidRPr="003235D0" w:rsidRDefault="003235D0" w:rsidP="003235D0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Beton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turnat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in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placi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preparat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betoniera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pe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santier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turnarea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mijloace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clasice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beton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armat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clasa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 15/12 (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Bc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15/B 200)</w:t>
            </w:r>
          </w:p>
          <w:p w14:paraId="1252B17B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Material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marunt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dulapi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rasinoase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cuie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scoabe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>)=1,0300</w:t>
            </w:r>
          </w:p>
          <w:p w14:paraId="096F711C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53063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21DA3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BD94A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5,70</w:t>
            </w:r>
          </w:p>
          <w:p w14:paraId="27FD6DE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4F0E2EFC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AFE6AE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D588D1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7123010010200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9289AF9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Betonist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5CDF51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94104E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6,1500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E668BC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35,055</w:t>
            </w:r>
          </w:p>
        </w:tc>
      </w:tr>
      <w:tr w:rsidR="003235D0" w:rsidRPr="003235D0" w14:paraId="484F9DE3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E2D488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A44016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9310060019920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DF62288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deservire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697A70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2EEA4E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0,4500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839466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2,565</w:t>
            </w:r>
          </w:p>
        </w:tc>
      </w:tr>
      <w:tr w:rsidR="003235D0" w:rsidRPr="003235D0" w14:paraId="1C0D4938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168E2A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FCC350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2651122100440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81B19E4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Ciment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portland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cu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adaosuri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PA 35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saci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S1500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2BD438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1D55EA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303,0000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19CEBC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1 778,913</w:t>
            </w:r>
          </w:p>
        </w:tc>
      </w:tr>
      <w:tr w:rsidR="003235D0" w:rsidRPr="003235D0" w14:paraId="2D0E7048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4BEB7B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39AE78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1421102200525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8B13681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Nisip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sortat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nespalat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riu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lacuri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0,0-7,0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184D47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FD8D99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0,7460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D212ED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4,38</w:t>
            </w:r>
          </w:p>
        </w:tc>
      </w:tr>
      <w:tr w:rsidR="003235D0" w:rsidRPr="003235D0" w14:paraId="444AB262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DF637F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9CE1FA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1421102200290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3A20FFB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Pietris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ciuruit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spalat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mal 7-30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B4BEBB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A9FD6E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0,6850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1033D1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4,022</w:t>
            </w:r>
          </w:p>
        </w:tc>
      </w:tr>
      <w:tr w:rsidR="003235D0" w:rsidRPr="003235D0" w14:paraId="3B579FA1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0AA211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9C4076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4100116202818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05D0663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Apa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mortare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betoane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BCACEA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E65E3B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0,3300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5DD06B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1,937</w:t>
            </w:r>
          </w:p>
        </w:tc>
      </w:tr>
      <w:tr w:rsidR="003235D0" w:rsidRPr="003235D0" w14:paraId="747B33D6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B93B4C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C8B5FE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29522700037002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9EC104A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Betoniera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 250 l cu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cadere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libera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039D72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5FEC43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0,3250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9BA206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1,853</w:t>
            </w:r>
          </w:p>
        </w:tc>
      </w:tr>
      <w:tr w:rsidR="003235D0" w:rsidRPr="003235D0" w14:paraId="0DD83361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580A02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28C413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2952270003100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9AFE241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Vibrator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adincime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B87C5A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2B79DF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0,6000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934136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3,42</w:t>
            </w:r>
          </w:p>
        </w:tc>
      </w:tr>
      <w:tr w:rsidR="003235D0" w:rsidRPr="003235D0" w14:paraId="21FCC159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A37BA2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6EC25B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2922140007000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C6F608E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Macara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7D7EC3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18E08D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0,2800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0F7156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1,596</w:t>
            </w:r>
          </w:p>
        </w:tc>
      </w:tr>
      <w:tr w:rsidR="003235D0" w:rsidRPr="003235D0" w14:paraId="6E087B76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923E4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46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6B67E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CE25A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C7D8C71" w14:textId="77777777" w:rsidR="003235D0" w:rsidRPr="003235D0" w:rsidRDefault="003235D0" w:rsidP="003235D0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Etansarea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suplimentara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pe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contur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la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strapungeri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sau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rosturi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chituri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sau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masticuri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poliuritanice</w:t>
            </w:r>
            <w:proofErr w:type="spellEnd"/>
          </w:p>
          <w:p w14:paraId="37819322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Material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marunt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adeziv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diluant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>)=1,0500</w:t>
            </w:r>
          </w:p>
          <w:p w14:paraId="00F64F28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474FC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CD540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1C51E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58,00</w:t>
            </w:r>
          </w:p>
          <w:p w14:paraId="677E296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78808DC4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6754C8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D06088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7134030012200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B82C877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Izolator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hidrofug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3513C6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E86CD4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0,3000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47CF2E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17,40</w:t>
            </w:r>
          </w:p>
        </w:tc>
      </w:tr>
      <w:tr w:rsidR="003235D0" w:rsidRPr="003235D0" w14:paraId="4D22DB0F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6CB9B6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C159A5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9310060019920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3CF6A1A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deservire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726479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294D45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2A2730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2,90</w:t>
            </w:r>
          </w:p>
        </w:tc>
      </w:tr>
      <w:tr w:rsidR="003235D0" w:rsidRPr="003235D0" w14:paraId="246000B7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D3ABC4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1566E0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2430226103010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BC7C1C8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Chit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poliuritanic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etansare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961FB2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EEE18A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F33E18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9,135</w:t>
            </w:r>
          </w:p>
        </w:tc>
      </w:tr>
      <w:tr w:rsidR="003235D0" w:rsidRPr="003235D0" w14:paraId="4BD92FC1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2082BF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E8AB6F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2413337345800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A9AB3BF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Solutie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amorsaj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BEE63D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l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37893C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3C947E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0,609</w:t>
            </w:r>
          </w:p>
        </w:tc>
      </w:tr>
      <w:tr w:rsidR="003235D0" w:rsidRPr="003235D0" w14:paraId="4CE78120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9E51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47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A6855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RpAr4A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3570ABE" w14:textId="77777777" w:rsidR="003235D0" w:rsidRPr="003235D0" w:rsidRDefault="003235D0" w:rsidP="003235D0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Desfacerea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(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taierea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)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rosturilor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racordare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intre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imbracaminte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beton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: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grosime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=30mm,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latime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=20mm</w:t>
            </w:r>
          </w:p>
          <w:p w14:paraId="5D43D936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F0E3A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5B55B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F5111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9,20</w:t>
            </w:r>
          </w:p>
          <w:p w14:paraId="509DB2F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0F804313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85188D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AFB35E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9310060019930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2500004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21D612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C25353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0,1600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A77583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1,472</w:t>
            </w:r>
          </w:p>
        </w:tc>
      </w:tr>
      <w:tr w:rsidR="003235D0" w:rsidRPr="003235D0" w14:paraId="3D354F09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699E48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8DFEFF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2940520007686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205E564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Masina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taiat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rosturi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 (200 Pavement Cutter)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73E278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67F966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7BA9D6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0,092</w:t>
            </w:r>
          </w:p>
        </w:tc>
      </w:tr>
      <w:tr w:rsidR="003235D0" w:rsidRPr="003235D0" w14:paraId="20695676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25E53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48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7136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RpAr6B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70FEE2D" w14:textId="77777777" w:rsidR="003235D0" w:rsidRPr="003235D0" w:rsidRDefault="003235D0" w:rsidP="003235D0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Purjarea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curatarea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umplerea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rosturilor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 mastic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bituminos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: canal 20х30h mm</w:t>
            </w:r>
          </w:p>
          <w:p w14:paraId="0930D7B8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D0572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AB6A0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103F2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9,20</w:t>
            </w:r>
          </w:p>
          <w:p w14:paraId="695296A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250BA70E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426BAA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CD3143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9310060019930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8BC9998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65D147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BE7E91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0,2600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AE4C2A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2,392</w:t>
            </w:r>
          </w:p>
        </w:tc>
      </w:tr>
      <w:tr w:rsidR="003235D0" w:rsidRPr="003235D0" w14:paraId="0E874185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B1494A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F96EEC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10119951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C543A84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Mastic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bituminos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655A02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DEE264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1,6000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44036E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14,72</w:t>
            </w:r>
          </w:p>
        </w:tc>
      </w:tr>
      <w:tr w:rsidR="003235D0" w:rsidRPr="003235D0" w14:paraId="701F26C7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5E9399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F546C5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28752774100001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4CD2EE1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Compresor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E8C4F7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7D09CD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0,0170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91E729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0,156</w:t>
            </w:r>
          </w:p>
        </w:tc>
      </w:tr>
      <w:tr w:rsidR="003235D0" w:rsidRPr="003235D0" w14:paraId="12AE7B8E" w14:textId="77777777" w:rsidTr="003D6F16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021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14:paraId="761FA044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36545A33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4204" w:type="dxa"/>
            <w:gridSpan w:val="5"/>
            <w:tcBorders>
              <w:top w:val="single" w:sz="6" w:space="0" w:color="auto"/>
              <w:bottom w:val="nil"/>
            </w:tcBorders>
          </w:tcPr>
          <w:p w14:paraId="5D1515FD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bottom w:val="nil"/>
              <w:right w:val="nil"/>
            </w:tcBorders>
          </w:tcPr>
          <w:p w14:paraId="0CF98559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B7D532A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1EC560F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12E4DB6A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AC6C509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4681CAED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7C52CC12" w14:textId="77777777" w:rsidR="003235D0" w:rsidRPr="003235D0" w:rsidRDefault="003235D0" w:rsidP="003235D0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Total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0F6BD6E9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20729A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2D93C22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3235D0" w:rsidRPr="003235D0" w14:paraId="5F84C966" w14:textId="77777777" w:rsidTr="003D6F16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07" w:type="dxa"/>
            <w:gridSpan w:val="3"/>
            <w:tcBorders>
              <w:bottom w:val="single" w:sz="4" w:space="0" w:color="auto"/>
            </w:tcBorders>
            <w:vAlign w:val="center"/>
          </w:tcPr>
          <w:p w14:paraId="70C23D1C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381" w:type="dxa"/>
            <w:gridSpan w:val="4"/>
            <w:tcBorders>
              <w:bottom w:val="single" w:sz="4" w:space="0" w:color="auto"/>
            </w:tcBorders>
            <w:vAlign w:val="center"/>
          </w:tcPr>
          <w:p w14:paraId="66AF3F93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238" w:type="dxa"/>
            <w:gridSpan w:val="4"/>
            <w:tcBorders>
              <w:bottom w:val="single" w:sz="4" w:space="0" w:color="auto"/>
            </w:tcBorders>
          </w:tcPr>
          <w:p w14:paraId="6C26D386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lang w:val="en-US" w:eastAsia="ru-RU"/>
              </w:rPr>
              <w:t xml:space="preserve">Total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Pereu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</w:p>
        </w:tc>
        <w:tc>
          <w:tcPr>
            <w:tcW w:w="3621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288DB5D1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3235D0" w:rsidRPr="003235D0" w14:paraId="4D971BB9" w14:textId="77777777" w:rsidTr="003D6F16">
        <w:tblPrEx>
          <w:tblCellMar>
            <w:left w:w="107" w:type="dxa"/>
            <w:right w:w="107" w:type="dxa"/>
          </w:tblCellMar>
        </w:tblPrEx>
        <w:tc>
          <w:tcPr>
            <w:tcW w:w="10495" w:type="dxa"/>
            <w:gridSpan w:val="19"/>
          </w:tcPr>
          <w:p w14:paraId="042F29EC" w14:textId="77777777" w:rsidR="003235D0" w:rsidRPr="003235D0" w:rsidRDefault="003235D0" w:rsidP="003235D0">
            <w:pPr>
              <w:autoSpaceDE w:val="0"/>
              <w:autoSpaceDN w:val="0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2.7.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Amenajare</w:t>
            </w:r>
            <w:proofErr w:type="spellEnd"/>
          </w:p>
          <w:p w14:paraId="2067EA60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6E5B9A03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0F608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49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F7BA9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TsH238B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3BF1E7C" w14:textId="77777777" w:rsidR="003235D0" w:rsidRPr="003235D0" w:rsidRDefault="003235D0" w:rsidP="003235D0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Saparea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manuala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a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gropilor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pentru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plantarea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arborilor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arbustilor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in sol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neinghetat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adincime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pina la 0,4 m:- sol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mediu</w:t>
            </w:r>
            <w:proofErr w:type="spellEnd"/>
          </w:p>
          <w:p w14:paraId="160141C8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455B1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C54FF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A585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6,00</w:t>
            </w:r>
          </w:p>
          <w:p w14:paraId="5C3B69E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6C828D38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B305B0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920F1C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9310060019900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FE8887C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necalificat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6C8B61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CFD8CC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0,6200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60EAFF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3,72</w:t>
            </w:r>
          </w:p>
        </w:tc>
      </w:tr>
      <w:tr w:rsidR="003235D0" w:rsidRPr="003235D0" w14:paraId="37C60AF9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976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lastRenderedPageBreak/>
              <w:t>50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6D203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TsH24A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67990A2" w14:textId="77777777" w:rsidR="003235D0" w:rsidRPr="003235D0" w:rsidRDefault="003235D0" w:rsidP="003235D0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Plantari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arbusti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fara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balot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- Thuja occidentalis "Smaragd" H=180-200 cm</w:t>
            </w:r>
          </w:p>
          <w:p w14:paraId="20AE689A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EF95F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5808A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50E12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6,00</w:t>
            </w:r>
          </w:p>
          <w:p w14:paraId="38DAAA5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34551BBC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39FC8D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3E9173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9310060019900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02D0994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necalificat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AD52FC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F95F9C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79BF00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0,12</w:t>
            </w:r>
          </w:p>
        </w:tc>
      </w:tr>
      <w:tr w:rsidR="003235D0" w:rsidRPr="003235D0" w14:paraId="2B671563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015BC4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CE41C5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7129020012880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61F68A7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Peisagist-floricultor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DFEB9F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03116C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0,3400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643357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2,04</w:t>
            </w:r>
          </w:p>
        </w:tc>
      </w:tr>
      <w:tr w:rsidR="003235D0" w:rsidRPr="003235D0" w14:paraId="1CF5D097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CAC33C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54C528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1111000100503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C0800EE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Thuja occidentalis "Smaragd" H=180-200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A18812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91F951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1,0400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BA6E6E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6,24</w:t>
            </w:r>
          </w:p>
        </w:tc>
      </w:tr>
      <w:tr w:rsidR="003235D0" w:rsidRPr="003235D0" w14:paraId="00920B2A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D4FF71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FC6023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4100116202806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A4FFD48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Apa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industriala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in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cisterne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pt.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lucrari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drumuri-terasam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>.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9B46BF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99E3D5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0,0020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6A41A4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0,012</w:t>
            </w:r>
          </w:p>
        </w:tc>
      </w:tr>
      <w:tr w:rsidR="003235D0" w:rsidRPr="003235D0" w14:paraId="426A12B2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DC3022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D367F5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0221107204203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EC004A5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Paie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in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snopi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 8-16 mm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lungimea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70-80cm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77F183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1CFD92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DCAA6B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0,72</w:t>
            </w:r>
          </w:p>
        </w:tc>
      </w:tr>
      <w:tr w:rsidR="003235D0" w:rsidRPr="003235D0" w14:paraId="4225E888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A5BFF3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659F46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1714227322897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402327E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Fringhie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cinepa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9-16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357D72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BE5C2A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869E93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0,06</w:t>
            </w:r>
          </w:p>
        </w:tc>
      </w:tr>
      <w:tr w:rsidR="003235D0" w:rsidRPr="003235D0" w14:paraId="7D26651E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35690A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AF8626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2052157343803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5E426C4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Rogojini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papura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1,8 x 1,8 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CB0182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A9A652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028829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0,06</w:t>
            </w:r>
          </w:p>
        </w:tc>
      </w:tr>
      <w:tr w:rsidR="003235D0" w:rsidRPr="003235D0" w14:paraId="0E76F1D2" w14:textId="77777777" w:rsidTr="003D6F16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021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14:paraId="45022BAE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7F528EBE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4204" w:type="dxa"/>
            <w:gridSpan w:val="5"/>
            <w:tcBorders>
              <w:top w:val="single" w:sz="6" w:space="0" w:color="auto"/>
              <w:bottom w:val="nil"/>
            </w:tcBorders>
          </w:tcPr>
          <w:p w14:paraId="1D3B1BBE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bottom w:val="nil"/>
              <w:right w:val="nil"/>
            </w:tcBorders>
          </w:tcPr>
          <w:p w14:paraId="7FA4004B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1AC26E5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45CFD86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30301552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427CD99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060724ED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5B20505E" w14:textId="77777777" w:rsidR="003235D0" w:rsidRPr="003235D0" w:rsidRDefault="003235D0" w:rsidP="003235D0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Total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01B80FCD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42E34C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5A169A73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3235D0" w:rsidRPr="003235D0" w14:paraId="005FC509" w14:textId="77777777" w:rsidTr="003D6F16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07" w:type="dxa"/>
            <w:gridSpan w:val="3"/>
            <w:tcBorders>
              <w:bottom w:val="single" w:sz="4" w:space="0" w:color="auto"/>
            </w:tcBorders>
            <w:vAlign w:val="center"/>
          </w:tcPr>
          <w:p w14:paraId="3FAEB664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381" w:type="dxa"/>
            <w:gridSpan w:val="4"/>
            <w:tcBorders>
              <w:bottom w:val="single" w:sz="4" w:space="0" w:color="auto"/>
            </w:tcBorders>
            <w:vAlign w:val="center"/>
          </w:tcPr>
          <w:p w14:paraId="2C97FEBC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238" w:type="dxa"/>
            <w:gridSpan w:val="4"/>
            <w:tcBorders>
              <w:bottom w:val="single" w:sz="4" w:space="0" w:color="auto"/>
            </w:tcBorders>
          </w:tcPr>
          <w:p w14:paraId="5E14350E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lang w:val="en-US" w:eastAsia="ru-RU"/>
              </w:rPr>
              <w:t xml:space="preserve">Total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Amenajare</w:t>
            </w:r>
            <w:proofErr w:type="spellEnd"/>
          </w:p>
        </w:tc>
        <w:tc>
          <w:tcPr>
            <w:tcW w:w="3621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48445438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3235D0" w:rsidRPr="003235D0" w14:paraId="3419F5C2" w14:textId="77777777" w:rsidTr="003D6F16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021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14:paraId="751691D4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7DE56E9F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4204" w:type="dxa"/>
            <w:gridSpan w:val="5"/>
            <w:tcBorders>
              <w:top w:val="single" w:sz="6" w:space="0" w:color="auto"/>
              <w:bottom w:val="nil"/>
            </w:tcBorders>
          </w:tcPr>
          <w:p w14:paraId="65D1B4AF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bottom w:val="nil"/>
              <w:right w:val="nil"/>
            </w:tcBorders>
          </w:tcPr>
          <w:p w14:paraId="390D7F35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5D5E1BB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94195BC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254F0C1B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62F5F09C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101C8869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31A9E1A9" w14:textId="77777777" w:rsidR="003235D0" w:rsidRPr="003235D0" w:rsidRDefault="003235D0" w:rsidP="003235D0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Total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5D42EF1A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DBA90F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64F1A4E0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3235D0" w:rsidRPr="003235D0" w14:paraId="7E0192E7" w14:textId="77777777" w:rsidTr="003D6F16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07" w:type="dxa"/>
            <w:gridSpan w:val="3"/>
            <w:tcBorders>
              <w:bottom w:val="single" w:sz="4" w:space="0" w:color="auto"/>
            </w:tcBorders>
            <w:vAlign w:val="center"/>
          </w:tcPr>
          <w:p w14:paraId="64901C68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381" w:type="dxa"/>
            <w:gridSpan w:val="4"/>
            <w:tcBorders>
              <w:bottom w:val="single" w:sz="4" w:space="0" w:color="auto"/>
            </w:tcBorders>
            <w:vAlign w:val="center"/>
          </w:tcPr>
          <w:p w14:paraId="079EAF41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238" w:type="dxa"/>
            <w:gridSpan w:val="4"/>
            <w:tcBorders>
              <w:bottom w:val="single" w:sz="4" w:space="0" w:color="auto"/>
            </w:tcBorders>
          </w:tcPr>
          <w:p w14:paraId="6DB6128C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lang w:val="en-US" w:eastAsia="ru-RU"/>
              </w:rPr>
              <w:t xml:space="preserve">Total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Finisare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exterioara</w:t>
            </w:r>
            <w:proofErr w:type="spellEnd"/>
          </w:p>
        </w:tc>
        <w:tc>
          <w:tcPr>
            <w:tcW w:w="3621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7CF27F10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3235D0" w:rsidRPr="003235D0" w14:paraId="3F2EAD35" w14:textId="77777777" w:rsidTr="003D6F16">
        <w:tblPrEx>
          <w:tblCellMar>
            <w:left w:w="107" w:type="dxa"/>
            <w:right w:w="107" w:type="dxa"/>
          </w:tblCellMar>
        </w:tblPrEx>
        <w:tc>
          <w:tcPr>
            <w:tcW w:w="10495" w:type="dxa"/>
            <w:gridSpan w:val="19"/>
          </w:tcPr>
          <w:p w14:paraId="1D6D9F22" w14:textId="77777777" w:rsidR="003235D0" w:rsidRPr="003235D0" w:rsidRDefault="003235D0" w:rsidP="003235D0">
            <w:pPr>
              <w:autoSpaceDE w:val="0"/>
              <w:autoSpaceDN w:val="0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3.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Finisare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interioara</w:t>
            </w:r>
            <w:proofErr w:type="spellEnd"/>
          </w:p>
          <w:p w14:paraId="117E8E88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5E1AD84C" w14:textId="77777777" w:rsidTr="003D6F16">
        <w:tblPrEx>
          <w:tblCellMar>
            <w:left w:w="107" w:type="dxa"/>
            <w:right w:w="107" w:type="dxa"/>
          </w:tblCellMar>
        </w:tblPrEx>
        <w:tc>
          <w:tcPr>
            <w:tcW w:w="10495" w:type="dxa"/>
            <w:gridSpan w:val="19"/>
          </w:tcPr>
          <w:p w14:paraId="7CB78DC3" w14:textId="77777777" w:rsidR="003235D0" w:rsidRPr="003235D0" w:rsidRDefault="003235D0" w:rsidP="003235D0">
            <w:pPr>
              <w:autoSpaceDE w:val="0"/>
              <w:autoSpaceDN w:val="0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3.1.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Schele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</w:p>
          <w:p w14:paraId="28C664EE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3BB6AA46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E8D3A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51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0C3A5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CB14A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9269D1C" w14:textId="77777777" w:rsidR="003235D0" w:rsidRPr="003235D0" w:rsidRDefault="003235D0" w:rsidP="003235D0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Schela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metalica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tubulara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pentru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lucrari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pe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suprafete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verticale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la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inaltimi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pina la 30 m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inclusiv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cu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imobilizarea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schelei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timp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25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zile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(200 ore)</w:t>
            </w:r>
          </w:p>
          <w:p w14:paraId="2965E090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64C04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31B7C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63AEB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281,38</w:t>
            </w:r>
          </w:p>
          <w:p w14:paraId="4932C4D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58C3607F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9AF196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D6EFD7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7124010010700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5FF28D5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Dulgher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8CE426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BD741A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0,7500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BFDF59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211,035</w:t>
            </w:r>
          </w:p>
        </w:tc>
      </w:tr>
      <w:tr w:rsidR="003235D0" w:rsidRPr="003235D0" w14:paraId="60EB0DEB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A59BC4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F98EF5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2010102904340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921FC78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Dulapi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rasinoase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7DF861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52751C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0,0003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078449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0,084</w:t>
            </w:r>
          </w:p>
        </w:tc>
      </w:tr>
      <w:tr w:rsidR="003235D0" w:rsidRPr="003235D0" w14:paraId="799AACA9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481E6C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67E7A0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2010102903495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D1BC79D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Scinduri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rasinoase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DC5BC0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5CC663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0,0001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D79180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0,028</w:t>
            </w:r>
          </w:p>
        </w:tc>
      </w:tr>
      <w:tr w:rsidR="003235D0" w:rsidRPr="003235D0" w14:paraId="590B4F83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DDEC87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6BDDE8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2010102919000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D0F3563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Dulapi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rasinoase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impregnati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balotati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schela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B800E5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AB26D8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0,0003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A21AD8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0,084</w:t>
            </w:r>
          </w:p>
        </w:tc>
      </w:tr>
      <w:tr w:rsidR="003235D0" w:rsidRPr="003235D0" w14:paraId="3A53E5F4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1F6404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F0C24D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2020142925412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FEEA939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PFL dur de 6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1DEA41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549923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0,00012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27A567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0,034</w:t>
            </w:r>
          </w:p>
        </w:tc>
      </w:tr>
      <w:tr w:rsidR="003235D0" w:rsidRPr="003235D0" w14:paraId="192A0231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FA9897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60CAE6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2873145887000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F8B29B1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Cuie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cu cap conic tip A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constructii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8CB2C5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570D28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0,0030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44A805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0,844</w:t>
            </w:r>
          </w:p>
        </w:tc>
      </w:tr>
      <w:tr w:rsidR="003235D0" w:rsidRPr="003235D0" w14:paraId="6B4374CE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BA2C5F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E90E54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2811230007606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7B995B7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Schela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metalica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tubulara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exterior S=640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mp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>, G=13,5 t (0,021t/m2)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5B13FA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BE4EAE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4,5000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813662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1 266,21</w:t>
            </w:r>
          </w:p>
        </w:tc>
      </w:tr>
      <w:tr w:rsidR="003235D0" w:rsidRPr="003235D0" w14:paraId="2D2349BE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E5065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52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30E2B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CB14C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47564CA" w14:textId="77777777" w:rsidR="003235D0" w:rsidRPr="003235D0" w:rsidRDefault="003235D0" w:rsidP="003235D0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Schela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metalica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tubulara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pentru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lucrari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finisaje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la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tavane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la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inaltimi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pina la 7 m, cu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imobilizarea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schelei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timp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15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zile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(120 ore)</w:t>
            </w:r>
          </w:p>
          <w:p w14:paraId="26A84D9C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B6244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B748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D1BDE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68,70</w:t>
            </w:r>
          </w:p>
          <w:p w14:paraId="526FFBF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60CE92E1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DD0CB4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E1320B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7124010010700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ED9B4C4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Dulgher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0F878D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7411F2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0,6000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854305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41,22</w:t>
            </w:r>
          </w:p>
        </w:tc>
      </w:tr>
      <w:tr w:rsidR="003235D0" w:rsidRPr="003235D0" w14:paraId="3BF50EC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FE59A7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663306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2010102900900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643C3CB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Lemn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rotund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rasinoase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0BB125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3BAA9E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0,0005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B1411A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0,034</w:t>
            </w:r>
          </w:p>
        </w:tc>
      </w:tr>
      <w:tr w:rsidR="003235D0" w:rsidRPr="003235D0" w14:paraId="5E19C484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343BD9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8CDC5B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2010102904340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925DDBC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Dulapi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rasinoase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CB8453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445547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0,0001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2C5ECC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0,007</w:t>
            </w:r>
          </w:p>
        </w:tc>
      </w:tr>
      <w:tr w:rsidR="003235D0" w:rsidRPr="003235D0" w14:paraId="75F46495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D94F29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62A6CC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2010102903495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49B1E46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Scinduri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rasinoase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DE54E8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10173F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0,0005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FCBBBE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0,034</w:t>
            </w:r>
          </w:p>
        </w:tc>
      </w:tr>
      <w:tr w:rsidR="003235D0" w:rsidRPr="003235D0" w14:paraId="237BA5C5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BC3960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960362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2010102919000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B0B6B29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Dulapi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rasinoase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impregnati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balotati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schela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01AE5A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2E9F94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0,0004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50C49E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0,027</w:t>
            </w:r>
          </w:p>
        </w:tc>
      </w:tr>
      <w:tr w:rsidR="003235D0" w:rsidRPr="003235D0" w14:paraId="481F7958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9933D4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0A3786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2873145887000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A4FFC6A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Cuie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cu cap conic tip A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constructii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99329E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DBC500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0,0150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C565C4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1,031</w:t>
            </w:r>
          </w:p>
        </w:tc>
      </w:tr>
      <w:tr w:rsidR="003235D0" w:rsidRPr="003235D0" w14:paraId="6F64F89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A7F058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604D13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2811230007606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1DBAA90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Schela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metalica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tubulara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exterior S=640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mp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>, G=13,5 t (0,021t/m2)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32B1FF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87635C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10,0000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9F9CE1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687,00</w:t>
            </w:r>
          </w:p>
        </w:tc>
      </w:tr>
      <w:tr w:rsidR="003235D0" w:rsidRPr="003235D0" w14:paraId="254A396A" w14:textId="77777777" w:rsidTr="003D6F16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021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14:paraId="0FA097D6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1EEDB965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4204" w:type="dxa"/>
            <w:gridSpan w:val="5"/>
            <w:tcBorders>
              <w:top w:val="single" w:sz="6" w:space="0" w:color="auto"/>
              <w:bottom w:val="nil"/>
            </w:tcBorders>
          </w:tcPr>
          <w:p w14:paraId="20EE2A90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bottom w:val="nil"/>
              <w:right w:val="nil"/>
            </w:tcBorders>
          </w:tcPr>
          <w:p w14:paraId="6BE3AC1A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84E60D3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1E55067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7091A95E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B89619D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50729029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561163B6" w14:textId="77777777" w:rsidR="003235D0" w:rsidRPr="003235D0" w:rsidRDefault="003235D0" w:rsidP="003235D0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Total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742B2FC1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D3FBDF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5A725E1F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3235D0" w:rsidRPr="003235D0" w14:paraId="7D33DBAF" w14:textId="77777777" w:rsidTr="003D6F16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07" w:type="dxa"/>
            <w:gridSpan w:val="3"/>
            <w:tcBorders>
              <w:bottom w:val="single" w:sz="4" w:space="0" w:color="auto"/>
            </w:tcBorders>
            <w:vAlign w:val="center"/>
          </w:tcPr>
          <w:p w14:paraId="1F1B80BF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381" w:type="dxa"/>
            <w:gridSpan w:val="4"/>
            <w:tcBorders>
              <w:bottom w:val="single" w:sz="4" w:space="0" w:color="auto"/>
            </w:tcBorders>
            <w:vAlign w:val="center"/>
          </w:tcPr>
          <w:p w14:paraId="7D26F421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238" w:type="dxa"/>
            <w:gridSpan w:val="4"/>
            <w:tcBorders>
              <w:bottom w:val="single" w:sz="4" w:space="0" w:color="auto"/>
            </w:tcBorders>
          </w:tcPr>
          <w:p w14:paraId="5A708089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lang w:val="en-US" w:eastAsia="ru-RU"/>
              </w:rPr>
              <w:t xml:space="preserve">Total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Schele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</w:p>
        </w:tc>
        <w:tc>
          <w:tcPr>
            <w:tcW w:w="3621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28FFED00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3235D0" w:rsidRPr="003235D0" w14:paraId="1E040305" w14:textId="77777777" w:rsidTr="003D6F16">
        <w:tblPrEx>
          <w:tblCellMar>
            <w:left w:w="107" w:type="dxa"/>
            <w:right w:w="107" w:type="dxa"/>
          </w:tblCellMar>
        </w:tblPrEx>
        <w:tc>
          <w:tcPr>
            <w:tcW w:w="10495" w:type="dxa"/>
            <w:gridSpan w:val="19"/>
          </w:tcPr>
          <w:p w14:paraId="497FBBBD" w14:textId="77777777" w:rsidR="003235D0" w:rsidRPr="003235D0" w:rsidRDefault="003235D0" w:rsidP="003235D0">
            <w:pPr>
              <w:autoSpaceDE w:val="0"/>
              <w:autoSpaceDN w:val="0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3.2.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Compartimentari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</w:p>
          <w:p w14:paraId="4452228B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0B45C0EB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F4861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53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C9382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IzF50A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F7C56E3" w14:textId="77777777" w:rsidR="003235D0" w:rsidRPr="003235D0" w:rsidRDefault="003235D0" w:rsidP="003235D0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Hidroizolatii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efectuate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mortar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ciment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sticla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solubila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la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fundatii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pereti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aplicate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pe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suprafete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orizontale</w:t>
            </w:r>
            <w:proofErr w:type="spellEnd"/>
          </w:p>
          <w:p w14:paraId="301DFBB6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4E464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A6DA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7E70E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2,10</w:t>
            </w:r>
          </w:p>
          <w:p w14:paraId="43BED6D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20F68CB9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E06A8A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081BC4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9310060019922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C1FE76C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deservire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EFE03F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1EAB33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0,3800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3EAC78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0,798</w:t>
            </w:r>
          </w:p>
        </w:tc>
      </w:tr>
      <w:tr w:rsidR="003235D0" w:rsidRPr="003235D0" w14:paraId="2480D735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D814B8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43B6E5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2624102101103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7048920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Mortar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gata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prefabricat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zidarie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>, var-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ciment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>, M 75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40D46B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C5F069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0,0310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48CB17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0,065</w:t>
            </w:r>
          </w:p>
        </w:tc>
      </w:tr>
      <w:tr w:rsidR="003235D0" w:rsidRPr="003235D0" w14:paraId="55CEEA15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DCCCFD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54E3EC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2466477302420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5CC1445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Sticla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solubila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1324DB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1DC5D9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0,5000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DFF4A3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1,05</w:t>
            </w:r>
          </w:p>
        </w:tc>
      </w:tr>
      <w:tr w:rsidR="003235D0" w:rsidRPr="003235D0" w14:paraId="41C77726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DF71A1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BB1DFB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4100116202818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1E06232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Apa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mortare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betoane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823F58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68EFBF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0,0020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664BD8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0,004</w:t>
            </w:r>
          </w:p>
        </w:tc>
      </w:tr>
      <w:tr w:rsidR="003235D0" w:rsidRPr="003235D0" w14:paraId="3C1DD79C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C32D2D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4D0048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3410540000001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B4AC19B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Autocamion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>, 5 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DF215E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B3DFF8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0,0040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481A18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0,008</w:t>
            </w:r>
          </w:p>
        </w:tc>
      </w:tr>
      <w:tr w:rsidR="003235D0" w:rsidRPr="003235D0" w14:paraId="4CDABD2C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E55E4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54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5EA52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CD60С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2F1CCF0" w14:textId="77777777" w:rsidR="003235D0" w:rsidRPr="003235D0" w:rsidRDefault="003235D0" w:rsidP="003235D0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Zidarie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caramida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, format 250 x 120 x 65 mm cu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prepararea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mortarului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M - 50 in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conditii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santier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la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pereti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despartitori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armati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grosimea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1/2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caramida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inaltime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nivel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pina la 4m</w:t>
            </w:r>
          </w:p>
          <w:p w14:paraId="014FE709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5F018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100m2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CBBB1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D6502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0,50</w:t>
            </w:r>
          </w:p>
          <w:p w14:paraId="16CCE0D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34203A6C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E9820B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D2CF81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7122050013400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13710FB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Zidar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893399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315FA0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143,5400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D24B42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71,77</w:t>
            </w:r>
          </w:p>
        </w:tc>
      </w:tr>
      <w:tr w:rsidR="003235D0" w:rsidRPr="003235D0" w14:paraId="5533A25A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36E1D9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273352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9310060019930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8CBE613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14641D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F59A8C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28,9300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DABDC6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14,465</w:t>
            </w:r>
          </w:p>
        </w:tc>
      </w:tr>
      <w:tr w:rsidR="003235D0" w:rsidRPr="003235D0" w14:paraId="40C0299A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8E83A5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013588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2640112302501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136FD1E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Caramizi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ceramice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pline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, cu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goluri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sau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silicate de dim. 250 x 120 x 65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59940D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35942E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5 040,0000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267BCB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2 520,00</w:t>
            </w:r>
          </w:p>
        </w:tc>
      </w:tr>
      <w:tr w:rsidR="003235D0" w:rsidRPr="003235D0" w14:paraId="0F7227C1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708C05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5C81A8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26511221004022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8ADB096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Ciment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M-400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A5C4FA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2684F0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510,6000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6AC6A2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255,30</w:t>
            </w:r>
          </w:p>
        </w:tc>
      </w:tr>
      <w:tr w:rsidR="003235D0" w:rsidRPr="003235D0" w14:paraId="2E76666D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96BBDB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5596AC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2652102100737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261F33C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Var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hidratat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2BD45A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226C18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126,9600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3DA72E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63,48</w:t>
            </w:r>
          </w:p>
        </w:tc>
      </w:tr>
      <w:tr w:rsidR="003235D0" w:rsidRPr="003235D0" w14:paraId="2D91B8E5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F44360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6D9302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00000052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51986A3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Nisip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F4EEAB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18F3D9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2,7800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F3B35F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1,39</w:t>
            </w:r>
          </w:p>
        </w:tc>
      </w:tr>
      <w:tr w:rsidR="003235D0" w:rsidRPr="003235D0" w14:paraId="53D0F0A9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A6EE83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BCF09E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2710602000079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0BAC14C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Armatura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diametru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pina la 8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796622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F40D24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90,0000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4CFD2A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45,00</w:t>
            </w:r>
          </w:p>
        </w:tc>
      </w:tr>
      <w:tr w:rsidR="003235D0" w:rsidRPr="003235D0" w14:paraId="7DF70F2C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1AD72B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617935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2873122000751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17CC39B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Piese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forjate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A68D7F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332039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2,3000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0C057D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1,15</w:t>
            </w:r>
          </w:p>
        </w:tc>
      </w:tr>
      <w:tr w:rsidR="003235D0" w:rsidRPr="003235D0" w14:paraId="3737DC5A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A0E080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757479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2010102918804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A634606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Cherestea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rasin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.,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calitatea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IV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D8234E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734BB9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0,0160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D0D6DB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0,008</w:t>
            </w:r>
          </w:p>
        </w:tc>
      </w:tr>
      <w:tr w:rsidR="003235D0" w:rsidRPr="003235D0" w14:paraId="5267750F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50D49B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9D2470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4100116202818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2FBA518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Apa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mortare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betoane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AF9637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C6A56C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1,0130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68EE15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0,507</w:t>
            </w:r>
          </w:p>
        </w:tc>
      </w:tr>
      <w:tr w:rsidR="003235D0" w:rsidRPr="003235D0" w14:paraId="4D7F6A48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602B1F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07231B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2922140007000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7E9086E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Macara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1F50F1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151E3B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4,1100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D99B9F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2,055</w:t>
            </w:r>
          </w:p>
        </w:tc>
      </w:tr>
      <w:tr w:rsidR="003235D0" w:rsidRPr="003235D0" w14:paraId="6D58C7ED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C1D2AA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5F9B14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2952270003816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7134A50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Malaxor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mortar de 150 L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actionat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electric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A169E3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0C0F5A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0,8100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59C042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0,405</w:t>
            </w:r>
          </w:p>
        </w:tc>
      </w:tr>
      <w:tr w:rsidR="003235D0" w:rsidRPr="003235D0" w14:paraId="3D559F55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FAB4E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lastRenderedPageBreak/>
              <w:t>55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FBBC3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IzF20D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9716FB1" w14:textId="77777777" w:rsidR="003235D0" w:rsidRPr="003235D0" w:rsidRDefault="003235D0" w:rsidP="003235D0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Etansarea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rosturilor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dilatare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tasare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la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plansee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pereti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schelet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beton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armat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prin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umplerea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partiala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a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golurilor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spre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exterior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sau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interior cu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placi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polistiren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celular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obisnuit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20 mm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grosime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fixate cu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chit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aracet</w:t>
            </w:r>
            <w:proofErr w:type="spellEnd"/>
          </w:p>
          <w:p w14:paraId="2FD6A99E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35D23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CDCEC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8254C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40,00</w:t>
            </w:r>
          </w:p>
          <w:p w14:paraId="0CFC124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0C1D86D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8CE578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F015D4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7134030012200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263D784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Izolator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hidrofug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B4FA65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9AC303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0,0700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DC2900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2,80</w:t>
            </w:r>
          </w:p>
        </w:tc>
      </w:tr>
      <w:tr w:rsidR="003235D0" w:rsidRPr="003235D0" w14:paraId="70F7CA4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3C99A9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83CD2E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25213026020000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07389EF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Captuseala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polistiren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cu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grosimea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2 cm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B7F817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597BFA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9A02D5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4,80</w:t>
            </w:r>
          </w:p>
        </w:tc>
      </w:tr>
      <w:tr w:rsidR="003235D0" w:rsidRPr="003235D0" w14:paraId="7582B76C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D16F82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53BCB2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2651122100024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1EDC4A2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Ciment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portland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P 40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saci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S388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99D1B1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B245F6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D6DB9E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4,00</w:t>
            </w:r>
          </w:p>
        </w:tc>
      </w:tr>
      <w:tr w:rsidR="003235D0" w:rsidRPr="003235D0" w14:paraId="3A6003DC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2C3B40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8DE4BE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2462106109925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311E0B0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Aracet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dp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50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mich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NI 1345-64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FE593A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55D839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0,0600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F8D4A1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2,40</w:t>
            </w:r>
          </w:p>
        </w:tc>
      </w:tr>
      <w:tr w:rsidR="003235D0" w:rsidRPr="003235D0" w14:paraId="6A0E4A7B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80EEE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56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5A07E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CB03F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1EE3004" w14:textId="77777777" w:rsidR="003235D0" w:rsidRPr="003235D0" w:rsidRDefault="003235D0" w:rsidP="003235D0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Boiandrugi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Cofraje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panouri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refolosibile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cu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placaj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15 mm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pentru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turnarea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betonului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in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stilpi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la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constructii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inaltimea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 pina la 20 m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inclusiv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exclusiv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sustinerile</w:t>
            </w:r>
            <w:proofErr w:type="spellEnd"/>
          </w:p>
          <w:p w14:paraId="69B4D009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9DC72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E13D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7CBFF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3,09</w:t>
            </w:r>
          </w:p>
          <w:p w14:paraId="23DCD61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0FC60189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14C42E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5AE5E5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9310060019920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D654C8D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deservire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236921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2905B0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0,2500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700ABA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0,773</w:t>
            </w:r>
          </w:p>
        </w:tc>
      </w:tr>
      <w:tr w:rsidR="003235D0" w:rsidRPr="003235D0" w14:paraId="3CAE7DFF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A358C6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3584EF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7124010010700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DDB3E9D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Dulgher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EFDECC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E7206D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77CE01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3,09</w:t>
            </w:r>
          </w:p>
        </w:tc>
      </w:tr>
      <w:tr w:rsidR="003235D0" w:rsidRPr="003235D0" w14:paraId="02C61433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D2461B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7C5D7F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2874125881241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BFBE054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Saibe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uzuale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M 10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8D99AB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F10E15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0,0080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5A1299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0,025</w:t>
            </w:r>
          </w:p>
        </w:tc>
      </w:tr>
      <w:tr w:rsidR="003235D0" w:rsidRPr="003235D0" w14:paraId="4EFCBE0C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401A9C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EDB8C3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2874115841033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79FF989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Piulite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uzuale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patrate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M 10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F34D13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84AF9A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F58713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0,155</w:t>
            </w:r>
          </w:p>
        </w:tc>
      </w:tr>
      <w:tr w:rsidR="003235D0" w:rsidRPr="003235D0" w14:paraId="4E80AC95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113B57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C26622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2874115825003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790B25B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Suruburi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uzuale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patrate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M 10 x 140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51749D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9779AF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C80A68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0,155</w:t>
            </w:r>
          </w:p>
        </w:tc>
      </w:tr>
      <w:tr w:rsidR="003235D0" w:rsidRPr="003235D0" w14:paraId="7B169608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969A46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4D5AA5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2875276311528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3F47CAF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Scoabe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otel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constructii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5601E7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37C98D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E01188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0,155</w:t>
            </w:r>
          </w:p>
        </w:tc>
      </w:tr>
      <w:tr w:rsidR="003235D0" w:rsidRPr="003235D0" w14:paraId="0F02CC0D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C86AA7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5457C8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2873145887000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5C63755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Cuie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cu cap conic tip A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constructii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04582E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5BAEB2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0,0400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EDAE7F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0,124</w:t>
            </w:r>
          </w:p>
        </w:tc>
      </w:tr>
      <w:tr w:rsidR="003235D0" w:rsidRPr="003235D0" w14:paraId="2E06E017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95ABAD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8BF3CE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2030122928385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B8F24A2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Panou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cofraj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cu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placaj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15 mm 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D7D2AB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5DCED2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783956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0,464</w:t>
            </w:r>
          </w:p>
        </w:tc>
      </w:tr>
      <w:tr w:rsidR="003235D0" w:rsidRPr="003235D0" w14:paraId="5EB31682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8CFA62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124F65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2010102904340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20A28FC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Dulapi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rasinoase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AD3482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683DCB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0,0010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BB6CBB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0,003</w:t>
            </w:r>
          </w:p>
        </w:tc>
      </w:tr>
      <w:tr w:rsidR="003235D0" w:rsidRPr="003235D0" w14:paraId="5D8758CA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773550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E91417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2010102903495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58A1360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Scinduri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rasinoase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D16483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ADCD62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0,0015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511236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0,005</w:t>
            </w:r>
          </w:p>
        </w:tc>
      </w:tr>
      <w:tr w:rsidR="003235D0" w:rsidRPr="003235D0" w14:paraId="5F51DDAF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C6636B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84D010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2320187315789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D2E97B4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Decofrol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F7ECCE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E868A3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A71157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0,371</w:t>
            </w:r>
          </w:p>
        </w:tc>
      </w:tr>
      <w:tr w:rsidR="003235D0" w:rsidRPr="003235D0" w14:paraId="566D05E7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2B25FD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0145A3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3410520006752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7D66512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Automacara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6 - 10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tf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6F0431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A49FA1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30BCAB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0,062</w:t>
            </w:r>
          </w:p>
        </w:tc>
      </w:tr>
      <w:tr w:rsidR="003235D0" w:rsidRPr="003235D0" w14:paraId="1383D281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8861E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57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21E0B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CC02K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B5E276" w14:textId="77777777" w:rsidR="003235D0" w:rsidRPr="003235D0" w:rsidRDefault="003235D0" w:rsidP="003235D0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Armaturi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otel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beton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d6A240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fasonate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in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ateliere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santier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cu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diametrul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barelor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pina la 8 mm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inclusiv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montate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 in 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grinzi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stilpi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la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inaltimi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mai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mici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sau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egale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35 m,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exclusiv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constructiile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executate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cofraje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glisante</w:t>
            </w:r>
            <w:proofErr w:type="spellEnd"/>
          </w:p>
          <w:p w14:paraId="20BD7B85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386F1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9992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45F71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3,55</w:t>
            </w:r>
          </w:p>
          <w:p w14:paraId="4624F97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6D6035DD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32F6B2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D2E1A7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7123020011140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CBA57FE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Fierar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beton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3CE826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46DFFD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0,0950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AFD959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0,337</w:t>
            </w:r>
          </w:p>
        </w:tc>
      </w:tr>
      <w:tr w:rsidR="003235D0" w:rsidRPr="003235D0" w14:paraId="4E18296A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EFF5D1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5A3144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9310060019920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C4E7264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deservire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887247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38DF32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0,0040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7B5A21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0,014</w:t>
            </w:r>
          </w:p>
        </w:tc>
      </w:tr>
      <w:tr w:rsidR="003235D0" w:rsidRPr="003235D0" w14:paraId="6FA31967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FF9B84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A1F3D6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2710602100015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B84834C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Otel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beton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A240 diam.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mai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mic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sau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egal de 8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5ADC87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6F0262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1,0250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5F413A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3,639</w:t>
            </w:r>
          </w:p>
        </w:tc>
      </w:tr>
      <w:tr w:rsidR="003235D0" w:rsidRPr="003235D0" w14:paraId="132F3902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F126A8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08E468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2734113803881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D33FEA2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Sirma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otel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moale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neagra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>, D=1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EBC6E0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DD6194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995642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0,036</w:t>
            </w:r>
          </w:p>
        </w:tc>
      </w:tr>
      <w:tr w:rsidR="003235D0" w:rsidRPr="003235D0" w14:paraId="5A332BF5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5AAAE3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FEB099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2010237318750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6DBBEE0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Distantieri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73642C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7ABECD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0,2800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9A997D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0,994</w:t>
            </w:r>
          </w:p>
        </w:tc>
      </w:tr>
      <w:tr w:rsidR="003235D0" w:rsidRPr="003235D0" w14:paraId="55FD0E53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82A44D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89F1EE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2922140007000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B726700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Macara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EE6635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77DA92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0,0010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ACEAE2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0,004</w:t>
            </w:r>
          </w:p>
        </w:tc>
      </w:tr>
      <w:tr w:rsidR="003235D0" w:rsidRPr="003235D0" w14:paraId="5BFF3910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1B6A6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58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CDF2F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CC02L2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DEEF01B" w14:textId="77777777" w:rsidR="003235D0" w:rsidRPr="003235D0" w:rsidRDefault="003235D0" w:rsidP="003235D0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Armaturi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otel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beton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d14A500C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fasonate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in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ateliere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santier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cu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diametrul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barelor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peste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8 mm,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montate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in 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grinzi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stilpi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 la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inaltimi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mai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mici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sau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egale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35 m,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exclusiv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constructiile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executate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cofraje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glisante</w:t>
            </w:r>
            <w:proofErr w:type="spellEnd"/>
          </w:p>
          <w:p w14:paraId="127E17C0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61CF5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5CAF2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B81D8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30,98</w:t>
            </w:r>
          </w:p>
          <w:p w14:paraId="4551538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3D2D481D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93D09C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5AD17D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7123020011140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C79942A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Fierar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beton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F35D40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F147A1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0,0660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F9CCB3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2,045</w:t>
            </w:r>
          </w:p>
        </w:tc>
      </w:tr>
      <w:tr w:rsidR="003235D0" w:rsidRPr="003235D0" w14:paraId="0F92AE86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D34448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9348C5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9310060019920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FF79A2C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deservire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8E2844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4F90F5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1CDCF3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0,155</w:t>
            </w:r>
          </w:p>
        </w:tc>
      </w:tr>
      <w:tr w:rsidR="003235D0" w:rsidRPr="003235D0" w14:paraId="7E611109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93DF9B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9A27DD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2710602200010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9C23ABB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Otel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beton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A500C 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diametrul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mai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mare de 8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B53F66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F21429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1,0250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A04348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31,755</w:t>
            </w:r>
          </w:p>
        </w:tc>
      </w:tr>
      <w:tr w:rsidR="003235D0" w:rsidRPr="003235D0" w14:paraId="15970FB5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CD7843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2F8659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2734113803881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E5DEE1B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Sirma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otel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moale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neagra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>, D=1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48447A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1BD438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4D39F6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0,31</w:t>
            </w:r>
          </w:p>
        </w:tc>
      </w:tr>
      <w:tr w:rsidR="003235D0" w:rsidRPr="003235D0" w14:paraId="6BED9F48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F424BB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D5EEDA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2010237318750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DD07238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Distantieri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0BA918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06ECBC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0,2800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58D61C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8,674</w:t>
            </w:r>
          </w:p>
        </w:tc>
      </w:tr>
      <w:tr w:rsidR="003235D0" w:rsidRPr="003235D0" w14:paraId="6592262A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60474A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3FB3ED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2922140007000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8A6D610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Macara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36EE56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0626B3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0,0010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AB8FB6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0,031</w:t>
            </w:r>
          </w:p>
        </w:tc>
      </w:tr>
      <w:tr w:rsidR="003235D0" w:rsidRPr="003235D0" w14:paraId="182E3B2A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CF017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59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78BEE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CA04F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5414B83" w14:textId="77777777" w:rsidR="003235D0" w:rsidRPr="003235D0" w:rsidRDefault="003235D0" w:rsidP="003235D0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Beton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turnat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in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placi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grinzi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stilpi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beton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marfa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clasa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C16/20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turnarea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mijloace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clasice</w:t>
            </w:r>
            <w:proofErr w:type="spellEnd"/>
          </w:p>
          <w:p w14:paraId="04FAAA06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Material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marunt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dulapi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rasinoase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cuie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scoabe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>)=1,0300</w:t>
            </w:r>
          </w:p>
          <w:p w14:paraId="1F595BF5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298D3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1A335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3086B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0,15</w:t>
            </w:r>
          </w:p>
          <w:p w14:paraId="4FAC185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6D0C1D91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0A07C4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7CC3DE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7123010010200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16EC046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Betonist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0D3079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AD7BEC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4,8500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1BE4FE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0,728</w:t>
            </w:r>
          </w:p>
        </w:tc>
      </w:tr>
      <w:tr w:rsidR="003235D0" w:rsidRPr="003235D0" w14:paraId="762730AA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4D73CE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0488C9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9310060019920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A463D72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deservire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3B007E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32CA37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0,4500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28868B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0,068</w:t>
            </w:r>
          </w:p>
        </w:tc>
      </w:tr>
      <w:tr w:rsidR="003235D0" w:rsidRPr="003235D0" w14:paraId="0150E861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882DC7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F50EB6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2663102100912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E634893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Beton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marfa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clasa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C 16/20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1E402C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34C2C5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1,0250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C4D01F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0,158</w:t>
            </w:r>
          </w:p>
        </w:tc>
      </w:tr>
      <w:tr w:rsidR="003235D0" w:rsidRPr="003235D0" w14:paraId="469853FB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7EF729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80B917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4100116202818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ED7CD85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Apa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mortare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betoane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7F4364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ED39FF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7AC432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0,023</w:t>
            </w:r>
          </w:p>
        </w:tc>
      </w:tr>
      <w:tr w:rsidR="003235D0" w:rsidRPr="003235D0" w14:paraId="4D55926D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CDA9BD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999C19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2952270003100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AA50EC2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Vibrator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adincime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933EBD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7EB55E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0,6000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A4B144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0,09</w:t>
            </w:r>
          </w:p>
        </w:tc>
      </w:tr>
      <w:tr w:rsidR="003235D0" w:rsidRPr="003235D0" w14:paraId="216CEA09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6DF46F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EB397F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2922140007000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AD93405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Macara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9AD8F7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266890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0,2800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2A28FA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0,042</w:t>
            </w:r>
          </w:p>
        </w:tc>
      </w:tr>
      <w:tr w:rsidR="003235D0" w:rsidRPr="003235D0" w14:paraId="064D481A" w14:textId="77777777" w:rsidTr="003D6F16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021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14:paraId="6A5B1DE1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44962CEF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4204" w:type="dxa"/>
            <w:gridSpan w:val="5"/>
            <w:tcBorders>
              <w:top w:val="single" w:sz="6" w:space="0" w:color="auto"/>
              <w:bottom w:val="nil"/>
            </w:tcBorders>
          </w:tcPr>
          <w:p w14:paraId="5046B1C1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bottom w:val="nil"/>
              <w:right w:val="nil"/>
            </w:tcBorders>
          </w:tcPr>
          <w:p w14:paraId="431E064A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1E4222A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7FFAAEE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3BF0EAE1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5DD3C68A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207485B6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313A47F9" w14:textId="77777777" w:rsidR="003235D0" w:rsidRPr="003235D0" w:rsidRDefault="003235D0" w:rsidP="003235D0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Total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23E7DF6B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72DC0C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E707978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3235D0" w:rsidRPr="003235D0" w14:paraId="6B5A0C41" w14:textId="77777777" w:rsidTr="003D6F16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07" w:type="dxa"/>
            <w:gridSpan w:val="3"/>
            <w:tcBorders>
              <w:bottom w:val="single" w:sz="4" w:space="0" w:color="auto"/>
            </w:tcBorders>
            <w:vAlign w:val="center"/>
          </w:tcPr>
          <w:p w14:paraId="246F7E00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381" w:type="dxa"/>
            <w:gridSpan w:val="4"/>
            <w:tcBorders>
              <w:bottom w:val="single" w:sz="4" w:space="0" w:color="auto"/>
            </w:tcBorders>
            <w:vAlign w:val="center"/>
          </w:tcPr>
          <w:p w14:paraId="64418BAE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238" w:type="dxa"/>
            <w:gridSpan w:val="4"/>
            <w:tcBorders>
              <w:bottom w:val="single" w:sz="4" w:space="0" w:color="auto"/>
            </w:tcBorders>
          </w:tcPr>
          <w:p w14:paraId="41988F91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lang w:val="en-US" w:eastAsia="ru-RU"/>
              </w:rPr>
              <w:t xml:space="preserve">Total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Compartimentari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</w:p>
        </w:tc>
        <w:tc>
          <w:tcPr>
            <w:tcW w:w="3621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14C88319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3235D0" w:rsidRPr="003235D0" w14:paraId="52052A82" w14:textId="77777777" w:rsidTr="003D6F16">
        <w:tblPrEx>
          <w:tblCellMar>
            <w:left w:w="107" w:type="dxa"/>
            <w:right w:w="107" w:type="dxa"/>
          </w:tblCellMar>
        </w:tblPrEx>
        <w:tc>
          <w:tcPr>
            <w:tcW w:w="10495" w:type="dxa"/>
            <w:gridSpan w:val="19"/>
          </w:tcPr>
          <w:p w14:paraId="7894FFF6" w14:textId="77777777" w:rsidR="003235D0" w:rsidRPr="003235D0" w:rsidRDefault="003235D0" w:rsidP="003235D0">
            <w:pPr>
              <w:autoSpaceDE w:val="0"/>
              <w:autoSpaceDN w:val="0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3.3.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Finisare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pereti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</w:p>
          <w:p w14:paraId="072C855E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3150A997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3CA26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60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2E455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CN53A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A262BB7" w14:textId="77777777" w:rsidR="003235D0" w:rsidRPr="003235D0" w:rsidRDefault="003235D0" w:rsidP="003235D0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Grunduirea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suprafetelor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grund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pentru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suprafete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neabsobante</w:t>
            </w:r>
            <w:proofErr w:type="spellEnd"/>
          </w:p>
          <w:p w14:paraId="4567C58D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12834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43C29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8DF03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301,00</w:t>
            </w:r>
          </w:p>
          <w:p w14:paraId="2045D03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48ACB76A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E86CBC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443E3B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7141020013300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B8492B8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Zugrav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vopsitor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7FD542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C91C4D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F3A3FC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9,03</w:t>
            </w:r>
          </w:p>
        </w:tc>
      </w:tr>
      <w:tr w:rsidR="003235D0" w:rsidRPr="003235D0" w14:paraId="3D0EB395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505315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3432D5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2416586105313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32F9F80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Amorsa-grund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suprafete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neabsobante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506C81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037FFD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0,2700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F5EA5E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81,27</w:t>
            </w:r>
          </w:p>
        </w:tc>
      </w:tr>
      <w:tr w:rsidR="003235D0" w:rsidRPr="003235D0" w14:paraId="1D192AA1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80C24D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4EEDB9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2681126001472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A6A4D2C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Hirtie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slefuita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uscata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23x30 gr 6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B1F88B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3CCDEB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5893DE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15,05</w:t>
            </w:r>
          </w:p>
        </w:tc>
      </w:tr>
      <w:tr w:rsidR="003235D0" w:rsidRPr="003235D0" w14:paraId="56FB5E9D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85163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61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B1160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IzF55C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1A6647A" w14:textId="77777777" w:rsidR="003235D0" w:rsidRPr="003235D0" w:rsidRDefault="003235D0" w:rsidP="003235D0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Termoizolarea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exterioara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peretilor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cladirilor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suprafata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peretilor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neteda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: cu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placi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vata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minerala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coeficient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transfer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termic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0.037 W/m*K,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compresiune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50 kPa, cu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densitatea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150 kg/m3,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grosime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50 mm</w:t>
            </w:r>
          </w:p>
          <w:p w14:paraId="17699209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Materiale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marunte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cirpe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spuma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>)=1,0100</w:t>
            </w:r>
          </w:p>
          <w:p w14:paraId="48142488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CA574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8287B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9D8AA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40,00</w:t>
            </w:r>
          </w:p>
          <w:p w14:paraId="70DC858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3493C4C2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469A46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3D49E1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7134030012200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EC1CBAB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Izolator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hidrofug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BAF4DD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F4B031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1,8920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BC30B4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75,68</w:t>
            </w:r>
          </w:p>
        </w:tc>
      </w:tr>
      <w:tr w:rsidR="003235D0" w:rsidRPr="003235D0" w14:paraId="341D4FD8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3F021F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E53D24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9310060019922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0B5D312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deservire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A6F09A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0D1C9F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0,4180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B3D276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16,72</w:t>
            </w:r>
          </w:p>
        </w:tc>
      </w:tr>
      <w:tr w:rsidR="003235D0" w:rsidRPr="003235D0" w14:paraId="6A78CC3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38CD88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D5A87D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2462106110545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519CE59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Adeziv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strat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suport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termoizolant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A0DE94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2BA099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4,0000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60E37A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161,60</w:t>
            </w:r>
          </w:p>
        </w:tc>
      </w:tr>
      <w:tr w:rsidR="003235D0" w:rsidRPr="003235D0" w14:paraId="00861C9C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73E503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C9719D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2462106110547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BC7A6EB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Adeiziv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tencuiala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armata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termoizolant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55B86C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34E281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5,0000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864726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202,00</w:t>
            </w:r>
          </w:p>
        </w:tc>
      </w:tr>
      <w:tr w:rsidR="003235D0" w:rsidRPr="003235D0" w14:paraId="4AEB1188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40446D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31D97F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2682162281723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15BD47B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Placi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placi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vata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minerala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cu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coeficient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transfer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termic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0.037 W/m*K,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compresiune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50 kPa, cu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densitatea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150 kg/m3,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grosime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50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AF34A8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27F55D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1,0700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A0C0A1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43,228</w:t>
            </w:r>
          </w:p>
        </w:tc>
      </w:tr>
      <w:tr w:rsidR="003235D0" w:rsidRPr="003235D0" w14:paraId="6CC42B2B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70C62B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133542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2614122601913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92F4D6E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Impaslitura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fibra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sticla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tip 160gr/m2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6BA4DE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44B61B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1,1000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AEFCE2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44,44</w:t>
            </w:r>
          </w:p>
        </w:tc>
      </w:tr>
      <w:tr w:rsidR="003235D0" w:rsidRPr="003235D0" w14:paraId="3E904AD4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CB906A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14051F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2710703501057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B962848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Cornier din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aluminiu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cu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plasa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l = 3m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A94360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2E9D5F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FC2C87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40,40</w:t>
            </w:r>
          </w:p>
        </w:tc>
      </w:tr>
      <w:tr w:rsidR="003235D0" w:rsidRPr="003235D0" w14:paraId="1184A72D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0936E3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2F7636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2874136313400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7AE690D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Diblu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din material plastic cu cap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termic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900D56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007239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8,0000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CEE000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323,20</w:t>
            </w:r>
          </w:p>
        </w:tc>
      </w:tr>
      <w:tr w:rsidR="003235D0" w:rsidRPr="003235D0" w14:paraId="4D675497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90E228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E4F127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2922140006702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A85653B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Macara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fereastra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A89732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612AC0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0,0250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55D753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1,00</w:t>
            </w:r>
          </w:p>
        </w:tc>
      </w:tr>
      <w:tr w:rsidR="003235D0" w:rsidRPr="003235D0" w14:paraId="358EE656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024FDE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62C25C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2952160007200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6B163D6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Utilaj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ridicat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lucrari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finisaj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E4FD2F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75E5AB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0,0034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9CA6B9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0,136</w:t>
            </w:r>
          </w:p>
        </w:tc>
      </w:tr>
      <w:tr w:rsidR="003235D0" w:rsidRPr="003235D0" w14:paraId="6486A7F3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627409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AE5C86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2940420007679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C4618AC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Fierastrau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mecanic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82D3EB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ACB260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E7FB66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1,20</w:t>
            </w:r>
          </w:p>
        </w:tc>
      </w:tr>
      <w:tr w:rsidR="003235D0" w:rsidRPr="003235D0" w14:paraId="64D212B3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CE5F72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D46B5B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2952240004021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CB6B3BA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Mixer electric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819DCE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33B9CA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0,0210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0F652C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0,84</w:t>
            </w:r>
          </w:p>
        </w:tc>
      </w:tr>
      <w:tr w:rsidR="003235D0" w:rsidRPr="003235D0" w14:paraId="3DA6285B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453A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62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A982A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CF15A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aplicativ</w:t>
            </w:r>
            <w:proofErr w:type="spellEnd"/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8065D32" w14:textId="77777777" w:rsidR="003235D0" w:rsidRPr="003235D0" w:rsidRDefault="003235D0" w:rsidP="003235D0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Tencuieli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interioare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exterioare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sclivisite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executate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manual, cu mortar de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ciment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M 50-T de 2 cm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grosime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medie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la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pereti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beton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sau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caramida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cu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suprafete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plane</w:t>
            </w:r>
          </w:p>
          <w:p w14:paraId="47320BCC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FB79A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76249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66FF3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261,00</w:t>
            </w:r>
          </w:p>
          <w:p w14:paraId="505A922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5B17F66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A66EF6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9FAC25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7122050013400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3FE7CD7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Zidar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50819E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2D6659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1,4000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60363C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365,40</w:t>
            </w:r>
          </w:p>
        </w:tc>
      </w:tr>
      <w:tr w:rsidR="003235D0" w:rsidRPr="003235D0" w14:paraId="3ECC568B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153B15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2C7491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9310060019920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24C0C89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deservire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A89D66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4F350B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0,3000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56B41E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78,30</w:t>
            </w:r>
          </w:p>
        </w:tc>
      </w:tr>
      <w:tr w:rsidR="003235D0" w:rsidRPr="003235D0" w14:paraId="5DD8D1CE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020F69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BA13F3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2651122100402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402456C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Ciment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metalurgic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cu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adaosuri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M 30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saci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S1500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62DF50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C1F1C7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8,6100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093B6C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2 247,21</w:t>
            </w:r>
          </w:p>
        </w:tc>
      </w:tr>
      <w:tr w:rsidR="003235D0" w:rsidRPr="003235D0" w14:paraId="737E4498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1F5A4E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7C4F0D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1421102200513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95737CD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Nisip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sortat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nespalat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riu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lacuri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0,0-3,0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2047DF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160C23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808C51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7,83</w:t>
            </w:r>
          </w:p>
        </w:tc>
      </w:tr>
      <w:tr w:rsidR="003235D0" w:rsidRPr="003235D0" w14:paraId="76D27033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E1A665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5D5F46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4100116202818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C0DB522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Apa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mortare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betoane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4EACF8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F27BF9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0,0070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2EDC60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1,827</w:t>
            </w:r>
          </w:p>
        </w:tc>
      </w:tr>
      <w:tr w:rsidR="003235D0" w:rsidRPr="003235D0" w14:paraId="4E0E23C8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227523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988B70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2952160007200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CE18AB7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Utilaj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ridicat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lucrari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finisaj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39367C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901C45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0,0040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3D71A0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1,044</w:t>
            </w:r>
          </w:p>
        </w:tc>
      </w:tr>
      <w:tr w:rsidR="003235D0" w:rsidRPr="003235D0" w14:paraId="2AADE552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F7F941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C5FEC9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2952270003817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703972B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Malaxor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mortar de 200 L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actionat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electric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FCB4FA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5BC477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0,0080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30F3D4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2,088</w:t>
            </w:r>
          </w:p>
        </w:tc>
      </w:tr>
      <w:tr w:rsidR="003235D0" w:rsidRPr="003235D0" w14:paraId="18298D54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43344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63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38AE0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CN53A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E792BAB" w14:textId="77777777" w:rsidR="003235D0" w:rsidRPr="003235D0" w:rsidRDefault="003235D0" w:rsidP="003235D0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Grunduirea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suprafetelor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grund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pentru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suprafete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absobante</w:t>
            </w:r>
            <w:proofErr w:type="spellEnd"/>
          </w:p>
          <w:p w14:paraId="498D12E4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1A918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4D42E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0B87F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301,00</w:t>
            </w:r>
          </w:p>
          <w:p w14:paraId="026C84A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1ADBB9B3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D1F8BC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E4183D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7141020013300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26AC9D0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Zugrav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vopsitor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5CCDEB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F890E7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7FDB37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9,03</w:t>
            </w:r>
          </w:p>
        </w:tc>
      </w:tr>
      <w:tr w:rsidR="003235D0" w:rsidRPr="003235D0" w14:paraId="7B7DE42C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A6FC21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C760A2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2416586105310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77068B0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Amorsa-grund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suprafete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absorbante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E6CFEB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674264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0ECE79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45,15</w:t>
            </w:r>
          </w:p>
        </w:tc>
      </w:tr>
      <w:tr w:rsidR="003235D0" w:rsidRPr="003235D0" w14:paraId="08C42F06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7A7550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976073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2681126001472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FFFDE17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Hirtie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slefuita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uscata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23x30 gr 6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5F7DDA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0FF9D4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9414A1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15,05</w:t>
            </w:r>
          </w:p>
        </w:tc>
      </w:tr>
      <w:tr w:rsidR="003235D0" w:rsidRPr="003235D0" w14:paraId="7635C988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4CAFE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64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04152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CI22B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DABEE14" w14:textId="77777777" w:rsidR="003235D0" w:rsidRPr="003235D0" w:rsidRDefault="003235D0" w:rsidP="003235D0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Placarea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peretilor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inclusiv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a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glafurilor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taierea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cantului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placii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sub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unghi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45* la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muchie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cu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placi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ceramica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cu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dimensiuni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300x600x7 mm,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culoare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RAL9010</w:t>
            </w:r>
          </w:p>
          <w:p w14:paraId="07D9539B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Materiale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marunte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cirpe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>, disc)=1,0100</w:t>
            </w:r>
          </w:p>
          <w:p w14:paraId="376908B9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80698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5CAB4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243AE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301,00</w:t>
            </w:r>
          </w:p>
          <w:p w14:paraId="4EF3B36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52109D15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8816E2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86C934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9310060019930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85B1051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88DC12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136D05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1,6500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EE2E8F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496,65</w:t>
            </w:r>
          </w:p>
        </w:tc>
      </w:tr>
      <w:tr w:rsidR="003235D0" w:rsidRPr="003235D0" w14:paraId="57AA0DE5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26700F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49BD24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2661112800737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8DFA905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Placi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ceramica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, cu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dimensiuni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300x600x7 mm,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culoare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RAL9010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763DE8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D5C1C3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1B213A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310,09</w:t>
            </w:r>
          </w:p>
        </w:tc>
      </w:tr>
      <w:tr w:rsidR="003235D0" w:rsidRPr="003235D0" w14:paraId="6528CE43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1E3E4A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EC6D78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2664102102013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D47CE47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Adeziv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lucrari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placaj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 interior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6C1716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6276C2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3,7000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16E07A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1 124,837</w:t>
            </w:r>
          </w:p>
        </w:tc>
      </w:tr>
      <w:tr w:rsidR="003235D0" w:rsidRPr="003235D0" w14:paraId="252265B9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97DC17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8731BD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2430226100385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2FFD063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Chit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rosturi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placi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ceramice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AEA322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5936B0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0,4700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37E738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142,885</w:t>
            </w:r>
          </w:p>
        </w:tc>
      </w:tr>
      <w:tr w:rsidR="003235D0" w:rsidRPr="003235D0" w14:paraId="6716B935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3A52AB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264BDB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2010237318700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DD00740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Distantieri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rost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0B30B4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FC555C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20,0000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0786DB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6 080,20</w:t>
            </w:r>
          </w:p>
        </w:tc>
      </w:tr>
      <w:tr w:rsidR="003235D0" w:rsidRPr="003235D0" w14:paraId="0656F0E4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DCC266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BE9484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4100126202818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F87B5EC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Apa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45AF38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03E59B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0,0020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305889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0,608</w:t>
            </w:r>
          </w:p>
        </w:tc>
      </w:tr>
      <w:tr w:rsidR="003235D0" w:rsidRPr="003235D0" w14:paraId="10D79FDF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06405F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8469D5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2952160007200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80F908A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Utilaj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ridicat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lucrari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finisaj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828C7D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F8838E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0,0120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7FD05E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3,612</w:t>
            </w:r>
          </w:p>
        </w:tc>
      </w:tr>
      <w:tr w:rsidR="003235D0" w:rsidRPr="003235D0" w14:paraId="091D7AA6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B1CEFA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02291A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2952270003820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93A0E5B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Malaxor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mobil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>, electric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345815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C80B17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025E70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3,01</w:t>
            </w:r>
          </w:p>
        </w:tc>
      </w:tr>
      <w:tr w:rsidR="003235D0" w:rsidRPr="003235D0" w14:paraId="3F89D1F0" w14:textId="77777777" w:rsidTr="003D6F16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021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14:paraId="4AF6EA20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7D80B3D3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4204" w:type="dxa"/>
            <w:gridSpan w:val="5"/>
            <w:tcBorders>
              <w:top w:val="single" w:sz="6" w:space="0" w:color="auto"/>
              <w:bottom w:val="nil"/>
            </w:tcBorders>
          </w:tcPr>
          <w:p w14:paraId="4D7F9C90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bottom w:val="nil"/>
              <w:right w:val="nil"/>
            </w:tcBorders>
          </w:tcPr>
          <w:p w14:paraId="33A62458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7CD0A41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00F21A0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720652AA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547C3B9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4D2C5A63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39945B10" w14:textId="77777777" w:rsidR="003235D0" w:rsidRPr="003235D0" w:rsidRDefault="003235D0" w:rsidP="003235D0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Total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0B763927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7B3375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E71E25F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3235D0" w:rsidRPr="003235D0" w14:paraId="2EEC14F0" w14:textId="77777777" w:rsidTr="003D6F16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07" w:type="dxa"/>
            <w:gridSpan w:val="3"/>
            <w:tcBorders>
              <w:bottom w:val="single" w:sz="4" w:space="0" w:color="auto"/>
            </w:tcBorders>
            <w:vAlign w:val="center"/>
          </w:tcPr>
          <w:p w14:paraId="779E4335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381" w:type="dxa"/>
            <w:gridSpan w:val="4"/>
            <w:tcBorders>
              <w:bottom w:val="single" w:sz="4" w:space="0" w:color="auto"/>
            </w:tcBorders>
            <w:vAlign w:val="center"/>
          </w:tcPr>
          <w:p w14:paraId="0D854769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238" w:type="dxa"/>
            <w:gridSpan w:val="4"/>
            <w:tcBorders>
              <w:bottom w:val="single" w:sz="4" w:space="0" w:color="auto"/>
            </w:tcBorders>
          </w:tcPr>
          <w:p w14:paraId="4D114410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lang w:val="en-US" w:eastAsia="ru-RU"/>
              </w:rPr>
              <w:t xml:space="preserve">Total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Finisare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pereti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</w:p>
        </w:tc>
        <w:tc>
          <w:tcPr>
            <w:tcW w:w="3621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2A6CE724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3235D0" w:rsidRPr="003235D0" w14:paraId="36C2EC6B" w14:textId="77777777" w:rsidTr="003D6F16">
        <w:tblPrEx>
          <w:tblCellMar>
            <w:left w:w="107" w:type="dxa"/>
            <w:right w:w="107" w:type="dxa"/>
          </w:tblCellMar>
        </w:tblPrEx>
        <w:tc>
          <w:tcPr>
            <w:tcW w:w="10495" w:type="dxa"/>
            <w:gridSpan w:val="19"/>
          </w:tcPr>
          <w:p w14:paraId="31EC1241" w14:textId="77777777" w:rsidR="003235D0" w:rsidRPr="003235D0" w:rsidRDefault="003235D0" w:rsidP="003235D0">
            <w:pPr>
              <w:autoSpaceDE w:val="0"/>
              <w:autoSpaceDN w:val="0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3.4.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Finisare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tavane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</w:p>
          <w:p w14:paraId="48852400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6DDA71EE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F4853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65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A829C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CN53A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F56E51A" w14:textId="77777777" w:rsidR="003235D0" w:rsidRPr="003235D0" w:rsidRDefault="003235D0" w:rsidP="003235D0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Grunduirea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suprafetelor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grund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pentru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suprafete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neabsobante</w:t>
            </w:r>
            <w:proofErr w:type="spellEnd"/>
          </w:p>
          <w:p w14:paraId="139FBFF5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93E59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DC4FB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EAE23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68,50</w:t>
            </w:r>
          </w:p>
          <w:p w14:paraId="51F6384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011796A9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051ABB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836BAF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7141020013300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6B07ED0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Zugrav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vopsitor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BFDB18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E914CB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738977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2,055</w:t>
            </w:r>
          </w:p>
        </w:tc>
      </w:tr>
      <w:tr w:rsidR="003235D0" w:rsidRPr="003235D0" w14:paraId="2856A6F5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0FB907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DE2BCA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2416586105313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E6BAB85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Amorsa-grund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suprafete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neabsobante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39FC09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2AB5DC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0,2700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33A8D9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18,495</w:t>
            </w:r>
          </w:p>
        </w:tc>
      </w:tr>
      <w:tr w:rsidR="003235D0" w:rsidRPr="003235D0" w14:paraId="682CC43B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F4FDB6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5A09C1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2681126001472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D90F580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Hirtie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slefuita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uscata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23x30 gr 6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D26EC7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94B721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E63DD4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3,425</w:t>
            </w:r>
          </w:p>
        </w:tc>
      </w:tr>
      <w:tr w:rsidR="003235D0" w:rsidRPr="003235D0" w14:paraId="3AE7F291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710AA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66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B2DF9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CF52B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037A647" w14:textId="77777777" w:rsidR="003235D0" w:rsidRPr="003235D0" w:rsidRDefault="003235D0" w:rsidP="003235D0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Tencuieli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interioare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5 mm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grosime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executate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manual, cu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amestec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uscat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pe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baza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ipsos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la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tavan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preparare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manuala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a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mortarului</w:t>
            </w:r>
            <w:proofErr w:type="spellEnd"/>
          </w:p>
          <w:p w14:paraId="31F2BB26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0273F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28092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F2D92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68,50</w:t>
            </w:r>
          </w:p>
          <w:p w14:paraId="5A81A6C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2AFBD6D5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F51691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139449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7122050013442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D0A09C9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Tencuitor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5263A2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69318E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1,5300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430460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104,805</w:t>
            </w:r>
          </w:p>
        </w:tc>
      </w:tr>
      <w:tr w:rsidR="003235D0" w:rsidRPr="003235D0" w14:paraId="4F7FAAC5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A6D841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6724B7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2653102101831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9C5E288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Tencuiala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pe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baza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ipsos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7904E3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614EFB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7,1400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C3D1C9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489,09</w:t>
            </w:r>
          </w:p>
        </w:tc>
      </w:tr>
      <w:tr w:rsidR="003235D0" w:rsidRPr="003235D0" w14:paraId="0CB98F26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FC72B9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6E052D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4100116202818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6D7D0D0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Apa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mortare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betoane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0727DF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356AA9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0,0040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EDA6DF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0,274</w:t>
            </w:r>
          </w:p>
        </w:tc>
      </w:tr>
      <w:tr w:rsidR="003235D0" w:rsidRPr="003235D0" w14:paraId="77D943E6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5B5664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B221BA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2952160007200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68B5EF6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Utilaj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ridicat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lucrari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finisaj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BC6CAE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463AB7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0,0790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EB66F5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5,412</w:t>
            </w:r>
          </w:p>
        </w:tc>
      </w:tr>
      <w:tr w:rsidR="003235D0" w:rsidRPr="003235D0" w14:paraId="6A458A02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50EC7B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310866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2952240004021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C001B58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Mixer electric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B25CC3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4187B9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0,0195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A4A951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1,336</w:t>
            </w:r>
          </w:p>
        </w:tc>
      </w:tr>
      <w:tr w:rsidR="003235D0" w:rsidRPr="003235D0" w14:paraId="68BF94A5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C70F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67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160EA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CF17C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73C86CA" w14:textId="77777777" w:rsidR="003235D0" w:rsidRPr="003235D0" w:rsidRDefault="003235D0" w:rsidP="003235D0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Strat de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plasa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armare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fibra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sticla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greutate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80 g/m2,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aplicat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in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componenta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tencuelii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amestec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uscat</w:t>
            </w:r>
            <w:proofErr w:type="spellEnd"/>
          </w:p>
          <w:p w14:paraId="280BCBBA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357F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A27DD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C181A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68,50</w:t>
            </w:r>
          </w:p>
          <w:p w14:paraId="2897F5D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0B007EEF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8B65FB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783179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7122050013400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B2DF950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Zidar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DC2680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61C9E3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0,2000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2EF8CF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13,70</w:t>
            </w:r>
          </w:p>
        </w:tc>
      </w:tr>
      <w:tr w:rsidR="003235D0" w:rsidRPr="003235D0" w14:paraId="2577ABEA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D12531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3098E8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2614122601910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0AD218B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Impaslitura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fibra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sticla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densitate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80 gr/m2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CEC7ED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7CA60B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1,1000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9EDDE5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75,35</w:t>
            </w:r>
          </w:p>
        </w:tc>
      </w:tr>
      <w:tr w:rsidR="003235D0" w:rsidRPr="003235D0" w14:paraId="7970BD56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0AF09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68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BCE71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CF57A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2FA182E" w14:textId="77777777" w:rsidR="003235D0" w:rsidRPr="003235D0" w:rsidRDefault="003235D0" w:rsidP="003235D0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Aplicarea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manuala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a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chitului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pe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baza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ipsos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grosime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1,0 mm pe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suprafetele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peretilor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glafurilor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coloanelor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a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tavanelor</w:t>
            </w:r>
            <w:proofErr w:type="spellEnd"/>
          </w:p>
          <w:p w14:paraId="4F7E4073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7B6E4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422C8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B2FA4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68,50</w:t>
            </w:r>
          </w:p>
          <w:p w14:paraId="453766D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2EEBE8A3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51C82C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1D1F3E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7122050013442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E87604D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Tencuitor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A86535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E37597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0,4500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C6FFA8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30,825</w:t>
            </w:r>
          </w:p>
        </w:tc>
      </w:tr>
      <w:tr w:rsidR="003235D0" w:rsidRPr="003235D0" w14:paraId="6461CD41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B4880E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785963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9310060019920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AE00787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deservire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F8DC08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C20BA7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E9E279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6,85</w:t>
            </w:r>
          </w:p>
        </w:tc>
      </w:tr>
      <w:tr w:rsidR="003235D0" w:rsidRPr="003235D0" w14:paraId="63695A67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70C2B0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8DC75E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2653102100833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CA3F323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Chit pe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baza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ipsos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8B365D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557116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1,0549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843282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72,261</w:t>
            </w:r>
          </w:p>
        </w:tc>
      </w:tr>
      <w:tr w:rsidR="003235D0" w:rsidRPr="003235D0" w14:paraId="0D127A99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BBE1E9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7A9A79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4100126202818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28FCA17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Apa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148939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85313B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0,0010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62964F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0,069</w:t>
            </w:r>
          </w:p>
        </w:tc>
      </w:tr>
      <w:tr w:rsidR="003235D0" w:rsidRPr="003235D0" w14:paraId="0047C62B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8F5FB8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FBF298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2952160007200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3A8344C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Utilaj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ridicat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lucrari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finisaj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6EB19C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449D7A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0,0010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FE2865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0,069</w:t>
            </w:r>
          </w:p>
        </w:tc>
      </w:tr>
      <w:tr w:rsidR="003235D0" w:rsidRPr="003235D0" w14:paraId="6A853134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8A12F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69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05B80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CF56A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E713B1B" w14:textId="77777777" w:rsidR="003235D0" w:rsidRPr="003235D0" w:rsidRDefault="003235D0" w:rsidP="003235D0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Aplicarea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manuala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a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gletului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pentru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lucrari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la interior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grosime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0,5 mm  pe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suprafetele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peretilor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glafurilor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coloanelor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a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tavanelor</w:t>
            </w:r>
            <w:proofErr w:type="spellEnd"/>
          </w:p>
          <w:p w14:paraId="68F569DA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EAB16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A3A04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483C3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68,50</w:t>
            </w:r>
          </w:p>
          <w:p w14:paraId="513B49A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2B7722BF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2BD982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E83824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7122050013442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629199B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Tencuitor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1C8444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AEFF9A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0,2000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349A62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13,70</w:t>
            </w:r>
          </w:p>
        </w:tc>
      </w:tr>
      <w:tr w:rsidR="003235D0" w:rsidRPr="003235D0" w14:paraId="4A83ED6D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47CBC4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050915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9310060019920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DE3A4DE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deservire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138CDB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B37A84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13FE01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6,85</w:t>
            </w:r>
          </w:p>
        </w:tc>
      </w:tr>
      <w:tr w:rsidR="003235D0" w:rsidRPr="003235D0" w14:paraId="010FF55E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238551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6258C8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2653102100832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98C0455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Glet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pe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baza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vinil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lucrari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la interior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B8F180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B9AAF7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0,4930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84B6FE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33,771</w:t>
            </w:r>
          </w:p>
        </w:tc>
      </w:tr>
      <w:tr w:rsidR="003235D0" w:rsidRPr="003235D0" w14:paraId="62FDA9B1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C44B68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31BD07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2952160007200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D18F543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Utilaj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ridicat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lucrari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finisaj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186069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DB7EDC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0,0010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429CF2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0,069</w:t>
            </w:r>
          </w:p>
        </w:tc>
      </w:tr>
      <w:tr w:rsidR="003235D0" w:rsidRPr="003235D0" w14:paraId="5B7930DA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63DBE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70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F8A06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CN53A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22FA8E8" w14:textId="77777777" w:rsidR="003235D0" w:rsidRPr="003235D0" w:rsidRDefault="003235D0" w:rsidP="003235D0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Grunduirea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suprafetelor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grund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pentru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suprafete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absobante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compatibil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stratul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vopsea</w:t>
            </w:r>
            <w:proofErr w:type="spellEnd"/>
          </w:p>
          <w:p w14:paraId="796F72F1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997D4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6771E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89300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68,50</w:t>
            </w:r>
          </w:p>
          <w:p w14:paraId="7B03CA6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0B067A07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3540E3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AB2007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7141020013300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9C99133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Zugrav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vopsitor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4D450E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030A60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55E3AE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2,055</w:t>
            </w:r>
          </w:p>
        </w:tc>
      </w:tr>
      <w:tr w:rsidR="003235D0" w:rsidRPr="003235D0" w14:paraId="2CB91EE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284044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DA6132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2416586105330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739B1D0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Amorsa-grund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suprafete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absorbante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compatibil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cu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stratul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vopsea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B6728B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F92D2F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EB54F8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10,275</w:t>
            </w:r>
          </w:p>
        </w:tc>
      </w:tr>
      <w:tr w:rsidR="003235D0" w:rsidRPr="003235D0" w14:paraId="17DE8CAC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4E244A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76F926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2681126001472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E4F6E6D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Hirtie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slefuita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uscata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23x30 gr 6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84C279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C98679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DCBA0A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3,425</w:t>
            </w:r>
          </w:p>
        </w:tc>
      </w:tr>
      <w:tr w:rsidR="003235D0" w:rsidRPr="003235D0" w14:paraId="0A03ED2C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C754D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71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0E71F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CN06A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E3774AA" w14:textId="77777777" w:rsidR="003235D0" w:rsidRPr="003235D0" w:rsidRDefault="003235D0" w:rsidP="003235D0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Vopsitorii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interioare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vopsea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lavabila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pe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baza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dispersii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apoase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copolimeri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acrilo-stirenici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pigmenti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materiale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umplutura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aditivi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specifici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RAL9010,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aplicata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in 2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straturi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pe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glet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existent,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executate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manual</w:t>
            </w:r>
          </w:p>
          <w:p w14:paraId="5083665D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FAD7F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3D462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90AF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68,50</w:t>
            </w:r>
          </w:p>
          <w:p w14:paraId="63E602B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38D6B41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3AE62A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40BD7A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7141020013300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55C9E26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Zugrav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vopsitor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D2BDD0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6CB9C2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0,5500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C33587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37,675</w:t>
            </w:r>
          </w:p>
        </w:tc>
      </w:tr>
      <w:tr w:rsidR="003235D0" w:rsidRPr="003235D0" w14:paraId="7AD869D2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FC69EE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1CBF77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2430116102179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8E246E3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Vopsea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lavabila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pe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baza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dispersii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apoase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copolimeri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acrilo-stirenici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pigmenti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materiale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umplutura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aditivi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specifici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>, RAL9010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BC6291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C231AC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0,4000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9C7A38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27,40</w:t>
            </w:r>
          </w:p>
        </w:tc>
      </w:tr>
      <w:tr w:rsidR="003235D0" w:rsidRPr="003235D0" w14:paraId="4200FB3C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B60951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344CB0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2653102100832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12CC6EC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Glet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pe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baza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vinil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lucrari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la interior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DD8123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540AB7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0,0600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CFDDC8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4,11</w:t>
            </w:r>
          </w:p>
        </w:tc>
      </w:tr>
      <w:tr w:rsidR="003235D0" w:rsidRPr="003235D0" w14:paraId="238D3678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AB2F36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E2FAE1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2681126001472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637CBF5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Hirtie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slefuita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uscata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23x30 gr 6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59830A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A9018F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0,5000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519A2F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34,25</w:t>
            </w:r>
          </w:p>
        </w:tc>
      </w:tr>
      <w:tr w:rsidR="003235D0" w:rsidRPr="003235D0" w14:paraId="09492E9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B6F6C8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CA3C6E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1711317306661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212143C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Bumbac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sters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A9F21E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5E5830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0E055D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3,425</w:t>
            </w:r>
          </w:p>
        </w:tc>
      </w:tr>
      <w:tr w:rsidR="003235D0" w:rsidRPr="003235D0" w14:paraId="2A7C59CE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78BF28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EE4D37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4100116202818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B90E6E1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Apa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mortare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betoane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0F6022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8BC954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0,0020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5B70D0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0,137</w:t>
            </w:r>
          </w:p>
        </w:tc>
      </w:tr>
      <w:tr w:rsidR="003235D0" w:rsidRPr="003235D0" w14:paraId="663CEE7E" w14:textId="77777777" w:rsidTr="003D6F16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021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14:paraId="7F8E0282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06032ACB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4204" w:type="dxa"/>
            <w:gridSpan w:val="5"/>
            <w:tcBorders>
              <w:top w:val="single" w:sz="6" w:space="0" w:color="auto"/>
              <w:bottom w:val="nil"/>
            </w:tcBorders>
          </w:tcPr>
          <w:p w14:paraId="428D6112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bottom w:val="nil"/>
              <w:right w:val="nil"/>
            </w:tcBorders>
          </w:tcPr>
          <w:p w14:paraId="44D1D9A3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19723D9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E47094E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1A656564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A964CF6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03135682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17EA643D" w14:textId="77777777" w:rsidR="003235D0" w:rsidRPr="003235D0" w:rsidRDefault="003235D0" w:rsidP="003235D0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Total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161435AE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5C2390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09CD0C81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3235D0" w:rsidRPr="003235D0" w14:paraId="02A37D3C" w14:textId="77777777" w:rsidTr="003D6F16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07" w:type="dxa"/>
            <w:gridSpan w:val="3"/>
            <w:tcBorders>
              <w:bottom w:val="single" w:sz="4" w:space="0" w:color="auto"/>
            </w:tcBorders>
            <w:vAlign w:val="center"/>
          </w:tcPr>
          <w:p w14:paraId="3EEF6D78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381" w:type="dxa"/>
            <w:gridSpan w:val="4"/>
            <w:tcBorders>
              <w:bottom w:val="single" w:sz="4" w:space="0" w:color="auto"/>
            </w:tcBorders>
            <w:vAlign w:val="center"/>
          </w:tcPr>
          <w:p w14:paraId="02475AA8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238" w:type="dxa"/>
            <w:gridSpan w:val="4"/>
            <w:tcBorders>
              <w:bottom w:val="single" w:sz="4" w:space="0" w:color="auto"/>
            </w:tcBorders>
          </w:tcPr>
          <w:p w14:paraId="066D8C24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lang w:val="en-US" w:eastAsia="ru-RU"/>
              </w:rPr>
              <w:t xml:space="preserve">Total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Finisare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tavane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</w:p>
        </w:tc>
        <w:tc>
          <w:tcPr>
            <w:tcW w:w="3621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33A601E5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3235D0" w:rsidRPr="003235D0" w14:paraId="06AF60BD" w14:textId="77777777" w:rsidTr="003D6F16">
        <w:tblPrEx>
          <w:tblCellMar>
            <w:left w:w="107" w:type="dxa"/>
            <w:right w:w="107" w:type="dxa"/>
          </w:tblCellMar>
        </w:tblPrEx>
        <w:tc>
          <w:tcPr>
            <w:tcW w:w="10495" w:type="dxa"/>
            <w:gridSpan w:val="19"/>
          </w:tcPr>
          <w:p w14:paraId="5508233A" w14:textId="77777777" w:rsidR="003235D0" w:rsidRPr="003235D0" w:rsidRDefault="003235D0" w:rsidP="003235D0">
            <w:pPr>
              <w:autoSpaceDE w:val="0"/>
              <w:autoSpaceDN w:val="0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3.5.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Finisare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pardosele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</w:p>
          <w:p w14:paraId="343C41A7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52B71698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1EE79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72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63BE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TsC54C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955F147" w14:textId="77777777" w:rsidR="003235D0" w:rsidRPr="003235D0" w:rsidRDefault="003235D0" w:rsidP="003235D0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Strat de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fundatie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pietris</w:t>
            </w:r>
            <w:proofErr w:type="spellEnd"/>
          </w:p>
          <w:p w14:paraId="61160622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F6424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59AEA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8D349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6,85</w:t>
            </w:r>
          </w:p>
          <w:p w14:paraId="0927B0D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2F4D54CB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4EAA8C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95A834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9310060019900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06C4870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necalificat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523C94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8EC90E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0,9900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68033B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6,782</w:t>
            </w:r>
          </w:p>
        </w:tc>
      </w:tr>
      <w:tr w:rsidR="003235D0" w:rsidRPr="003235D0" w14:paraId="53663821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4BAAAB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834067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1421102200068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EE826B3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Pietris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ciuruit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nespalat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riu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7-15mm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B2147F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6D3A02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1,1500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FB30F7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7,878</w:t>
            </w:r>
          </w:p>
        </w:tc>
      </w:tr>
      <w:tr w:rsidR="003235D0" w:rsidRPr="003235D0" w14:paraId="69FE1C63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3841E4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E8A974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4100126202818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5D9966B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Apa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76C5FB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3A1997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989794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0,685</w:t>
            </w:r>
          </w:p>
        </w:tc>
      </w:tr>
      <w:tr w:rsidR="003235D0" w:rsidRPr="003235D0" w14:paraId="58B51834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493F76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B860FE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2952270004021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11D6F61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Mai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mecanic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150-200 kg cu motor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termic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6 cp (4 kw)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146C13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2703BA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0,4200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6ADE84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2,877</w:t>
            </w:r>
          </w:p>
        </w:tc>
      </w:tr>
      <w:tr w:rsidR="003235D0" w:rsidRPr="003235D0" w14:paraId="236F757F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6E5B0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73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A6269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CG48A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B22E736" w14:textId="77777777" w:rsidR="003235D0" w:rsidRPr="003235D0" w:rsidRDefault="003235D0" w:rsidP="003235D0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Pardoseli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beton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armat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C16/20 cu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strat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superior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consolidat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grosime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20 cm,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exclusiv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stratul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superior de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finisare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(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Ksal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=0,8)</w:t>
            </w:r>
          </w:p>
          <w:p w14:paraId="050CEE98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Materiale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marunte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pelicula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polietilena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apa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>)=1,0200</w:t>
            </w:r>
          </w:p>
          <w:p w14:paraId="5C29E6F4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Coeficient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la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manoperei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>=0,8000</w:t>
            </w:r>
          </w:p>
          <w:p w14:paraId="4E8DFF26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822CD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FF44B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FC100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68,50</w:t>
            </w:r>
          </w:p>
          <w:p w14:paraId="0400880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0C38734F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5FB53C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5C95CC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9310060019930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8F7DD5B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7F3E15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217EAE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0,7800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A9B207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42,744</w:t>
            </w:r>
          </w:p>
        </w:tc>
      </w:tr>
      <w:tr w:rsidR="003235D0" w:rsidRPr="003235D0" w14:paraId="7A72086B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CAC528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9E6BAB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2663102100912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394F43E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Beton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marfa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clasa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C 16/20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46A9D2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91AD41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0,2030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546DBF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14,184</w:t>
            </w:r>
          </w:p>
        </w:tc>
      </w:tr>
      <w:tr w:rsidR="003235D0" w:rsidRPr="003235D0" w14:paraId="6F31F302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3B9E1B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D14F23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2873122004100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79DCFF2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Plase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sudate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d=5 mm 100x100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C3F632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6CCEE0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3,2550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ED5127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227,427</w:t>
            </w:r>
          </w:p>
        </w:tc>
      </w:tr>
      <w:tr w:rsidR="003235D0" w:rsidRPr="003235D0" w14:paraId="05D119B1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A44922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3A6E64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26511221004023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4DE5B3D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Intaritor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pardoseli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beton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15EF44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2CDF55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4,5000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24A41F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314,415</w:t>
            </w:r>
          </w:p>
        </w:tc>
      </w:tr>
      <w:tr w:rsidR="003235D0" w:rsidRPr="003235D0" w14:paraId="05C8C3AF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1D34BE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214BEE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2873122000752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0EB9A46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Piese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inglobate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98A55C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B09B82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0,0520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EEA18D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3,633</w:t>
            </w:r>
          </w:p>
        </w:tc>
      </w:tr>
      <w:tr w:rsidR="003235D0" w:rsidRPr="003235D0" w14:paraId="0642B7E8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207CB8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0186B7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2524217304418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3DF7126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Banda din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polietilena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flexibila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E04A32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2F2FA3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0,0260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E75BF8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1,817</w:t>
            </w:r>
          </w:p>
        </w:tc>
      </w:tr>
      <w:tr w:rsidR="003235D0" w:rsidRPr="003235D0" w14:paraId="74FD3BD3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895E29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921EA1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2416586105310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51E08CF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Amorsa-grund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suprafete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absorbante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C44DD9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8F5D56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A07B6D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10,481</w:t>
            </w:r>
          </w:p>
        </w:tc>
      </w:tr>
      <w:tr w:rsidR="003235D0" w:rsidRPr="003235D0" w14:paraId="5FAFB344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1ED0DE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E3C3C1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2682117345590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7DA86B7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Snur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compactare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polietilena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continui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D-10mm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56EE93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AF6529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0,2900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6CBB37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20,262</w:t>
            </w:r>
          </w:p>
        </w:tc>
      </w:tr>
      <w:tr w:rsidR="003235D0" w:rsidRPr="003235D0" w14:paraId="6FC065DA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27D20E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56418A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2682117345591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C12BDAC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Obturator din material plastic MASTEP LEX 474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60344C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6716EB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0,0192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8B12AB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1,342</w:t>
            </w:r>
          </w:p>
        </w:tc>
      </w:tr>
      <w:tr w:rsidR="003235D0" w:rsidRPr="003235D0" w14:paraId="6A6E7751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3103EF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14BD9B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2524217304419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5EB97AC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Banda din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polietilena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cu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strat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lipicios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 A50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A266DB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F4AC85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0,5700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2F55FF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39,826</w:t>
            </w:r>
          </w:p>
        </w:tc>
      </w:tr>
      <w:tr w:rsidR="003235D0" w:rsidRPr="003235D0" w14:paraId="5D4261C3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AE4454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24383E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2881116002697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326E73D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Disc din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diamant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 D-350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681F83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31BFC6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0,0040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3AF75A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0,279</w:t>
            </w:r>
          </w:p>
        </w:tc>
      </w:tr>
      <w:tr w:rsidR="003235D0" w:rsidRPr="003235D0" w14:paraId="216A1BA7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6AD669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546304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2952160007200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0B8250A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Utilaj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ridicat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lucrari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finisaj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371980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7E2CCA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0,0020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2D285F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0,137</w:t>
            </w:r>
          </w:p>
        </w:tc>
      </w:tr>
      <w:tr w:rsidR="003235D0" w:rsidRPr="003235D0" w14:paraId="023A35C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EB3996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B10E60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2952270003103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2564E46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Vibrator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405AD3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8D221D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0,0202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06A1F2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1,384</w:t>
            </w:r>
          </w:p>
        </w:tc>
      </w:tr>
      <w:tr w:rsidR="003235D0" w:rsidRPr="003235D0" w14:paraId="4B498217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E2CAFA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35BD27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2940340004215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4A668F9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Masini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lucrari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finisare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cu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beton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F16081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B4199A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0,0410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EB044B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2,809</w:t>
            </w:r>
          </w:p>
        </w:tc>
      </w:tr>
      <w:tr w:rsidR="003235D0" w:rsidRPr="003235D0" w14:paraId="1D34BCF4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E10833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A86030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2940420007694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22E4881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Dispozitiv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taiat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rosturi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puterea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9,6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kwt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 (13c.p)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4A0627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7EE54C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0,0120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D36750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0,822</w:t>
            </w:r>
          </w:p>
        </w:tc>
      </w:tr>
      <w:tr w:rsidR="003235D0" w:rsidRPr="003235D0" w14:paraId="2CAFACC7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B41989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E8771F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2952240005106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D2B9812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Aspirator industrial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C75E33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19BD9A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0,0020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2F8C52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0,137</w:t>
            </w:r>
          </w:p>
        </w:tc>
      </w:tr>
      <w:tr w:rsidR="003235D0" w:rsidRPr="003235D0" w14:paraId="69B4CB61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A84242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A6C18E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2410520006800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0033D5D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Autopompa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755F98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85229E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0,0164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31E3A7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1,123</w:t>
            </w:r>
          </w:p>
        </w:tc>
      </w:tr>
      <w:tr w:rsidR="003235D0" w:rsidRPr="003235D0" w14:paraId="0B386080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EB294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74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9B1E8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CG48A1 k=10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0EEC815" w14:textId="77777777" w:rsidR="003235D0" w:rsidRPr="003235D0" w:rsidRDefault="003235D0" w:rsidP="003235D0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Corectii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: se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scade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la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schimbarea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grosimii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betonului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C16/20 cu 10 mm (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pentru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strat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final de 100 mm)</w:t>
            </w:r>
          </w:p>
          <w:p w14:paraId="037E9989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Коэффициент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к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трудозатратам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>=10,0000</w:t>
            </w:r>
          </w:p>
          <w:p w14:paraId="2AD4D052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Коэффициент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к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материалам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>=10,0000</w:t>
            </w:r>
          </w:p>
          <w:p w14:paraId="4148B26E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Коэффициент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к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машинам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>=10,0000</w:t>
            </w:r>
          </w:p>
          <w:p w14:paraId="1CF1FB3B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3FD50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C828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87463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-68,50</w:t>
            </w:r>
          </w:p>
          <w:p w14:paraId="239E4E8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252FE9E1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CDAC9D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07E37E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9310060019930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533DAAF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1593AC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730978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0,0147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E3292A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-10,07</w:t>
            </w:r>
          </w:p>
        </w:tc>
      </w:tr>
      <w:tr w:rsidR="003235D0" w:rsidRPr="003235D0" w14:paraId="4BC282C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A2C29F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B53B32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2663102100912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50D2D72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Beton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marfa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clasa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C 16/20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5954A6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B55138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0,0102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9DB43B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-6,987</w:t>
            </w:r>
          </w:p>
        </w:tc>
      </w:tr>
      <w:tr w:rsidR="003235D0" w:rsidRPr="003235D0" w14:paraId="6218DC9B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01ED87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A63297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2952270003103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93AAB14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Vibrator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AC1CEE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82AFC9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0,0010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429C93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-0,685</w:t>
            </w:r>
          </w:p>
        </w:tc>
      </w:tr>
      <w:tr w:rsidR="003235D0" w:rsidRPr="003235D0" w14:paraId="45F7495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ED404C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6C8BB7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2940420007694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DCC5DEE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Dispozitiv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taiat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rosturi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puterea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9,6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kwt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 (13c.p)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43C58E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A2BE0C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0,0010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059F41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-0,685</w:t>
            </w:r>
          </w:p>
        </w:tc>
      </w:tr>
      <w:tr w:rsidR="003235D0" w:rsidRPr="003235D0" w14:paraId="72E72741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AC46C3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C79226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2410520006800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E296C68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Autopompa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630CB5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8F4ADE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0,0010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DBF673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-0,685</w:t>
            </w:r>
          </w:p>
        </w:tc>
      </w:tr>
      <w:tr w:rsidR="003235D0" w:rsidRPr="003235D0" w14:paraId="6A5D4B55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D9E20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75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BFD75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CG56A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FB601EB" w14:textId="77777777" w:rsidR="003235D0" w:rsidRPr="003235D0" w:rsidRDefault="003235D0" w:rsidP="003235D0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Sapa din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amestec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autonivelare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: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grosime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10mm</w:t>
            </w:r>
          </w:p>
          <w:p w14:paraId="64748D3B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Material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marunt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polistiren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expandat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rosturi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deformatie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cirpe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martori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>)=1,0050</w:t>
            </w:r>
          </w:p>
          <w:p w14:paraId="665AE9BF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6320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79469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964D8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68,50</w:t>
            </w:r>
          </w:p>
          <w:p w14:paraId="1229D85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53A6A14A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81FF1E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C8F94E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7132030012600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B4FB93B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Mozaicar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C81F46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08B24A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0,2340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50A352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16,029</w:t>
            </w:r>
          </w:p>
        </w:tc>
      </w:tr>
      <w:tr w:rsidR="003235D0" w:rsidRPr="003235D0" w14:paraId="2E412F79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A86789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3CCF12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2653102101828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84B4245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Autonivelant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pardoseli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A3A559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AF34E5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15,3000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3102AA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1 053,29</w:t>
            </w:r>
          </w:p>
        </w:tc>
      </w:tr>
      <w:tr w:rsidR="003235D0" w:rsidRPr="003235D0" w14:paraId="0B85FBC5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5C6F08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C062E0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2416586105310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420AB37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Amorsa-grund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suprafete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absorbante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45553A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877962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0,0900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EC8E1A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6,196</w:t>
            </w:r>
          </w:p>
        </w:tc>
      </w:tr>
      <w:tr w:rsidR="003235D0" w:rsidRPr="003235D0" w14:paraId="7C27588D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E18733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B088C6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4100126202818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1FEFE39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Apa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E6B8A2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EA0C66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0,0040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8E8202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0,275</w:t>
            </w:r>
          </w:p>
        </w:tc>
      </w:tr>
      <w:tr w:rsidR="003235D0" w:rsidRPr="003235D0" w14:paraId="47B3EC14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C7D235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7C0AB4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2952240004021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57775E4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Mixer electric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2F2A76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20C48A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0,0420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C4CC1C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2,877</w:t>
            </w:r>
          </w:p>
        </w:tc>
      </w:tr>
      <w:tr w:rsidR="003235D0" w:rsidRPr="003235D0" w14:paraId="577F57B4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C7498D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018B80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2952160007200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F583C9B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Utilaj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ridicat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lucrari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finisaj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719E74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7CA04D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C280CC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0,685</w:t>
            </w:r>
          </w:p>
        </w:tc>
      </w:tr>
      <w:tr w:rsidR="003235D0" w:rsidRPr="003235D0" w14:paraId="6C772558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5488C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76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0F315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CG56A1 k=5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2E4157E" w14:textId="77777777" w:rsidR="003235D0" w:rsidRPr="003235D0" w:rsidRDefault="003235D0" w:rsidP="003235D0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Corectia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la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norma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CG56A: se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scade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la 1mm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grosime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:</w:t>
            </w:r>
          </w:p>
          <w:p w14:paraId="73196287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Coeficient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la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manoperei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>=5,0000</w:t>
            </w:r>
          </w:p>
          <w:p w14:paraId="2FE5DA7E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Coeficient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la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materiale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>=5,0000</w:t>
            </w:r>
          </w:p>
          <w:p w14:paraId="1FFBDA95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Coeficient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la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utilajului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>=5,0000</w:t>
            </w:r>
          </w:p>
          <w:p w14:paraId="1BFD528F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54F5E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6AF42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5C72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-68,50</w:t>
            </w:r>
          </w:p>
          <w:p w14:paraId="0455D91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64451F55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1E08BD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E60ABA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7132030012600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DA67153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Mozaicar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5564B7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A9973D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0,0230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BFEAD2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-7,878</w:t>
            </w:r>
          </w:p>
        </w:tc>
      </w:tr>
      <w:tr w:rsidR="003235D0" w:rsidRPr="003235D0" w14:paraId="058C8813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ACFF73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74CC69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2653102101828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76A4F44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Autonivelant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pardoseli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46FAC1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B298D4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1,5300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41E9D7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-524,025</w:t>
            </w:r>
          </w:p>
        </w:tc>
      </w:tr>
      <w:tr w:rsidR="003235D0" w:rsidRPr="003235D0" w14:paraId="4FD2AEA8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B4CF53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2679D7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4100126202818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C1196E7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Apa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9D71B9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C4A83D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0,0010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1B09F0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-0,343</w:t>
            </w:r>
          </w:p>
        </w:tc>
      </w:tr>
      <w:tr w:rsidR="003235D0" w:rsidRPr="003235D0" w14:paraId="66EF972D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083435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6BA3D9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2952240004021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1D88D8F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Mixer electric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BBB956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65F137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0,0040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87B8D7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-1,37</w:t>
            </w:r>
          </w:p>
        </w:tc>
      </w:tr>
      <w:tr w:rsidR="003235D0" w:rsidRPr="003235D0" w14:paraId="2A405E2D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0877DF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8F8B77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2952160007200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8A3FDD1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Utilaj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ridicat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lucrari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finisaj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64D18B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6BACE0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0,0010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77E7AF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-0,343</w:t>
            </w:r>
          </w:p>
        </w:tc>
      </w:tr>
      <w:tr w:rsidR="003235D0" w:rsidRPr="003235D0" w14:paraId="1D603C9B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69B54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77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BF88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CG53A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aplicativ</w:t>
            </w:r>
            <w:proofErr w:type="spellEnd"/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F591793" w14:textId="77777777" w:rsidR="003235D0" w:rsidRPr="003235D0" w:rsidRDefault="003235D0" w:rsidP="003235D0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Pardoseli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epoxidice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grosimea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stratului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2,0 mm pe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suport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existent cu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efect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antialunicare</w:t>
            </w:r>
            <w:proofErr w:type="spellEnd"/>
          </w:p>
          <w:p w14:paraId="77EA4169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Materiale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marunte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cirpe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rigle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nivelare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curatator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instrumente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>)=1,0080</w:t>
            </w:r>
          </w:p>
          <w:p w14:paraId="70DC3F45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742A1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7F56C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2FC58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68,50</w:t>
            </w:r>
          </w:p>
          <w:p w14:paraId="0ABA050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024077BA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001D65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188546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7129200011200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61B6908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Finisor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MP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49941C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67D626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2,4500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334237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167,825</w:t>
            </w:r>
          </w:p>
        </w:tc>
      </w:tr>
      <w:tr w:rsidR="003235D0" w:rsidRPr="003235D0" w14:paraId="6483ED92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E3DCD9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4054BC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9310060019922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A39FF50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deservire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E04AC5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453ED8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2CD2EA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71,925</w:t>
            </w:r>
          </w:p>
        </w:tc>
      </w:tr>
      <w:tr w:rsidR="003235D0" w:rsidRPr="003235D0" w14:paraId="7C548CCA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43DF49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7DE57E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2653102100881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7DEC7C1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Grund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DisboPOX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W 443 2K-EP-Grundierung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8A20F9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C3D74A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0,3000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CB08E6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20,714</w:t>
            </w:r>
          </w:p>
        </w:tc>
      </w:tr>
      <w:tr w:rsidR="003235D0" w:rsidRPr="003235D0" w14:paraId="4453CB8A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2AA0D2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0C68C9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1421102200804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C0D7D3D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Nisip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cuartos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Disboxid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943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C8A5FF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39008D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7AF8A2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69,048</w:t>
            </w:r>
          </w:p>
        </w:tc>
      </w:tr>
      <w:tr w:rsidR="003235D0" w:rsidRPr="003235D0" w14:paraId="0451DB43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DB4510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994BEC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2653102100876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A6888BB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Cristale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nisip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cuart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0.1-0.4 mm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Disboxid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942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75221A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4E12A6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D258AF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69,048</w:t>
            </w:r>
          </w:p>
        </w:tc>
      </w:tr>
      <w:tr w:rsidR="003235D0" w:rsidRPr="003235D0" w14:paraId="7C421ECF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3555A8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C7EC7E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2653102100870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6C8DBF6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Rasina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epoxidica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bicomponenta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DisboPOX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W 442 2K-EP-Garagensiegel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2AB58C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27A10E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2,0000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FE8423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138,096</w:t>
            </w:r>
          </w:p>
        </w:tc>
      </w:tr>
      <w:tr w:rsidR="003235D0" w:rsidRPr="003235D0" w14:paraId="48996B93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FA4E6A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432883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2881116002700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1A15CA2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Disc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abraziv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66B8FD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779EE8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BC1104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1,381</w:t>
            </w:r>
          </w:p>
        </w:tc>
      </w:tr>
      <w:tr w:rsidR="003235D0" w:rsidRPr="003235D0" w14:paraId="13D09CB2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0C0B7B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C542AF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2940520007688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4001C06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Masina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slefuit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33FB5B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E2A4B4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795AB1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10,275</w:t>
            </w:r>
          </w:p>
        </w:tc>
      </w:tr>
      <w:tr w:rsidR="003235D0" w:rsidRPr="003235D0" w14:paraId="2070C67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518134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7A7A67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2952240005106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5A9F4C2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Aspirator industrial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41F5B9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208A02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0,0670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FF4767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4,59</w:t>
            </w:r>
          </w:p>
        </w:tc>
      </w:tr>
      <w:tr w:rsidR="003235D0" w:rsidRPr="003235D0" w14:paraId="2D759ABD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179740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B660DD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2952270007607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52E836B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Masina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gaurit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electrica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cu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ajutaj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snec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474793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359EDB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0,1700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C00958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11,645</w:t>
            </w:r>
          </w:p>
        </w:tc>
      </w:tr>
      <w:tr w:rsidR="003235D0" w:rsidRPr="003235D0" w14:paraId="123229DA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3BE02B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B7A762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2952160007200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41389F1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Utilaj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ridicat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lucrari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finisaj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C9F990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1BE570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E1E0EF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1,37</w:t>
            </w:r>
          </w:p>
        </w:tc>
      </w:tr>
      <w:tr w:rsidR="003235D0" w:rsidRPr="003235D0" w14:paraId="4AAE60F4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97C422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F0371B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2922140006702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22F651B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Macara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fereastra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F46A9E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4F0EEB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A03B11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0,685</w:t>
            </w:r>
          </w:p>
        </w:tc>
      </w:tr>
      <w:tr w:rsidR="003235D0" w:rsidRPr="003235D0" w14:paraId="58B30180" w14:textId="77777777" w:rsidTr="003D6F16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021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14:paraId="1ECA4C0E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51D47FA4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4204" w:type="dxa"/>
            <w:gridSpan w:val="5"/>
            <w:tcBorders>
              <w:top w:val="single" w:sz="6" w:space="0" w:color="auto"/>
              <w:bottom w:val="nil"/>
            </w:tcBorders>
          </w:tcPr>
          <w:p w14:paraId="60318626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bottom w:val="nil"/>
              <w:right w:val="nil"/>
            </w:tcBorders>
          </w:tcPr>
          <w:p w14:paraId="66F45C42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78444DD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852B9E9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55292F59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664D6DE1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437D3D89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36AE80B8" w14:textId="77777777" w:rsidR="003235D0" w:rsidRPr="003235D0" w:rsidRDefault="003235D0" w:rsidP="003235D0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Total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5F8CE56A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49F3CB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1F1A75E2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3235D0" w:rsidRPr="003235D0" w14:paraId="2C033418" w14:textId="77777777" w:rsidTr="003D6F16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07" w:type="dxa"/>
            <w:gridSpan w:val="3"/>
            <w:tcBorders>
              <w:bottom w:val="single" w:sz="4" w:space="0" w:color="auto"/>
            </w:tcBorders>
            <w:vAlign w:val="center"/>
          </w:tcPr>
          <w:p w14:paraId="280A57C7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381" w:type="dxa"/>
            <w:gridSpan w:val="4"/>
            <w:tcBorders>
              <w:bottom w:val="single" w:sz="4" w:space="0" w:color="auto"/>
            </w:tcBorders>
            <w:vAlign w:val="center"/>
          </w:tcPr>
          <w:p w14:paraId="2FD63D18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238" w:type="dxa"/>
            <w:gridSpan w:val="4"/>
            <w:tcBorders>
              <w:bottom w:val="single" w:sz="4" w:space="0" w:color="auto"/>
            </w:tcBorders>
          </w:tcPr>
          <w:p w14:paraId="48F2865A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lang w:val="en-US" w:eastAsia="ru-RU"/>
              </w:rPr>
              <w:t xml:space="preserve">Total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Finisare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pardosele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</w:p>
        </w:tc>
        <w:tc>
          <w:tcPr>
            <w:tcW w:w="3621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1B191339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3235D0" w:rsidRPr="003235D0" w14:paraId="665B26F5" w14:textId="77777777" w:rsidTr="003D6F16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021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14:paraId="11F25403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188DC205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4204" w:type="dxa"/>
            <w:gridSpan w:val="5"/>
            <w:tcBorders>
              <w:top w:val="single" w:sz="6" w:space="0" w:color="auto"/>
              <w:bottom w:val="nil"/>
            </w:tcBorders>
          </w:tcPr>
          <w:p w14:paraId="115905DF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bottom w:val="nil"/>
              <w:right w:val="nil"/>
            </w:tcBorders>
          </w:tcPr>
          <w:p w14:paraId="1F42FD80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803E7E5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8E43892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6339F068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51F270D3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5CDF371A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7A51C239" w14:textId="77777777" w:rsidR="003235D0" w:rsidRPr="003235D0" w:rsidRDefault="003235D0" w:rsidP="003235D0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Total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2D95067C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268D9A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67131C84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3235D0" w:rsidRPr="003235D0" w14:paraId="408D0C75" w14:textId="77777777" w:rsidTr="003D6F16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07" w:type="dxa"/>
            <w:gridSpan w:val="3"/>
            <w:tcBorders>
              <w:bottom w:val="single" w:sz="4" w:space="0" w:color="auto"/>
            </w:tcBorders>
            <w:vAlign w:val="center"/>
          </w:tcPr>
          <w:p w14:paraId="40C8BAAB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381" w:type="dxa"/>
            <w:gridSpan w:val="4"/>
            <w:tcBorders>
              <w:bottom w:val="single" w:sz="4" w:space="0" w:color="auto"/>
            </w:tcBorders>
            <w:vAlign w:val="center"/>
          </w:tcPr>
          <w:p w14:paraId="6FAE19BF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238" w:type="dxa"/>
            <w:gridSpan w:val="4"/>
            <w:tcBorders>
              <w:bottom w:val="single" w:sz="4" w:space="0" w:color="auto"/>
            </w:tcBorders>
          </w:tcPr>
          <w:p w14:paraId="051E963F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lang w:val="en-US" w:eastAsia="ru-RU"/>
              </w:rPr>
              <w:t xml:space="preserve">Total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Finisare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interioara</w:t>
            </w:r>
            <w:proofErr w:type="spellEnd"/>
          </w:p>
        </w:tc>
        <w:tc>
          <w:tcPr>
            <w:tcW w:w="3621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0176AB0F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3235D0" w:rsidRPr="003235D0" w14:paraId="423BAAB7" w14:textId="77777777" w:rsidTr="003D6F16">
        <w:tblPrEx>
          <w:tblCellMar>
            <w:left w:w="107" w:type="dxa"/>
            <w:right w:w="107" w:type="dxa"/>
          </w:tblCellMar>
        </w:tblPrEx>
        <w:tc>
          <w:tcPr>
            <w:tcW w:w="10495" w:type="dxa"/>
            <w:gridSpan w:val="19"/>
          </w:tcPr>
          <w:p w14:paraId="7E23AC35" w14:textId="77777777" w:rsidR="003235D0" w:rsidRPr="003235D0" w:rsidRDefault="003235D0" w:rsidP="003235D0">
            <w:pPr>
              <w:autoSpaceDE w:val="0"/>
              <w:autoSpaceDN w:val="0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4.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Timplarie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</w:p>
          <w:p w14:paraId="39927267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5728FDC8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110B6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78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EEDE2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CK57F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4CD94C7" w14:textId="77777777" w:rsidR="003235D0" w:rsidRPr="003235D0" w:rsidRDefault="003235D0" w:rsidP="003235D0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Montarea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bloc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fereastra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profiluri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aluminiu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in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doua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canaturi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geam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termopan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3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sticle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(2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camere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) pe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partea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interioara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se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aplica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pelicula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antiimpact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cu 1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canat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oscilobatante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(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pliante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swing-out) cu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plasa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anti-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insecte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inclusiv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in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prezenta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cercevelelor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ale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geamurilor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fixe.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Coeficient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lastRenderedPageBreak/>
              <w:t>termic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ansamblu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Uw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&lt;= 1,2 W/m2K.  (F1 - 1460x1460(h) mm - 2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)</w:t>
            </w:r>
          </w:p>
          <w:p w14:paraId="7DD14D83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9795C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lastRenderedPageBreak/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59981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2C3E9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4,26</w:t>
            </w:r>
          </w:p>
          <w:p w14:paraId="6B69DBF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5C81F882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A9CB42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8B8157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9310060019930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91CFD4D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82E693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787083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0,8165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25330B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3,478</w:t>
            </w:r>
          </w:p>
        </w:tc>
      </w:tr>
      <w:tr w:rsidR="003235D0" w:rsidRPr="003235D0" w14:paraId="37AAF08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1278D5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566DF1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2030112932823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68A0319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Bloc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fereastra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profiluri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aluminiu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, in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doua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canaturi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geam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termopan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3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sticle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(2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camere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) pe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partea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interioara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se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aplica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pelicula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antiimpact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, cu 1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canat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oscilobatante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pliante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, swing-out) cu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plasa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anti-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insecte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inclusiv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in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prezenta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cercevelelor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ale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geamurilor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fixe.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Coeficient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termic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ansamblu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Uw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&lt;= 1,2 W/m2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7A5B7C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B8894D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1C257B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4,26</w:t>
            </w:r>
          </w:p>
        </w:tc>
      </w:tr>
      <w:tr w:rsidR="003235D0" w:rsidRPr="003235D0" w14:paraId="61C4F847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3D9381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F4A93A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2051142950707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B0FC682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Dibluri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montaj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10х130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73F5CB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4D3C89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6,5000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BC438D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27,69</w:t>
            </w:r>
          </w:p>
        </w:tc>
      </w:tr>
      <w:tr w:rsidR="003235D0" w:rsidRPr="003235D0" w14:paraId="30195838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C759EE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75EA97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2513736621482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598ED82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Banda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izolanta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6DC90E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6AFF7B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1,5400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7BEDC6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6,56</w:t>
            </w:r>
          </w:p>
        </w:tc>
      </w:tr>
      <w:tr w:rsidR="003235D0" w:rsidRPr="003235D0" w14:paraId="1EE33EAB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75A342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A8FDE3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2513736621483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C4D9FBB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Banda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bariera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vapori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8F58D0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F30BD1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1,6100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BD3940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6,859</w:t>
            </w:r>
          </w:p>
        </w:tc>
      </w:tr>
      <w:tr w:rsidR="003235D0" w:rsidRPr="003235D0" w14:paraId="7D9C3C35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EE7E35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109437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2513736621484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B6D20CB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Banda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hidroizolanta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48FBE0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979C17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0,5200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EFF278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2,215</w:t>
            </w:r>
          </w:p>
        </w:tc>
      </w:tr>
      <w:tr w:rsidR="003235D0" w:rsidRPr="003235D0" w14:paraId="737F29FC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DBEB91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8D04AC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2416566101576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9D09105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Spuma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poliuretan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etansarea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imbinarilor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in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cartuse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cu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capacitatea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0,75 l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15874E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988FCE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0,1160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75B455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0,494</w:t>
            </w:r>
          </w:p>
        </w:tc>
      </w:tr>
      <w:tr w:rsidR="003235D0" w:rsidRPr="003235D0" w14:paraId="120C19E8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07AA88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C9FFFD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2922140006702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1258E08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Macara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fereastra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8C6769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0C1373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0,0297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F70B63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0,127</w:t>
            </w:r>
          </w:p>
        </w:tc>
      </w:tr>
      <w:tr w:rsidR="003235D0" w:rsidRPr="003235D0" w14:paraId="627C7DED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54A814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64EF3E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2940520007610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DF101FF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Perforator electric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1E67C3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238F98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0,1400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EC9102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0,596</w:t>
            </w:r>
          </w:p>
        </w:tc>
      </w:tr>
      <w:tr w:rsidR="003235D0" w:rsidRPr="003235D0" w14:paraId="0F0BFEA5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CF7CB4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93E6F5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2952271004212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B42ECF8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Dispozitiv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insurubare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189CA0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E19140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0,0909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32289C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0,387</w:t>
            </w:r>
          </w:p>
        </w:tc>
      </w:tr>
      <w:tr w:rsidR="003235D0" w:rsidRPr="003235D0" w14:paraId="42C431A6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34BCB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79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38518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CK26C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F9BB553" w14:textId="77777777" w:rsidR="003235D0" w:rsidRPr="003235D0" w:rsidRDefault="003235D0" w:rsidP="003235D0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Pervazuri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montate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la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ferestre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mase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plastice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latimea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350 mm,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inclusiv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instalarea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dopurilor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laterale</w:t>
            </w:r>
            <w:proofErr w:type="spellEnd"/>
          </w:p>
          <w:p w14:paraId="43882DD5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5327C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2B0B7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6390D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3,00</w:t>
            </w:r>
          </w:p>
          <w:p w14:paraId="37B8ACA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4F325993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BB182D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3F68F7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7422010060100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4EB663C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Timplar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5BDCBA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D39FCC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0,0800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4A2A8C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0,24</w:t>
            </w:r>
          </w:p>
        </w:tc>
      </w:tr>
      <w:tr w:rsidR="003235D0" w:rsidRPr="003235D0" w14:paraId="19CDE869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9A3307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487642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9310060019920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91A0FF9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deservire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7E39B3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1C5C1E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AAC949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0,03</w:t>
            </w:r>
          </w:p>
        </w:tc>
      </w:tr>
      <w:tr w:rsidR="003235D0" w:rsidRPr="003235D0" w14:paraId="46D036D6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B59BF6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D1112F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2521106718393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3122057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Pervazuri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montate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la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ferestre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din mase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plastice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cu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latimea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350 mm,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inclusiv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instalarea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dopurilor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laterale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96F9EC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A2BAEE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8E0E57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3,00</w:t>
            </w:r>
          </w:p>
        </w:tc>
      </w:tr>
      <w:tr w:rsidR="003235D0" w:rsidRPr="003235D0" w14:paraId="430B51E9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CD48E7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169C26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2874115829126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15376C2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Suruburi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cu cap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inecat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crestat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6 x 30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9FFB0B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12A435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6,0000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D65BCD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18,00</w:t>
            </w:r>
          </w:p>
        </w:tc>
      </w:tr>
      <w:tr w:rsidR="003235D0" w:rsidRPr="003235D0" w14:paraId="5A50F74E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452399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177A5C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2952160007200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61E9F6C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Utilaj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ridicat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lucrari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finisaj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FD6E8E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2B2804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4EEDAE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0,03</w:t>
            </w:r>
          </w:p>
        </w:tc>
      </w:tr>
      <w:tr w:rsidR="003235D0" w:rsidRPr="003235D0" w14:paraId="020AA724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2C634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80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EA2D0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CK26B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6CE5E40" w14:textId="77777777" w:rsidR="003235D0" w:rsidRPr="003235D0" w:rsidRDefault="003235D0" w:rsidP="003235D0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Glafuri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montate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la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ferestre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aluminiu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latimea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250 mm</w:t>
            </w:r>
          </w:p>
          <w:p w14:paraId="6602AEFD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0015E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55DBC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DDEB8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3,00</w:t>
            </w:r>
          </w:p>
          <w:p w14:paraId="52A0E8A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32A3748C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DBABA5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F8B602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7422010060100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0F523D2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Timplar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76BECB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26599A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0,3200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EC5503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0,96</w:t>
            </w:r>
          </w:p>
        </w:tc>
      </w:tr>
      <w:tr w:rsidR="003235D0" w:rsidRPr="003235D0" w14:paraId="244FF0E4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3BAF08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5AA6AC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9310060019920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5CFE256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deservire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32AC8F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B6DAA9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0,0800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93729E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0,24</w:t>
            </w:r>
          </w:p>
        </w:tc>
      </w:tr>
      <w:tr w:rsidR="003235D0" w:rsidRPr="003235D0" w14:paraId="7121144B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9D9307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C255D0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2743123549037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06EFC43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Glafuri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montate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la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ferestre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aluminiu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cu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latimea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250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CD04F9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E89FEA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EFAA88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3,00</w:t>
            </w:r>
          </w:p>
        </w:tc>
      </w:tr>
      <w:tr w:rsidR="003235D0" w:rsidRPr="003235D0" w14:paraId="1EE0F93E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D1470D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438C73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2874115829126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1402350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Suruburi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cu cap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inecat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crestat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6 x 30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49777B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1D8CEE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4,0000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5851E1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12,00</w:t>
            </w:r>
          </w:p>
        </w:tc>
      </w:tr>
      <w:tr w:rsidR="003235D0" w:rsidRPr="003235D0" w14:paraId="177143A8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7C6923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7E542B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2952160007200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13E5449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Utilaj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ridicat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lucrari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finisaj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F341F2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D9C029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51B67F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0,03</w:t>
            </w:r>
          </w:p>
        </w:tc>
      </w:tr>
      <w:tr w:rsidR="003235D0" w:rsidRPr="003235D0" w14:paraId="2465B84D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3D495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81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33691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CK22C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8548DEC" w14:textId="77777777" w:rsidR="003235D0" w:rsidRPr="003235D0" w:rsidRDefault="003235D0" w:rsidP="003235D0">
            <w:pPr>
              <w:autoSpaceDE w:val="0"/>
              <w:autoSpaceDN w:val="0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Glasvand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din profile de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aluminiu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culoare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sura, cu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usa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 1060x2100 (h) mm, cu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sticla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2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camere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(3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sticle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),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usa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dotata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miner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lacat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cu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dispozitive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inchidere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automat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articulat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Coeficient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termic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al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ansamblului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Uw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= 1,8 W/m2K.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Partea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inferioara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a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glasvandului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usii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h=900 mm cu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umplutura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panouri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PUR.</w:t>
            </w:r>
          </w:p>
          <w:p w14:paraId="3ED57166" w14:textId="77777777" w:rsidR="003235D0" w:rsidRPr="003235D0" w:rsidRDefault="003235D0" w:rsidP="003235D0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(U1 - 1060x2360 (h) mm cu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usa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1060x2100 (h) - 1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)</w:t>
            </w:r>
          </w:p>
          <w:p w14:paraId="1D6C27A7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3A041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BBB8B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A99CC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2,50</w:t>
            </w:r>
          </w:p>
          <w:p w14:paraId="3AF0011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02F77F79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D5C349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55B78A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7214210026800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1305DD6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Montator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constructii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metalice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78C92F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6EDE3D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1,2500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F4B9DF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3,125</w:t>
            </w:r>
          </w:p>
        </w:tc>
      </w:tr>
      <w:tr w:rsidR="003235D0" w:rsidRPr="003235D0" w14:paraId="4210D558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BE1F2A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62735F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9310060019920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94DCC73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deservire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8A9267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C34FF5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0,0800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834864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0,20</w:t>
            </w:r>
          </w:p>
        </w:tc>
      </w:tr>
      <w:tr w:rsidR="003235D0" w:rsidRPr="003235D0" w14:paraId="236BB687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AD5729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99A4B6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2030112951015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F4C4107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Glasvand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, din profile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aluminiu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culoare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sura, cu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usa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 1060x2100 (h) mm, cu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sticla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2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camere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(3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sticle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),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usa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dotata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cu miner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lacat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, cu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dispozitive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inchidere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automat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articulat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.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Coeficient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termic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al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ansamblului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Uw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= 1,8 W/m2K.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Partea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inferioara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a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glasvandului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usii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h=900 mm cu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umplutura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panouri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PUR.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B679EB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141491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09D08E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2,50</w:t>
            </w:r>
          </w:p>
        </w:tc>
      </w:tr>
      <w:tr w:rsidR="003235D0" w:rsidRPr="003235D0" w14:paraId="56C2CCAB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646116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915FF1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2874115829126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BE7B174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Suruburi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cu cap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inecat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crestat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6 x 30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28F8D7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8334F1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3,0000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36E3A6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7,50</w:t>
            </w:r>
          </w:p>
        </w:tc>
      </w:tr>
      <w:tr w:rsidR="003235D0" w:rsidRPr="003235D0" w14:paraId="7A99AE27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A329AC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267C7C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2416566101572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2676206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Spuma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poliuretan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328666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FEC8E2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0,2100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1162BC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0,525</w:t>
            </w:r>
          </w:p>
        </w:tc>
      </w:tr>
      <w:tr w:rsidR="003235D0" w:rsidRPr="003235D0" w14:paraId="1286CD92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4BB17F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89313B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2430226101600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D67CA6A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Chit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siliconic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1CD1F2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531AC9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0,0730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DB6A28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0,183</w:t>
            </w:r>
          </w:p>
        </w:tc>
      </w:tr>
      <w:tr w:rsidR="003235D0" w:rsidRPr="003235D0" w14:paraId="3BB4CB9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889257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070293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2681126001472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9EAFA88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Hirtie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slefuita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uscata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23x30 gr 6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699E01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835A98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0,5000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DB60A4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1,25</w:t>
            </w:r>
          </w:p>
        </w:tc>
      </w:tr>
      <w:tr w:rsidR="003235D0" w:rsidRPr="003235D0" w14:paraId="6CDAE00C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1F22CA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2A6E3B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4011106202741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77BE643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Energie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electrica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73D63F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kw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92FF8F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0,4000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06E91C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1,00</w:t>
            </w:r>
          </w:p>
        </w:tc>
      </w:tr>
      <w:tr w:rsidR="003235D0" w:rsidRPr="003235D0" w14:paraId="3948ED59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3D2100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CBD336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2952160007200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16A0157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Utilaj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ridicat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lucrari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finisaj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AC210F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210B91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69911B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0,05</w:t>
            </w:r>
          </w:p>
        </w:tc>
      </w:tr>
      <w:tr w:rsidR="003235D0" w:rsidRPr="003235D0" w14:paraId="045231AF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C649B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82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060DB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CK22C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24A61A8" w14:textId="77777777" w:rsidR="003235D0" w:rsidRPr="003235D0" w:rsidRDefault="003235D0" w:rsidP="003235D0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Glasvand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din profile de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aluminiu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culoare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sura, cu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usa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vitrata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in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doua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canaturi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Cadru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- profile din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aluminiu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inclusiv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tocul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canatele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baghetele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pentru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sticla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profilurile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finisaj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cu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sticla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2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camere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(3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sticle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),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usa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dotata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miner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lacat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cu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dispozitive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inchidere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automat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articulat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Coeficient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termic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al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ansamblului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Uw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= 1,8 W/m2K.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Partea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inferioara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a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glasvandului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usii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h=900 mm cu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umplutura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panouri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PUR. (U2 - 2460x2960 (h) mm - 1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)</w:t>
            </w:r>
          </w:p>
          <w:p w14:paraId="6A913AE0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8CA33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5DD71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12EA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7,28</w:t>
            </w:r>
          </w:p>
          <w:p w14:paraId="4B367C7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7E4D5D27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048C67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2F380E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7214210026800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2A5E3EF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Montator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constructii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metalice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126078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AFB159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1,2500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D77218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9,10</w:t>
            </w:r>
          </w:p>
        </w:tc>
      </w:tr>
      <w:tr w:rsidR="003235D0" w:rsidRPr="003235D0" w14:paraId="509B5D8C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8FB94B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684C13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9310060019920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DF43BC3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deservire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DA55BD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BC1233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0,0800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B6FF1C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0,582</w:t>
            </w:r>
          </w:p>
        </w:tc>
      </w:tr>
      <w:tr w:rsidR="003235D0" w:rsidRPr="003235D0" w14:paraId="66B07B31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360A02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CED896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2030112951035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FBE2BE3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Glasvand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, din profile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aluminiu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culoare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sura, cu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usa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vitrata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in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doua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canaturi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.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Cadru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- profile din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aluminiu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inclusiv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tocul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canatele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baghetele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sticla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profilurile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finisaj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, cu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sticla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2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camere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(3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sticle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),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usa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dotata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cu miner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lacat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, cu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dispozitive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inchidere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automat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articulat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.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Coeficient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termic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al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ansamblului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Uw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= 1,8 W/m2K.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Partea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inferioara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a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glasvandului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usii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h=900 mm cu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umplutura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panouri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PUR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DA65EA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28A3FE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CC257D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7,28</w:t>
            </w:r>
          </w:p>
        </w:tc>
      </w:tr>
      <w:tr w:rsidR="003235D0" w:rsidRPr="003235D0" w14:paraId="56248651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B72E77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226597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2874115829126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443A5B1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Suruburi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cu cap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inecat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crestat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6 x 30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238414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32C3F2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3,0000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380255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21,84</w:t>
            </w:r>
          </w:p>
        </w:tc>
      </w:tr>
      <w:tr w:rsidR="003235D0" w:rsidRPr="003235D0" w14:paraId="4D9C094D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241AED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CDE1B2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2416566101572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FC51405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Spuma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poliuretan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69DBDA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C81DEE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0,2100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D51FE7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1,529</w:t>
            </w:r>
          </w:p>
        </w:tc>
      </w:tr>
      <w:tr w:rsidR="003235D0" w:rsidRPr="003235D0" w14:paraId="4585CB0E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61DA25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9EAD05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2430226101600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0481596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Chit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siliconic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871163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56E76E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0,0730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9D5435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0,531</w:t>
            </w:r>
          </w:p>
        </w:tc>
      </w:tr>
      <w:tr w:rsidR="003235D0" w:rsidRPr="003235D0" w14:paraId="10AD74C1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8CBBF7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B7DEB5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2681126001472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8BB172B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Hirtie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slefuita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uscata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23x30 gr 6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C74921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F14F1B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0,5000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189DB4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3,64</w:t>
            </w:r>
          </w:p>
        </w:tc>
      </w:tr>
      <w:tr w:rsidR="003235D0" w:rsidRPr="003235D0" w14:paraId="5BFF019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964DAA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D25A1B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4011106202741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7B8FFC3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Energie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electrica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F38840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kw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62CDBA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0,4000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1F26AF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2,912</w:t>
            </w:r>
          </w:p>
        </w:tc>
      </w:tr>
      <w:tr w:rsidR="003235D0" w:rsidRPr="003235D0" w14:paraId="7AAE7621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0EBDE1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3B4A81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2952160007200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4A27FD5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Utilaj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ridicat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lucrari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finisaj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90EEEA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CE6B2E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969CB7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0,146</w:t>
            </w:r>
          </w:p>
        </w:tc>
      </w:tr>
      <w:tr w:rsidR="003235D0" w:rsidRPr="003235D0" w14:paraId="54656F41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6C62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83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C8AE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CK21A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908A2DE" w14:textId="77777777" w:rsidR="003235D0" w:rsidRPr="003235D0" w:rsidRDefault="003235D0" w:rsidP="003235D0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Usi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interioare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confectionate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profiluri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aluminiu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culoare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sura, cu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umplutura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panouri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PUR,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inclusiv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armaturile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accesoriile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necesare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usilor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montate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in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zidarie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orice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natura,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intr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-un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canat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(U3 -1060x2060 (h) mm - 2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)</w:t>
            </w:r>
          </w:p>
          <w:p w14:paraId="1B5D0348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53927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26804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13DB3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4,36</w:t>
            </w:r>
          </w:p>
          <w:p w14:paraId="1FCE9CE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67D7BE9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269F2B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590679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7214210026800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FE2C5ED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Montator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constructii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metalice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9CFE62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7BDEDF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0,8500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C5FF21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3,706</w:t>
            </w:r>
          </w:p>
        </w:tc>
      </w:tr>
      <w:tr w:rsidR="003235D0" w:rsidRPr="003235D0" w14:paraId="7508D771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AB6827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6B7D52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9310060019920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5788B9C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deservire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C90CF1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A65831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362EC1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0,436</w:t>
            </w:r>
          </w:p>
        </w:tc>
      </w:tr>
      <w:tr w:rsidR="003235D0" w:rsidRPr="003235D0" w14:paraId="131F802F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F3E121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B4A03B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2812106306050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17D0581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Usi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interioare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confectionate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profiluri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aluminiu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culoare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sura, cu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umplutura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panouri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PUR,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inclusiv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armaturile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accesoriile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necesare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usilor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montate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in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zidarie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orice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natura,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intr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-un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canat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448FC0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EF9946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7BEF09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4,36</w:t>
            </w:r>
          </w:p>
        </w:tc>
      </w:tr>
      <w:tr w:rsidR="003235D0" w:rsidRPr="003235D0" w14:paraId="259E6842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A85439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57E103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2874115829126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0417941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Suruburi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cu cap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inecat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crestat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6 x 30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AD599F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F7F789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4,0000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842CC2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17,44</w:t>
            </w:r>
          </w:p>
        </w:tc>
      </w:tr>
      <w:tr w:rsidR="003235D0" w:rsidRPr="003235D0" w14:paraId="1762640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912640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1940EE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2416566101572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80D5E49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Spuma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poliuretan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3E6D53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98F39E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0,5000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6AD74B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2,18</w:t>
            </w:r>
          </w:p>
        </w:tc>
      </w:tr>
      <w:tr w:rsidR="003235D0" w:rsidRPr="003235D0" w14:paraId="3BD3A8A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4A3023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C996E0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2430226101600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51F8951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Chit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siliconic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5E3C2D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DB77B5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0,1750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303976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0,763</w:t>
            </w:r>
          </w:p>
        </w:tc>
      </w:tr>
      <w:tr w:rsidR="003235D0" w:rsidRPr="003235D0" w14:paraId="742135F9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1F8DF0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391561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2681126001472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9A10A9E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Hirtie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slefuita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uscata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23x30 gr 6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221542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3A6F0B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0,6000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66DFA1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2,616</w:t>
            </w:r>
          </w:p>
        </w:tc>
      </w:tr>
      <w:tr w:rsidR="003235D0" w:rsidRPr="003235D0" w14:paraId="6D49C153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920930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1B48FD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4011106202741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6FE0177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Energie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electrica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98B297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kw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AC1AD9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32D560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4,36</w:t>
            </w:r>
          </w:p>
        </w:tc>
      </w:tr>
      <w:tr w:rsidR="003235D0" w:rsidRPr="003235D0" w14:paraId="6B2B7565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18A803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966A45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2952160007200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1BC5574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Utilaj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ridicat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lucrari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finisaj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127430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A43D93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7F19D4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0,087</w:t>
            </w:r>
          </w:p>
        </w:tc>
      </w:tr>
      <w:tr w:rsidR="003235D0" w:rsidRPr="003235D0" w14:paraId="30D708D7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43A44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84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1B93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CK21A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82B5E35" w14:textId="77777777" w:rsidR="003235D0" w:rsidRPr="003235D0" w:rsidRDefault="003235D0" w:rsidP="003235D0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Usi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interioare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confectionate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profiluri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aluminiu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culoare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sura, cu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umplutura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panouri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PUR,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inclusiv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armaturile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accesoriile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necesare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usilor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montate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in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zidarie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orice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natura,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intr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-un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canat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(U4 -1060x2060 (h) mm - 2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)</w:t>
            </w:r>
          </w:p>
          <w:p w14:paraId="02C9C7F6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08DE6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487AB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99C8C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4,36</w:t>
            </w:r>
          </w:p>
          <w:p w14:paraId="62B7662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619986B7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47AE0B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90AD62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7214210026800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FC710BA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Montator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constructii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metalice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2D998F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0CF37F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0,8500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8A3DE7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3,706</w:t>
            </w:r>
          </w:p>
        </w:tc>
      </w:tr>
      <w:tr w:rsidR="003235D0" w:rsidRPr="003235D0" w14:paraId="68376FA7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9D2096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9BE7B1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9310060019920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B862688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deservire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4811A2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7D62A5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E22CDA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0,436</w:t>
            </w:r>
          </w:p>
        </w:tc>
      </w:tr>
      <w:tr w:rsidR="003235D0" w:rsidRPr="003235D0" w14:paraId="43137611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1C3558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DB4D93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2812106306050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DFCC24F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Usi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interioare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confectionate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profiluri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aluminiu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culoare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sura, cu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umplutura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panouri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PUR,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inclusiv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armaturile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accesoriile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necesare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usilor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montate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in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zidarie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orice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natura,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intr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-un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canat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4B7093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CE89B5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29CC3E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4,36</w:t>
            </w:r>
          </w:p>
        </w:tc>
      </w:tr>
      <w:tr w:rsidR="003235D0" w:rsidRPr="003235D0" w14:paraId="1CD303B5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CA53028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835616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2874115829126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2E64AFD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Suruburi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cu cap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inecat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crestat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6 x 30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7D7A9F3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79F812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4,0000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D2B9A80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17,44</w:t>
            </w:r>
          </w:p>
        </w:tc>
      </w:tr>
      <w:tr w:rsidR="003235D0" w:rsidRPr="003235D0" w14:paraId="13A6FEEF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641FD1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C980A8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2416566101572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FD840A5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Spuma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poliuretan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634D9D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49646DB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0,5000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428FE0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2,18</w:t>
            </w:r>
          </w:p>
        </w:tc>
      </w:tr>
      <w:tr w:rsidR="003235D0" w:rsidRPr="003235D0" w14:paraId="799A9341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88ED1DF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A16109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2430226101600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B870349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Chit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siliconic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595FB9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5E16AE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0,1750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3CF0FB6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0,763</w:t>
            </w:r>
          </w:p>
        </w:tc>
      </w:tr>
      <w:tr w:rsidR="003235D0" w:rsidRPr="003235D0" w14:paraId="7B831001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A10122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59577F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2681126001472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22782F1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Hirtie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slefuita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uscata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23x30 gr 6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0D70CF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51999D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0,6000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230218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2,616</w:t>
            </w:r>
          </w:p>
        </w:tc>
      </w:tr>
      <w:tr w:rsidR="003235D0" w:rsidRPr="003235D0" w14:paraId="0BB49A25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E0A000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0AF1A21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4011106202741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88A2FE4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Energie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electrica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85C17B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kw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007ACA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177CB07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4,36</w:t>
            </w:r>
          </w:p>
        </w:tc>
      </w:tr>
      <w:tr w:rsidR="003235D0" w:rsidRPr="003235D0" w14:paraId="769BA9FA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A8A45A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59FB539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2952160007200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AF8081A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Utilaj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ridicat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lucrari</w:t>
            </w:r>
            <w:proofErr w:type="spellEnd"/>
            <w:r w:rsidRPr="003235D0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finisaj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85B905C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3235D0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BBDD4C4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C9837A5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3235D0">
              <w:rPr>
                <w:noProof w:val="0"/>
                <w:sz w:val="16"/>
                <w:szCs w:val="16"/>
                <w:lang w:val="en-US" w:eastAsia="ru-RU"/>
              </w:rPr>
              <w:t>0,087</w:t>
            </w:r>
          </w:p>
        </w:tc>
      </w:tr>
      <w:tr w:rsidR="003235D0" w:rsidRPr="003235D0" w14:paraId="2F8C9231" w14:textId="77777777" w:rsidTr="003D6F16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021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14:paraId="4CD4D188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1B773609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4204" w:type="dxa"/>
            <w:gridSpan w:val="5"/>
            <w:tcBorders>
              <w:top w:val="single" w:sz="6" w:space="0" w:color="auto"/>
              <w:bottom w:val="nil"/>
            </w:tcBorders>
          </w:tcPr>
          <w:p w14:paraId="4760B2C3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bottom w:val="nil"/>
              <w:right w:val="nil"/>
            </w:tcBorders>
          </w:tcPr>
          <w:p w14:paraId="63B6C538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5B8E223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0C84F07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60ED27D3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3ED122B0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782C9F50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62E8B70C" w14:textId="77777777" w:rsidR="003235D0" w:rsidRPr="003235D0" w:rsidRDefault="003235D0" w:rsidP="003235D0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Total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14C33249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6CD5B7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2D4F93FD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3235D0" w:rsidRPr="003235D0" w14:paraId="0B3D5768" w14:textId="77777777" w:rsidTr="003D6F16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07" w:type="dxa"/>
            <w:gridSpan w:val="3"/>
            <w:tcBorders>
              <w:bottom w:val="single" w:sz="4" w:space="0" w:color="auto"/>
            </w:tcBorders>
            <w:vAlign w:val="center"/>
          </w:tcPr>
          <w:p w14:paraId="051DBE78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381" w:type="dxa"/>
            <w:gridSpan w:val="4"/>
            <w:tcBorders>
              <w:bottom w:val="single" w:sz="4" w:space="0" w:color="auto"/>
            </w:tcBorders>
            <w:vAlign w:val="center"/>
          </w:tcPr>
          <w:p w14:paraId="6120BBE3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238" w:type="dxa"/>
            <w:gridSpan w:val="4"/>
            <w:tcBorders>
              <w:bottom w:val="single" w:sz="4" w:space="0" w:color="auto"/>
            </w:tcBorders>
          </w:tcPr>
          <w:p w14:paraId="3FD4D971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lang w:val="en-US" w:eastAsia="ru-RU"/>
              </w:rPr>
              <w:t xml:space="preserve">Total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Timplarie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</w:p>
        </w:tc>
        <w:tc>
          <w:tcPr>
            <w:tcW w:w="3621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63A6A60E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3235D0" w:rsidRPr="003235D0" w14:paraId="5D011DBA" w14:textId="77777777" w:rsidTr="003D6F16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hRule="exact" w:val="20"/>
        </w:trPr>
        <w:tc>
          <w:tcPr>
            <w:tcW w:w="992" w:type="dxa"/>
            <w:tcBorders>
              <w:top w:val="single" w:sz="6" w:space="0" w:color="auto"/>
              <w:bottom w:val="single" w:sz="12" w:space="0" w:color="auto"/>
            </w:tcBorders>
          </w:tcPr>
          <w:p w14:paraId="4B4EEEF9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auto"/>
              <w:bottom w:val="single" w:sz="12" w:space="0" w:color="auto"/>
            </w:tcBorders>
          </w:tcPr>
          <w:p w14:paraId="2E329728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111" w:type="dxa"/>
            <w:gridSpan w:val="4"/>
            <w:tcBorders>
              <w:top w:val="single" w:sz="6" w:space="0" w:color="auto"/>
              <w:bottom w:val="single" w:sz="12" w:space="0" w:color="auto"/>
            </w:tcBorders>
          </w:tcPr>
          <w:p w14:paraId="65DDA50F" w14:textId="77777777" w:rsidR="003235D0" w:rsidRPr="003235D0" w:rsidRDefault="003235D0" w:rsidP="003235D0">
            <w:pPr>
              <w:autoSpaceDE w:val="0"/>
              <w:autoSpaceDN w:val="0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14:paraId="03120DE4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2835" w:type="dxa"/>
            <w:gridSpan w:val="7"/>
            <w:tcBorders>
              <w:top w:val="single" w:sz="6" w:space="0" w:color="auto"/>
              <w:bottom w:val="single" w:sz="12" w:space="0" w:color="auto"/>
            </w:tcBorders>
          </w:tcPr>
          <w:p w14:paraId="66AB8458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3235D0" w:rsidRPr="003235D0" w14:paraId="02D8FF9E" w14:textId="77777777" w:rsidTr="003D6F16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20"/>
        </w:trPr>
        <w:tc>
          <w:tcPr>
            <w:tcW w:w="99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EDE5FC9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417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40D5520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4111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E875B75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9CC5F22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2835" w:type="dxa"/>
            <w:gridSpan w:val="7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14:paraId="306A8E11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3235D0" w:rsidRPr="003235D0" w14:paraId="6648DA0A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2F0EB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713AC6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E86869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noProof w:val="0"/>
                <w:sz w:val="22"/>
                <w:szCs w:val="22"/>
                <w:lang w:val="en-US" w:eastAsia="ru-RU"/>
              </w:rPr>
              <w:t>Total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4FA83F8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2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A5BCCC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3235D0" w:rsidRPr="003235D0" w14:paraId="464F7B24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9C42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3455A9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C70B62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22"/>
                <w:szCs w:val="22"/>
                <w:lang w:val="en-US" w:eastAsia="ru-RU"/>
              </w:rPr>
              <w:t>Asigurari</w:t>
            </w:r>
            <w:proofErr w:type="spellEnd"/>
            <w:r w:rsidRPr="003235D0">
              <w:rPr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235D0">
              <w:rPr>
                <w:noProof w:val="0"/>
                <w:sz w:val="22"/>
                <w:szCs w:val="22"/>
                <w:lang w:val="en-US" w:eastAsia="ru-RU"/>
              </w:rPr>
              <w:t>sociale</w:t>
            </w:r>
            <w:proofErr w:type="spellEnd"/>
          </w:p>
        </w:tc>
        <w:tc>
          <w:tcPr>
            <w:tcW w:w="1027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20CAA61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2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F14E23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3235D0" w:rsidRPr="003235D0" w14:paraId="3FCB3160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3F99A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FB8DDE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7E607B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22"/>
                <w:szCs w:val="22"/>
                <w:lang w:val="en-US" w:eastAsia="ru-RU"/>
              </w:rPr>
              <w:t>Cheltueli</w:t>
            </w:r>
            <w:proofErr w:type="spellEnd"/>
            <w:r w:rsidRPr="003235D0">
              <w:rPr>
                <w:noProof w:val="0"/>
                <w:sz w:val="22"/>
                <w:szCs w:val="22"/>
                <w:lang w:val="en-US" w:eastAsia="ru-RU"/>
              </w:rPr>
              <w:t xml:space="preserve"> de transport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2481890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2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E329E5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3235D0" w:rsidRPr="003235D0" w14:paraId="1180BE2B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FB07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781C81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EA3624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22"/>
                <w:szCs w:val="22"/>
                <w:lang w:val="en-US" w:eastAsia="ru-RU"/>
              </w:rPr>
              <w:t>Cheltueli</w:t>
            </w:r>
            <w:proofErr w:type="spellEnd"/>
            <w:r w:rsidRPr="003235D0">
              <w:rPr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22"/>
                <w:szCs w:val="22"/>
                <w:lang w:val="en-US" w:eastAsia="ru-RU"/>
              </w:rPr>
              <w:t>aprovizionare-depozitare</w:t>
            </w:r>
            <w:proofErr w:type="spellEnd"/>
          </w:p>
        </w:tc>
        <w:tc>
          <w:tcPr>
            <w:tcW w:w="1027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32BBC2D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2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DECD8F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3235D0" w:rsidRPr="003235D0" w14:paraId="4B25B691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C3B96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56934D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5DD873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noProof w:val="0"/>
                <w:sz w:val="22"/>
                <w:szCs w:val="22"/>
                <w:lang w:val="en-US" w:eastAsia="ru-RU"/>
              </w:rPr>
              <w:t>Total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E4587B3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2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73A24A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3235D0" w:rsidRPr="003235D0" w14:paraId="089E840A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AFAC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35088A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9572AC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22"/>
                <w:szCs w:val="22"/>
                <w:lang w:val="en-US" w:eastAsia="ru-RU"/>
              </w:rPr>
              <w:t>Cheltueli</w:t>
            </w:r>
            <w:proofErr w:type="spellEnd"/>
            <w:r w:rsidRPr="003235D0">
              <w:rPr>
                <w:noProof w:val="0"/>
                <w:sz w:val="22"/>
                <w:szCs w:val="22"/>
                <w:lang w:val="en-US" w:eastAsia="ru-RU"/>
              </w:rPr>
              <w:t xml:space="preserve"> de regie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35CFBF0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2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39FCA7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3235D0" w:rsidRPr="003235D0" w14:paraId="2A72F171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204A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AF9A9D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CB49CF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noProof w:val="0"/>
                <w:sz w:val="22"/>
                <w:szCs w:val="22"/>
                <w:lang w:val="en-US" w:eastAsia="ru-RU"/>
              </w:rPr>
              <w:t>Total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9DB5CB3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2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7FF1FB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3235D0" w:rsidRPr="003235D0" w14:paraId="675A0665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4BED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5E8EB3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954D6E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3235D0">
              <w:rPr>
                <w:noProof w:val="0"/>
                <w:sz w:val="22"/>
                <w:szCs w:val="22"/>
                <w:lang w:val="en-US" w:eastAsia="ru-RU"/>
              </w:rPr>
              <w:t>Beneficiu</w:t>
            </w:r>
            <w:proofErr w:type="spellEnd"/>
            <w:r w:rsidRPr="003235D0">
              <w:rPr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3235D0">
              <w:rPr>
                <w:noProof w:val="0"/>
                <w:sz w:val="22"/>
                <w:szCs w:val="22"/>
                <w:lang w:val="en-US" w:eastAsia="ru-RU"/>
              </w:rPr>
              <w:t>deviz</w:t>
            </w:r>
            <w:proofErr w:type="spellEnd"/>
          </w:p>
        </w:tc>
        <w:tc>
          <w:tcPr>
            <w:tcW w:w="1027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6C85E16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2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CE45D6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3235D0" w:rsidRPr="003235D0" w14:paraId="51DD2E08" w14:textId="77777777" w:rsidTr="003D6F16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318"/>
        </w:trPr>
        <w:tc>
          <w:tcPr>
            <w:tcW w:w="1134" w:type="dxa"/>
            <w:gridSpan w:val="3"/>
            <w:tcBorders>
              <w:top w:val="nil"/>
              <w:bottom w:val="single" w:sz="6" w:space="0" w:color="auto"/>
            </w:tcBorders>
            <w:vAlign w:val="center"/>
          </w:tcPr>
          <w:p w14:paraId="03B440DD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6" w:space="0" w:color="auto"/>
            </w:tcBorders>
            <w:vAlign w:val="center"/>
          </w:tcPr>
          <w:p w14:paraId="35290E8A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253" w:type="dxa"/>
            <w:gridSpan w:val="4"/>
            <w:tcBorders>
              <w:top w:val="nil"/>
              <w:bottom w:val="single" w:sz="6" w:space="0" w:color="auto"/>
              <w:right w:val="nil"/>
            </w:tcBorders>
            <w:vAlign w:val="center"/>
          </w:tcPr>
          <w:p w14:paraId="031F9D14" w14:textId="77777777" w:rsidR="003235D0" w:rsidRPr="003235D0" w:rsidRDefault="003235D0" w:rsidP="003235D0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Total </w:t>
            </w:r>
            <w:proofErr w:type="spellStart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deviz</w:t>
            </w:r>
            <w:proofErr w:type="spellEnd"/>
            <w:r w:rsidRPr="003235D0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:</w:t>
            </w:r>
          </w:p>
        </w:tc>
        <w:tc>
          <w:tcPr>
            <w:tcW w:w="2835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ED9ACAE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14:paraId="2FC273B2" w14:textId="77777777" w:rsidR="003235D0" w:rsidRPr="003235D0" w:rsidRDefault="003235D0" w:rsidP="003235D0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</w:tbl>
    <w:p w14:paraId="2D3BD5DA" w14:textId="77777777" w:rsidR="003235D0" w:rsidRPr="003235D0" w:rsidRDefault="003235D0" w:rsidP="003235D0">
      <w:pPr>
        <w:autoSpaceDE w:val="0"/>
        <w:autoSpaceDN w:val="0"/>
        <w:rPr>
          <w:noProof w:val="0"/>
          <w:sz w:val="22"/>
          <w:szCs w:val="22"/>
          <w:lang w:val="en-US" w:eastAsia="ru-RU"/>
        </w:rPr>
      </w:pPr>
    </w:p>
    <w:p w14:paraId="6B87EA14" w14:textId="77777777" w:rsidR="003235D0" w:rsidRPr="003235D0" w:rsidRDefault="003235D0" w:rsidP="003235D0">
      <w:pPr>
        <w:autoSpaceDE w:val="0"/>
        <w:autoSpaceDN w:val="0"/>
        <w:jc w:val="center"/>
        <w:rPr>
          <w:noProof w:val="0"/>
          <w:sz w:val="28"/>
          <w:szCs w:val="28"/>
          <w:lang w:val="en-US" w:eastAsia="ru-RU"/>
        </w:rPr>
      </w:pPr>
    </w:p>
    <w:p w14:paraId="3C0D5777" w14:textId="191297C8" w:rsidR="003235D0" w:rsidRDefault="003235D0" w:rsidP="003235D0">
      <w:pPr>
        <w:autoSpaceDE w:val="0"/>
        <w:autoSpaceDN w:val="0"/>
        <w:jc w:val="center"/>
        <w:rPr>
          <w:noProof w:val="0"/>
          <w:sz w:val="28"/>
          <w:szCs w:val="28"/>
          <w:lang w:val="en-US" w:eastAsia="ru-RU"/>
        </w:rPr>
      </w:pPr>
    </w:p>
    <w:p w14:paraId="795586FB" w14:textId="61284C49" w:rsidR="005502EE" w:rsidRDefault="005502EE" w:rsidP="003235D0">
      <w:pPr>
        <w:autoSpaceDE w:val="0"/>
        <w:autoSpaceDN w:val="0"/>
        <w:jc w:val="center"/>
        <w:rPr>
          <w:noProof w:val="0"/>
          <w:sz w:val="28"/>
          <w:szCs w:val="28"/>
          <w:lang w:val="en-US" w:eastAsia="ru-RU"/>
        </w:rPr>
      </w:pPr>
    </w:p>
    <w:p w14:paraId="62036528" w14:textId="374CAB2A" w:rsidR="005502EE" w:rsidRDefault="005502EE" w:rsidP="003235D0">
      <w:pPr>
        <w:autoSpaceDE w:val="0"/>
        <w:autoSpaceDN w:val="0"/>
        <w:jc w:val="center"/>
        <w:rPr>
          <w:noProof w:val="0"/>
          <w:sz w:val="28"/>
          <w:szCs w:val="28"/>
          <w:lang w:val="en-US" w:eastAsia="ru-RU"/>
        </w:rPr>
      </w:pPr>
    </w:p>
    <w:p w14:paraId="134F38DC" w14:textId="61451827" w:rsidR="005502EE" w:rsidRDefault="005502EE" w:rsidP="003235D0">
      <w:pPr>
        <w:autoSpaceDE w:val="0"/>
        <w:autoSpaceDN w:val="0"/>
        <w:jc w:val="center"/>
        <w:rPr>
          <w:noProof w:val="0"/>
          <w:sz w:val="28"/>
          <w:szCs w:val="28"/>
          <w:lang w:val="en-US" w:eastAsia="ru-RU"/>
        </w:rPr>
      </w:pPr>
    </w:p>
    <w:p w14:paraId="32BC6DE8" w14:textId="01D119AD" w:rsidR="005502EE" w:rsidRDefault="005502EE" w:rsidP="003235D0">
      <w:pPr>
        <w:autoSpaceDE w:val="0"/>
        <w:autoSpaceDN w:val="0"/>
        <w:jc w:val="center"/>
        <w:rPr>
          <w:noProof w:val="0"/>
          <w:sz w:val="28"/>
          <w:szCs w:val="28"/>
          <w:lang w:val="en-US" w:eastAsia="ru-RU"/>
        </w:rPr>
      </w:pPr>
    </w:p>
    <w:p w14:paraId="22396ED3" w14:textId="77777777" w:rsidR="005502EE" w:rsidRPr="005502EE" w:rsidRDefault="005502EE" w:rsidP="005502EE">
      <w:pPr>
        <w:autoSpaceDE w:val="0"/>
        <w:autoSpaceDN w:val="0"/>
        <w:rPr>
          <w:noProof w:val="0"/>
          <w:sz w:val="22"/>
          <w:szCs w:val="22"/>
          <w:lang w:val="en-US" w:eastAsia="ru-RU"/>
        </w:rPr>
      </w:pPr>
    </w:p>
    <w:p w14:paraId="105D5D7C" w14:textId="77777777" w:rsidR="005502EE" w:rsidRPr="005502EE" w:rsidRDefault="005502EE" w:rsidP="005502EE">
      <w:pPr>
        <w:autoSpaceDE w:val="0"/>
        <w:autoSpaceDN w:val="0"/>
        <w:rPr>
          <w:noProof w:val="0"/>
          <w:lang w:val="en-US" w:eastAsia="ru-RU"/>
        </w:rPr>
      </w:pPr>
    </w:p>
    <w:p w14:paraId="68D826CD" w14:textId="77777777" w:rsidR="005502EE" w:rsidRPr="005502EE" w:rsidRDefault="005502EE" w:rsidP="005502EE">
      <w:pPr>
        <w:autoSpaceDE w:val="0"/>
        <w:autoSpaceDN w:val="0"/>
        <w:jc w:val="center"/>
        <w:rPr>
          <w:noProof w:val="0"/>
          <w:lang w:val="en-US" w:eastAsia="ru-RU"/>
        </w:rPr>
      </w:pPr>
      <w:r w:rsidRPr="005502EE">
        <w:rPr>
          <w:b/>
          <w:bCs/>
          <w:noProof w:val="0"/>
          <w:lang w:val="it-IT" w:eastAsia="ru-RU"/>
        </w:rPr>
        <w:t>Lista cu cantit</w:t>
      </w:r>
      <w:proofErr w:type="spellStart"/>
      <w:r w:rsidRPr="005502EE">
        <w:rPr>
          <w:b/>
          <w:bCs/>
          <w:noProof w:val="0"/>
          <w:lang w:eastAsia="ru-RU"/>
        </w:rPr>
        <w:t>ăţile</w:t>
      </w:r>
      <w:proofErr w:type="spellEnd"/>
      <w:r w:rsidRPr="005502EE">
        <w:rPr>
          <w:b/>
          <w:bCs/>
          <w:noProof w:val="0"/>
          <w:lang w:eastAsia="ru-RU"/>
        </w:rPr>
        <w:t xml:space="preserve"> de lucrări</w:t>
      </w:r>
      <w:r w:rsidRPr="005502EE">
        <w:rPr>
          <w:b/>
          <w:bCs/>
          <w:noProof w:val="0"/>
          <w:lang w:val="en-US" w:eastAsia="ru-RU"/>
        </w:rPr>
        <w:t xml:space="preserve"> № 2-1-3</w:t>
      </w:r>
    </w:p>
    <w:p w14:paraId="47556E9F" w14:textId="77777777" w:rsidR="005502EE" w:rsidRPr="005502EE" w:rsidRDefault="005502EE" w:rsidP="005502EE">
      <w:pPr>
        <w:autoSpaceDE w:val="0"/>
        <w:autoSpaceDN w:val="0"/>
        <w:jc w:val="center"/>
        <w:rPr>
          <w:b/>
          <w:bCs/>
          <w:noProof w:val="0"/>
          <w:lang w:val="en-US" w:eastAsia="ru-RU"/>
        </w:rPr>
      </w:pPr>
      <w:r w:rsidRPr="005502EE">
        <w:rPr>
          <w:b/>
          <w:bCs/>
          <w:noProof w:val="0"/>
          <w:lang w:val="en-US" w:eastAsia="ru-RU"/>
        </w:rPr>
        <w:t xml:space="preserve"> </w:t>
      </w:r>
      <w:proofErr w:type="spellStart"/>
      <w:r w:rsidRPr="005502EE">
        <w:rPr>
          <w:b/>
          <w:bCs/>
          <w:noProof w:val="0"/>
          <w:lang w:val="en-US" w:eastAsia="ru-RU"/>
        </w:rPr>
        <w:t>Retele</w:t>
      </w:r>
      <w:proofErr w:type="spellEnd"/>
      <w:r w:rsidRPr="005502EE">
        <w:rPr>
          <w:b/>
          <w:bCs/>
          <w:noProof w:val="0"/>
          <w:lang w:val="en-US" w:eastAsia="ru-RU"/>
        </w:rPr>
        <w:t xml:space="preserve"> </w:t>
      </w:r>
      <w:proofErr w:type="spellStart"/>
      <w:r w:rsidRPr="005502EE">
        <w:rPr>
          <w:b/>
          <w:bCs/>
          <w:noProof w:val="0"/>
          <w:lang w:val="en-US" w:eastAsia="ru-RU"/>
        </w:rPr>
        <w:t>electrice</w:t>
      </w:r>
      <w:proofErr w:type="spellEnd"/>
      <w:r w:rsidRPr="005502EE">
        <w:rPr>
          <w:b/>
          <w:bCs/>
          <w:noProof w:val="0"/>
          <w:lang w:val="en-US" w:eastAsia="ru-RU"/>
        </w:rPr>
        <w:t xml:space="preserve"> </w:t>
      </w:r>
      <w:proofErr w:type="spellStart"/>
      <w:r w:rsidRPr="005502EE">
        <w:rPr>
          <w:b/>
          <w:bCs/>
          <w:noProof w:val="0"/>
          <w:lang w:val="en-US" w:eastAsia="ru-RU"/>
        </w:rPr>
        <w:t>interioare</w:t>
      </w:r>
      <w:proofErr w:type="spellEnd"/>
      <w:r w:rsidRPr="005502EE">
        <w:rPr>
          <w:b/>
          <w:bCs/>
          <w:noProof w:val="0"/>
          <w:lang w:val="en-US" w:eastAsia="ru-RU"/>
        </w:rPr>
        <w:t xml:space="preserve"> (15/09-2025-EEF.IEI)</w:t>
      </w:r>
    </w:p>
    <w:p w14:paraId="3381B609" w14:textId="77777777" w:rsidR="005502EE" w:rsidRPr="005502EE" w:rsidRDefault="005502EE" w:rsidP="005502EE">
      <w:pPr>
        <w:autoSpaceDE w:val="0"/>
        <w:autoSpaceDN w:val="0"/>
        <w:jc w:val="center"/>
        <w:rPr>
          <w:b/>
          <w:bCs/>
          <w:noProof w:val="0"/>
          <w:lang w:val="en-US" w:eastAsia="ru-RU"/>
        </w:rPr>
      </w:pPr>
    </w:p>
    <w:p w14:paraId="12313CCE" w14:textId="77777777" w:rsidR="005502EE" w:rsidRPr="005502EE" w:rsidRDefault="005502EE" w:rsidP="005502EE">
      <w:pPr>
        <w:autoSpaceDE w:val="0"/>
        <w:autoSpaceDN w:val="0"/>
        <w:rPr>
          <w:noProof w:val="0"/>
          <w:lang w:val="en-US" w:eastAsia="ru-RU"/>
        </w:rPr>
      </w:pPr>
      <w:r w:rsidRPr="005502EE">
        <w:rPr>
          <w:noProof w:val="0"/>
          <w:lang w:eastAsia="ru-RU"/>
        </w:rPr>
        <w:t>I</w:t>
      </w:r>
      <w:proofErr w:type="spellStart"/>
      <w:r w:rsidRPr="005502EE">
        <w:rPr>
          <w:noProof w:val="0"/>
          <w:lang w:val="en-US" w:eastAsia="ru-RU"/>
        </w:rPr>
        <w:t>ntocmit</w:t>
      </w:r>
      <w:proofErr w:type="spellEnd"/>
      <w:r w:rsidRPr="005502EE">
        <w:rPr>
          <w:noProof w:val="0"/>
          <w:lang w:val="en-US" w:eastAsia="ru-RU"/>
        </w:rPr>
        <w:t xml:space="preserve"> in </w:t>
      </w:r>
      <w:proofErr w:type="spellStart"/>
      <w:r w:rsidRPr="005502EE">
        <w:rPr>
          <w:noProof w:val="0"/>
          <w:lang w:val="en-US" w:eastAsia="ru-RU"/>
        </w:rPr>
        <w:t>preţuri</w:t>
      </w:r>
      <w:proofErr w:type="spellEnd"/>
      <w:r w:rsidRPr="005502EE">
        <w:rPr>
          <w:noProof w:val="0"/>
          <w:lang w:val="en-US" w:eastAsia="ru-RU"/>
        </w:rPr>
        <w:t xml:space="preserve">  </w:t>
      </w:r>
      <w:proofErr w:type="spellStart"/>
      <w:r w:rsidRPr="005502EE">
        <w:rPr>
          <w:noProof w:val="0"/>
          <w:lang w:val="en-US" w:eastAsia="ru-RU"/>
        </w:rPr>
        <w:t>curente</w:t>
      </w:r>
      <w:proofErr w:type="spellEnd"/>
      <w:r w:rsidRPr="005502EE">
        <w:rPr>
          <w:noProof w:val="0"/>
          <w:lang w:val="en-US" w:eastAsia="ru-RU"/>
        </w:rPr>
        <w:t xml:space="preserve"> 18.10.2025</w:t>
      </w:r>
    </w:p>
    <w:tbl>
      <w:tblPr>
        <w:tblW w:w="10348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119"/>
        <w:gridCol w:w="1397"/>
        <w:gridCol w:w="4183"/>
        <w:gridCol w:w="995"/>
        <w:gridCol w:w="1118"/>
        <w:gridCol w:w="1536"/>
      </w:tblGrid>
      <w:tr w:rsidR="005502EE" w:rsidRPr="005502EE" w14:paraId="6FE21A82" w14:textId="77777777" w:rsidTr="003D6F16">
        <w:trPr>
          <w:cantSplit/>
          <w:trHeight w:val="314"/>
        </w:trPr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5F673E5" w14:textId="77777777" w:rsidR="005502EE" w:rsidRPr="005502EE" w:rsidRDefault="005502EE" w:rsidP="005502EE">
            <w:pPr>
              <w:autoSpaceDE w:val="0"/>
              <w:autoSpaceDN w:val="0"/>
              <w:ind w:right="-108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№</w:t>
            </w:r>
          </w:p>
          <w:p w14:paraId="5AC8CF7D" w14:textId="77777777" w:rsidR="005502EE" w:rsidRPr="005502EE" w:rsidRDefault="005502EE" w:rsidP="005502EE">
            <w:pPr>
              <w:autoSpaceDE w:val="0"/>
              <w:autoSpaceDN w:val="0"/>
              <w:ind w:right="-108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crt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4CCCA32" w14:textId="77777777" w:rsidR="005502EE" w:rsidRPr="005502EE" w:rsidRDefault="005502EE" w:rsidP="005502EE">
            <w:pPr>
              <w:autoSpaceDE w:val="0"/>
              <w:autoSpaceDN w:val="0"/>
              <w:ind w:right="-108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eastAsia="ru-RU"/>
              </w:rPr>
              <w:t>Simbol</w:t>
            </w:r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r w:rsidRPr="005502EE">
              <w:rPr>
                <w:noProof w:val="0"/>
                <w:sz w:val="16"/>
                <w:szCs w:val="16"/>
                <w:lang w:eastAsia="ru-RU"/>
              </w:rPr>
              <w:t>norme</w:t>
            </w:r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eastAsia="ru-RU"/>
              </w:rPr>
              <w:t>şi</w:t>
            </w:r>
            <w:proofErr w:type="spellEnd"/>
            <w:r w:rsidRPr="005502EE">
              <w:rPr>
                <w:noProof w:val="0"/>
                <w:sz w:val="16"/>
                <w:szCs w:val="16"/>
                <w:lang w:eastAsia="ru-RU"/>
              </w:rPr>
              <w:t xml:space="preserve"> Cod </w:t>
            </w:r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r w:rsidRPr="005502EE">
              <w:rPr>
                <w:noProof w:val="0"/>
                <w:sz w:val="16"/>
                <w:szCs w:val="16"/>
                <w:lang w:eastAsia="ru-RU"/>
              </w:rPr>
              <w:t>resurse</w:t>
            </w:r>
          </w:p>
        </w:tc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F75CD90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eastAsia="ru-RU"/>
              </w:rPr>
            </w:pPr>
          </w:p>
          <w:p w14:paraId="055BC84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eastAsia="ru-RU"/>
              </w:rPr>
              <w:t>Denumire materie prima, materiale, combustibil, resurse energetice</w:t>
            </w:r>
          </w:p>
        </w:tc>
        <w:tc>
          <w:tcPr>
            <w:tcW w:w="10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1F4A20" w14:textId="77777777" w:rsidR="005502EE" w:rsidRPr="005502EE" w:rsidRDefault="005502EE" w:rsidP="005502EE">
            <w:pPr>
              <w:autoSpaceDE w:val="0"/>
              <w:autoSpaceDN w:val="0"/>
              <w:ind w:right="-108"/>
              <w:jc w:val="center"/>
              <w:rPr>
                <w:noProof w:val="0"/>
                <w:sz w:val="16"/>
                <w:szCs w:val="16"/>
                <w:lang w:eastAsia="ru-RU"/>
              </w:rPr>
            </w:pPr>
          </w:p>
          <w:p w14:paraId="246B6A8B" w14:textId="77777777" w:rsidR="005502EE" w:rsidRPr="005502EE" w:rsidRDefault="005502EE" w:rsidP="005502EE">
            <w:pPr>
              <w:autoSpaceDE w:val="0"/>
              <w:autoSpaceDN w:val="0"/>
              <w:ind w:right="-108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eastAsia="ru-RU"/>
              </w:rPr>
              <w:t>U.M.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E323D2" w14:textId="77777777" w:rsidR="005502EE" w:rsidRPr="005502EE" w:rsidRDefault="005502EE" w:rsidP="005502EE">
            <w:pPr>
              <w:autoSpaceDE w:val="0"/>
              <w:autoSpaceDN w:val="0"/>
              <w:ind w:right="-108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Consum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manopera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,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resurse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materiale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utilaje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constructie</w:t>
            </w:r>
            <w:proofErr w:type="spellEnd"/>
          </w:p>
        </w:tc>
      </w:tr>
      <w:tr w:rsidR="005502EE" w:rsidRPr="005502EE" w14:paraId="3F65F87E" w14:textId="77777777" w:rsidTr="003D6F16">
        <w:trPr>
          <w:cantSplit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01FEAA8" w14:textId="77777777" w:rsidR="005502EE" w:rsidRPr="005502EE" w:rsidRDefault="005502EE" w:rsidP="005502EE">
            <w:pPr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3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37A0B91" w14:textId="77777777" w:rsidR="005502EE" w:rsidRPr="005502EE" w:rsidRDefault="005502EE" w:rsidP="005502EE">
            <w:pPr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41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C1AA008" w14:textId="77777777" w:rsidR="005502EE" w:rsidRPr="005502EE" w:rsidRDefault="005502EE" w:rsidP="005502EE">
            <w:pPr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7A0B2E" w14:textId="77777777" w:rsidR="005502EE" w:rsidRPr="005502EE" w:rsidRDefault="005502EE" w:rsidP="005502EE">
            <w:pPr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A700" w14:textId="77777777" w:rsidR="005502EE" w:rsidRPr="005502EE" w:rsidRDefault="005502EE" w:rsidP="005502EE">
            <w:pPr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Pe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unitate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masura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262D2" w14:textId="77777777" w:rsidR="005502EE" w:rsidRPr="005502EE" w:rsidRDefault="005502EE" w:rsidP="005502EE">
            <w:pPr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Conform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cantitatilor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proiect</w:t>
            </w:r>
            <w:proofErr w:type="spellEnd"/>
          </w:p>
        </w:tc>
      </w:tr>
    </w:tbl>
    <w:p w14:paraId="45FACA52" w14:textId="77777777" w:rsidR="005502EE" w:rsidRPr="005502EE" w:rsidRDefault="005502EE" w:rsidP="005502EE">
      <w:pPr>
        <w:autoSpaceDE w:val="0"/>
        <w:autoSpaceDN w:val="0"/>
        <w:rPr>
          <w:noProof w:val="0"/>
          <w:sz w:val="2"/>
          <w:szCs w:val="2"/>
          <w:lang w:val="en-US" w:eastAsia="ru-RU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8"/>
        <w:gridCol w:w="28"/>
        <w:gridCol w:w="110"/>
        <w:gridCol w:w="6"/>
        <w:gridCol w:w="1266"/>
        <w:gridCol w:w="94"/>
        <w:gridCol w:w="16"/>
        <w:gridCol w:w="14"/>
        <w:gridCol w:w="3866"/>
        <w:gridCol w:w="91"/>
        <w:gridCol w:w="267"/>
        <w:gridCol w:w="611"/>
        <w:gridCol w:w="91"/>
        <w:gridCol w:w="296"/>
        <w:gridCol w:w="6"/>
        <w:gridCol w:w="942"/>
        <w:gridCol w:w="158"/>
        <w:gridCol w:w="659"/>
        <w:gridCol w:w="859"/>
      </w:tblGrid>
      <w:tr w:rsidR="005502EE" w:rsidRPr="005502EE" w14:paraId="16BEF9A4" w14:textId="77777777" w:rsidTr="003D6F16">
        <w:trPr>
          <w:cantSplit/>
          <w:tblHeader/>
        </w:trPr>
        <w:tc>
          <w:tcPr>
            <w:tcW w:w="1134" w:type="dxa"/>
            <w:gridSpan w:val="3"/>
            <w:vAlign w:val="center"/>
          </w:tcPr>
          <w:p w14:paraId="41308FBE" w14:textId="77777777" w:rsidR="005502EE" w:rsidRPr="005502EE" w:rsidRDefault="005502EE" w:rsidP="005502EE">
            <w:pPr>
              <w:autoSpaceDE w:val="0"/>
              <w:autoSpaceDN w:val="0"/>
              <w:ind w:right="-108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418" w:type="dxa"/>
            <w:gridSpan w:val="4"/>
            <w:vAlign w:val="center"/>
          </w:tcPr>
          <w:p w14:paraId="7F0751B3" w14:textId="77777777" w:rsidR="005502EE" w:rsidRPr="005502EE" w:rsidRDefault="005502EE" w:rsidP="005502EE">
            <w:pPr>
              <w:autoSpaceDE w:val="0"/>
              <w:autoSpaceDN w:val="0"/>
              <w:ind w:right="-108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4366" w:type="dxa"/>
            <w:gridSpan w:val="4"/>
            <w:vAlign w:val="center"/>
          </w:tcPr>
          <w:p w14:paraId="56D62C86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1006" w:type="dxa"/>
            <w:gridSpan w:val="3"/>
            <w:vAlign w:val="center"/>
          </w:tcPr>
          <w:p w14:paraId="7176EB1E" w14:textId="77777777" w:rsidR="005502EE" w:rsidRPr="005502EE" w:rsidRDefault="005502EE" w:rsidP="005502EE">
            <w:pPr>
              <w:autoSpaceDE w:val="0"/>
              <w:autoSpaceDN w:val="0"/>
              <w:ind w:right="-108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134" w:type="dxa"/>
            <w:gridSpan w:val="3"/>
            <w:vAlign w:val="center"/>
          </w:tcPr>
          <w:p w14:paraId="7A26C0F3" w14:textId="77777777" w:rsidR="005502EE" w:rsidRPr="005502EE" w:rsidRDefault="005502EE" w:rsidP="005502EE">
            <w:pPr>
              <w:autoSpaceDE w:val="0"/>
              <w:autoSpaceDN w:val="0"/>
              <w:ind w:right="-108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559" w:type="dxa"/>
            <w:gridSpan w:val="2"/>
            <w:vAlign w:val="center"/>
          </w:tcPr>
          <w:p w14:paraId="3BC52F93" w14:textId="77777777" w:rsidR="005502EE" w:rsidRPr="005502EE" w:rsidRDefault="005502EE" w:rsidP="005502EE">
            <w:pPr>
              <w:autoSpaceDE w:val="0"/>
              <w:autoSpaceDN w:val="0"/>
              <w:ind w:right="-108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6</w:t>
            </w:r>
          </w:p>
        </w:tc>
      </w:tr>
      <w:tr w:rsidR="005502EE" w:rsidRPr="005502EE" w14:paraId="1B48FF6A" w14:textId="77777777" w:rsidTr="003D6F16">
        <w:tblPrEx>
          <w:tblCellMar>
            <w:left w:w="107" w:type="dxa"/>
            <w:right w:w="107" w:type="dxa"/>
          </w:tblCellMar>
        </w:tblPrEx>
        <w:tc>
          <w:tcPr>
            <w:tcW w:w="10495" w:type="dxa"/>
            <w:gridSpan w:val="19"/>
          </w:tcPr>
          <w:p w14:paraId="377BB6E2" w14:textId="77777777" w:rsidR="005502EE" w:rsidRPr="005502EE" w:rsidRDefault="005502EE" w:rsidP="005502EE">
            <w:pPr>
              <w:autoSpaceDE w:val="0"/>
              <w:autoSpaceDN w:val="0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noProof w:val="0"/>
                <w:sz w:val="22"/>
                <w:szCs w:val="22"/>
                <w:lang w:val="en-US" w:eastAsia="ru-RU"/>
              </w:rPr>
              <w:t xml:space="preserve"> </w:t>
            </w: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1.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Lucrari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montare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</w:p>
          <w:p w14:paraId="2023DFAF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502EE" w:rsidRPr="005502EE" w14:paraId="4595007C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7B39E2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686BAB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08-03-572-3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4F74D6B" w14:textId="77777777" w:rsidR="005502EE" w:rsidRPr="005502EE" w:rsidRDefault="005502EE" w:rsidP="005502EE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Bloc de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comanda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executare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tip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dulap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sau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punct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distributie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(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dulap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),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montat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pe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perete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inaltime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latime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, mm, pina la 600х600</w:t>
            </w:r>
          </w:p>
          <w:p w14:paraId="4E61FAF4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E550DD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5BE92E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0D5AB5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2,00</w:t>
            </w:r>
          </w:p>
          <w:p w14:paraId="2B5DB928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502EE" w:rsidRPr="005502EE" w14:paraId="7F7E8F5A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0405D6F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04D0A45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68FD394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6B4CD2D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1300D37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2,3200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B77D6F7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4,64</w:t>
            </w:r>
          </w:p>
        </w:tc>
      </w:tr>
      <w:tr w:rsidR="005502EE" w:rsidRPr="005502EE" w14:paraId="09C026D4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54E76CB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E301068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1011924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4F22446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Electrozi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Э42А,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diametru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4 mm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86657A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93CE9A0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0DB57B2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0,30</w:t>
            </w:r>
          </w:p>
        </w:tc>
      </w:tr>
      <w:tr w:rsidR="005502EE" w:rsidRPr="005502EE" w14:paraId="2F2F01BB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B9E3A5B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0317665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1011977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497E984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Suruburi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cu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piulite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saibe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2E64B4A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7E323A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0,1700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FDBD2B2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0,34</w:t>
            </w:r>
          </w:p>
        </w:tc>
      </w:tr>
      <w:tr w:rsidR="005502EE" w:rsidRPr="005502EE" w14:paraId="37D9E178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9624192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97A4154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1019852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228EB57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Vopsea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6D92871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3F16DF7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0145A52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0,06</w:t>
            </w:r>
          </w:p>
        </w:tc>
      </w:tr>
      <w:tr w:rsidR="005502EE" w:rsidRPr="005502EE" w14:paraId="14E81C77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CAB7EBA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A29800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2019408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520AFC8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Constructii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otel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individuale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grilaje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sudate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>, masa pina la 0,1 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2046A72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E744246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0,0150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D1F4D5F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0,03</w:t>
            </w:r>
          </w:p>
        </w:tc>
      </w:tr>
      <w:tr w:rsidR="005502EE" w:rsidRPr="005502EE" w14:paraId="146D6B56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798CABD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BA66F68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021102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B0CABD8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Macara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pe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sasiu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auto la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lucrari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montare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a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utilajului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tehnologic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(cu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exceptia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conductelor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principale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>), 10 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02946C0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A8BFFF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7E70311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0,20</w:t>
            </w:r>
          </w:p>
        </w:tc>
      </w:tr>
      <w:tr w:rsidR="005502EE" w:rsidRPr="005502EE" w14:paraId="3252AAEC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4BB72A5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62A0AD1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040502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5EDDCD3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Instalatii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sudare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manuala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cu arc electric (de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curent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continuu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13D6FE1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CF9F3DC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0,7700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C0D390E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1,54</w:t>
            </w:r>
          </w:p>
        </w:tc>
      </w:tr>
      <w:tr w:rsidR="005502EE" w:rsidRPr="005502EE" w14:paraId="6316D5C8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3FB9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87EA96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08-03-575-1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D3F3356" w14:textId="77777777" w:rsidR="005502EE" w:rsidRPr="005502EE" w:rsidRDefault="005502EE" w:rsidP="005502EE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Dispozitiv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-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intrerupatoare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automate,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separatoare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sarcina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bobina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pentru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declansarea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la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distanta</w:t>
            </w:r>
            <w:proofErr w:type="spellEnd"/>
          </w:p>
          <w:p w14:paraId="2CA168F3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3EBBF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7E471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C385AA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24,00</w:t>
            </w:r>
          </w:p>
          <w:p w14:paraId="37EB9098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502EE" w:rsidRPr="005502EE" w14:paraId="4D58DC33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E144D31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BE2547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4CE9F29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5BCCA9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6B44BB6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1,1200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DC94495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26,88</w:t>
            </w:r>
          </w:p>
        </w:tc>
      </w:tr>
      <w:tr w:rsidR="005502EE" w:rsidRPr="005502EE" w14:paraId="438B8BE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50462B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44C3702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1011977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AE745D5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Suruburi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cu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piulite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saibe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56ECAD5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66807AD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FFB3776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0,48</w:t>
            </w:r>
          </w:p>
        </w:tc>
      </w:tr>
      <w:tr w:rsidR="005502EE" w:rsidRPr="005502EE" w14:paraId="3F338DE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B81DA54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FA1AD12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021102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8795C3D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Macara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pe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sasiu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auto la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lucrari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montare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a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utilajului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tehnologic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(cu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exceptia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conductelor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principale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>), 10 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2D45BB1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7CE4C60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0,0020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054C5C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0,048</w:t>
            </w:r>
          </w:p>
        </w:tc>
      </w:tr>
      <w:tr w:rsidR="005502EE" w:rsidRPr="005502EE" w14:paraId="5631F613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6A184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3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FF284F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08-03-575-1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ABA32FF" w14:textId="77777777" w:rsidR="005502EE" w:rsidRPr="005502EE" w:rsidRDefault="005502EE" w:rsidP="005502EE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Dispozitiv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- contactor,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releu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contacte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auxiliare</w:t>
            </w:r>
            <w:proofErr w:type="spellEnd"/>
          </w:p>
          <w:p w14:paraId="14432161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643750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AAF74B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DDBC34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3,00</w:t>
            </w:r>
          </w:p>
          <w:p w14:paraId="078A0D6E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502EE" w:rsidRPr="005502EE" w14:paraId="57E7BE99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5BA0AD2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D3E04E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F4F4AB1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FF13F4C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515F5AA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1,1200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67E574C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3,36</w:t>
            </w:r>
          </w:p>
        </w:tc>
      </w:tr>
      <w:tr w:rsidR="005502EE" w:rsidRPr="005502EE" w14:paraId="1820615F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087D210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592B1E4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1011977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7BF37E5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Suruburi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cu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piulite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saibe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DD00B48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14DA0BF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A1CA630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0,06</w:t>
            </w:r>
          </w:p>
        </w:tc>
      </w:tr>
      <w:tr w:rsidR="005502EE" w:rsidRPr="005502EE" w14:paraId="7D415CEC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D443C80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DD1BCD0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021102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24547E2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Macara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pe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sasiu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auto la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lucrari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montare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a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utilajului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tehnologic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(cu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exceptia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conductelor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principale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>), 10 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6E39E84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544F9A2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0,0020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22980DD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0,006</w:t>
            </w:r>
          </w:p>
        </w:tc>
      </w:tr>
      <w:tr w:rsidR="005502EE" w:rsidRPr="005502EE" w14:paraId="0A2DC41E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96C43E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4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F357C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08-01-080-2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37ABA7E" w14:textId="77777777" w:rsidR="005502EE" w:rsidRPr="005502EE" w:rsidRDefault="005502EE" w:rsidP="005502EE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Aparat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pentru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masurare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protectie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cantitate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extremitati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conectate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pina la: 6 -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Descarcator</w:t>
            </w:r>
            <w:proofErr w:type="spellEnd"/>
          </w:p>
          <w:p w14:paraId="565147C4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3B1BCC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A622AD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8CF7D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1,00</w:t>
            </w:r>
          </w:p>
          <w:p w14:paraId="040D381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502EE" w:rsidRPr="005502EE" w14:paraId="06E0D13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8C96CBF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25D978F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B8BF6F4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38DDCB7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4591C72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1,1300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9A4EB3A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1,13</w:t>
            </w:r>
          </w:p>
        </w:tc>
      </w:tr>
      <w:tr w:rsidR="005502EE" w:rsidRPr="005502EE" w14:paraId="5C7E3343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9C5CBFE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42FB9E6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5009807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5FB7251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Formari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capuri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marcare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A5D4506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100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72DC87B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0,0600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270CD3C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0,06</w:t>
            </w:r>
          </w:p>
        </w:tc>
      </w:tr>
      <w:tr w:rsidR="005502EE" w:rsidRPr="005502EE" w14:paraId="6E520528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0818194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3550EB7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021102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122575F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Macara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pe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sasiu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auto la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lucrari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montare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a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utilajului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tehnologic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(cu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exceptia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conductelor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principale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>), 10 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D7ECFFE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4FE467A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0,0800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9E26BE5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0,08</w:t>
            </w:r>
          </w:p>
        </w:tc>
      </w:tr>
      <w:tr w:rsidR="005502EE" w:rsidRPr="005502EE" w14:paraId="35591CC0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CCEFC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5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BD7257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08-01-081-2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3D83072" w14:textId="77777777" w:rsidR="005502EE" w:rsidRPr="005502EE" w:rsidRDefault="005502EE" w:rsidP="005502EE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Aparat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comanda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-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Intrerupator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crepuscular</w:t>
            </w:r>
          </w:p>
          <w:p w14:paraId="77C77222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7271B2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809081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3492B5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1,00</w:t>
            </w:r>
          </w:p>
          <w:p w14:paraId="24ED0EAF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502EE" w:rsidRPr="005502EE" w14:paraId="3C3ED4D3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6B0CF0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8036B94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642E866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FDA96E0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FDAF918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1,1300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E931950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1,13</w:t>
            </w:r>
          </w:p>
        </w:tc>
      </w:tr>
      <w:tr w:rsidR="005502EE" w:rsidRPr="005502EE" w14:paraId="47D02DEE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177766C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F06E9EB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1011977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748D0A8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Suruburi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cu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piulite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saibe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F79B9A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BD37EC0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0,0600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BB2721A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0,06</w:t>
            </w:r>
          </w:p>
        </w:tc>
      </w:tr>
      <w:tr w:rsidR="005502EE" w:rsidRPr="005502EE" w14:paraId="7E0CF8A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87EDF2D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644816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5009807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D257E9A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Formari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capuri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marcare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2768B2C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100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8C5FDC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0,0600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EA5E9F4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0,06</w:t>
            </w:r>
          </w:p>
        </w:tc>
      </w:tr>
      <w:tr w:rsidR="005502EE" w:rsidRPr="005502EE" w14:paraId="0402A4DC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2AAFACD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4645AE0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021102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8FEF308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Macara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pe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sasiu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auto la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lucrari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montare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a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utilajului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tehnologic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(cu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exceptia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conductelor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principale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>), 10 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7BE4177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8E2379E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0,0400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97C6385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0,04</w:t>
            </w:r>
          </w:p>
        </w:tc>
      </w:tr>
      <w:tr w:rsidR="005502EE" w:rsidRPr="005502EE" w14:paraId="1ABB3F64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7B4098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6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69FBA8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08-03-603-1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7E8405B" w14:textId="77777777" w:rsidR="005502EE" w:rsidRPr="005502EE" w:rsidRDefault="005502EE" w:rsidP="005502EE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Cutie cu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transformatori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coboritori</w:t>
            </w:r>
            <w:proofErr w:type="spellEnd"/>
          </w:p>
          <w:p w14:paraId="23F9EB94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CF64CE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5B1D16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79E34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2,00</w:t>
            </w:r>
          </w:p>
          <w:p w14:paraId="41FCCFC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502EE" w:rsidRPr="005502EE" w14:paraId="038E286E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C7B97C0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C7971F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A163366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0BEB701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F7F913B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1,4300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BF3659E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2,86</w:t>
            </w:r>
          </w:p>
        </w:tc>
      </w:tr>
      <w:tr w:rsidR="005502EE" w:rsidRPr="005502EE" w14:paraId="1E3E3DAC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FB1C91E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27D76D6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1019103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244E229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Dibluri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distantare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7A50062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100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00C8002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0,0400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A976D04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0,08</w:t>
            </w:r>
          </w:p>
        </w:tc>
      </w:tr>
      <w:tr w:rsidR="005502EE" w:rsidRPr="005502EE" w14:paraId="5399754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4D0C37A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7E810E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021102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CDDA292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Macara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pe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sasiu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auto la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lucrari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montare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a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utilajului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tehnologic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(cu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exceptia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conductelor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principale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>), 10 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DB29267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6A771AD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0C0E838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0,04</w:t>
            </w:r>
          </w:p>
        </w:tc>
      </w:tr>
      <w:tr w:rsidR="005502EE" w:rsidRPr="005502EE" w14:paraId="7732A80B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133E7F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F571F7C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330206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C5FC4B1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Masini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gaurit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electrice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109A2D4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9B86167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0,2600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17D83B5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0,52</w:t>
            </w:r>
          </w:p>
        </w:tc>
      </w:tr>
      <w:tr w:rsidR="005502EE" w:rsidRPr="005502EE" w14:paraId="4A611EFC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65A06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7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C7C411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08-03-532-4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0B9BDFC" w14:textId="77777777" w:rsidR="005502EE" w:rsidRPr="005502EE" w:rsidRDefault="005502EE" w:rsidP="005502EE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Post de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comanda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butoane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destinatie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comuna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montat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pe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constructie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perete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sau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coloana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cantitatea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elementelor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postului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pina la 3</w:t>
            </w:r>
          </w:p>
          <w:p w14:paraId="70BA1F1F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48D968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C93470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ED755D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3,00</w:t>
            </w:r>
          </w:p>
          <w:p w14:paraId="25BC7855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502EE" w:rsidRPr="005502EE" w14:paraId="391650CC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AEE75AD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925364D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3A11A9D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686CF9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CD632BD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1,8000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0654BB6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5,40</w:t>
            </w:r>
          </w:p>
        </w:tc>
      </w:tr>
      <w:tr w:rsidR="005502EE" w:rsidRPr="005502EE" w14:paraId="3D00E80A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826671F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44ECEE6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1019103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E644810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Dibluri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distantare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82D66FB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100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0D46480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0,0140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F2080FB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0,042</w:t>
            </w:r>
          </w:p>
        </w:tc>
      </w:tr>
      <w:tr w:rsidR="005502EE" w:rsidRPr="005502EE" w14:paraId="7C003246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6D28CB7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66D3474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1019760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682162B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Lac de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electroizolatie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"318"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79922CD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8D8C845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0,0060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F87E8F0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0,018</w:t>
            </w:r>
          </w:p>
        </w:tc>
      </w:tr>
      <w:tr w:rsidR="005502EE" w:rsidRPr="005502EE" w14:paraId="483449F9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E95A7A2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E4CC39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5009081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1F8A4F1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Punti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conexiune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flexibile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>, tip "ПГС-50"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ADC7BA7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780A828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DBFF55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3,00</w:t>
            </w:r>
          </w:p>
        </w:tc>
      </w:tr>
      <w:tr w:rsidR="005502EE" w:rsidRPr="005502EE" w14:paraId="06D2DFE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906AC00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0014DF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5009500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D19185B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Fise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marcare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6C83F2B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100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B2BFB82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15C8E7A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0,03</w:t>
            </w:r>
          </w:p>
        </w:tc>
      </w:tr>
      <w:tr w:rsidR="005502EE" w:rsidRPr="005502EE" w14:paraId="7716B12A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2E34A1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49E83FD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5009502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03A51C3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Fise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extremitate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85F58F1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100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CE3EABE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0,0610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EB16904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0,183</w:t>
            </w:r>
          </w:p>
        </w:tc>
      </w:tr>
      <w:tr w:rsidR="005502EE" w:rsidRPr="005502EE" w14:paraId="5C191617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C979C0F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F4AB26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5440089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FAB1A26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Banda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adeziva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izolatoare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pe compound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policasin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marca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"ЛСЭПЛ",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latime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20-30 mm,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grosime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de la 0,14 pina la 0,19 mm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inclusiv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216D988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1A3F2F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0,0120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9AC251F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0,036</w:t>
            </w:r>
          </w:p>
        </w:tc>
      </w:tr>
      <w:tr w:rsidR="005502EE" w:rsidRPr="005502EE" w14:paraId="6F48E95C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97145B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98BB99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330206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05BE6B2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Masini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gaurit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electrice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0ADF26A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C398561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0,0400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5BEAEE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0,12</w:t>
            </w:r>
          </w:p>
        </w:tc>
      </w:tr>
      <w:tr w:rsidR="005502EE" w:rsidRPr="005502EE" w14:paraId="7119394D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D664E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8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AB026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08-02-409-6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0049EA2" w14:textId="77777777" w:rsidR="005502EE" w:rsidRPr="005502EE" w:rsidRDefault="005502EE" w:rsidP="005502EE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Teava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vinilplast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pe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contructii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instalate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pe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baza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pardoselii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diametru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pina la 25 mm</w:t>
            </w:r>
          </w:p>
          <w:p w14:paraId="5C469E5E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365D1C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100 m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9EB04B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DE2522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0,66</w:t>
            </w:r>
          </w:p>
          <w:p w14:paraId="4B4354CE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502EE" w:rsidRPr="005502EE" w14:paraId="13813F7C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FB83056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8234CB4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D4259CD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57BE11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C772477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19,1000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1BEE5C4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12,606</w:t>
            </w:r>
          </w:p>
        </w:tc>
      </w:tr>
      <w:tr w:rsidR="005502EE" w:rsidRPr="005502EE" w14:paraId="503188EA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06D4320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AB5139E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1010813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FBE6AF0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Sirma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otel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cu carbon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redus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diferite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destinatii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zincata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diametru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3,0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7197185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624F0BB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0,0021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23401AF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0,001</w:t>
            </w:r>
          </w:p>
        </w:tc>
      </w:tr>
      <w:tr w:rsidR="005502EE" w:rsidRPr="005502EE" w14:paraId="35DE7E44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75E5A0B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9B11417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1019100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95C83C2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Cartus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impuscat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D37754E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10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39C0448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12,2000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35D1AEB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8,052</w:t>
            </w:r>
          </w:p>
        </w:tc>
      </w:tr>
      <w:tr w:rsidR="005502EE" w:rsidRPr="005502EE" w14:paraId="5D42660E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39EC8D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D8B237C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1019109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DDD4E47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Dibluri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conexiune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E10A194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10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F1395E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12,2000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D6B0242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8,052</w:t>
            </w:r>
          </w:p>
        </w:tc>
      </w:tr>
      <w:tr w:rsidR="005502EE" w:rsidRPr="005502EE" w14:paraId="675A69C6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7521D3F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438E4E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1139042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5B19AA1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Clei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"БМК-5k"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985D4E0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E446CAA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0,2000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209A70D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0,132</w:t>
            </w:r>
          </w:p>
        </w:tc>
      </w:tr>
      <w:tr w:rsidR="005502EE" w:rsidRPr="005502EE" w14:paraId="12438C43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298B8C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7F5A10F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4029050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5306C1A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Mortar de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ciment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DB00F5D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64A4E9B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0,0210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BB678C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0,014</w:t>
            </w:r>
          </w:p>
        </w:tc>
      </w:tr>
      <w:tr w:rsidR="005502EE" w:rsidRPr="005502EE" w14:paraId="6BE5414D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4689B64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C1E15E1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5009070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93A4EAD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Racordari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CE91917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10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57463D1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2,0000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D26284F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1,32</w:t>
            </w:r>
          </w:p>
        </w:tc>
      </w:tr>
      <w:tr w:rsidR="005502EE" w:rsidRPr="005502EE" w14:paraId="65C0B1A2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50728AC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EB0388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5009090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974ADE4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Profil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montaj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C3FD56D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7EB8905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0,5000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1F4572A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0,33</w:t>
            </w:r>
          </w:p>
        </w:tc>
      </w:tr>
      <w:tr w:rsidR="005502EE" w:rsidRPr="005502EE" w14:paraId="01431C3C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C6B89B7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48F009B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021102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D170CF4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Macara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pe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sasiu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auto la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lucrari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montare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a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utilajului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tehnologic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(cu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exceptia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conductelor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principale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>), 10 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858D3E5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2C5B75A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617FC9F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0,073</w:t>
            </w:r>
          </w:p>
        </w:tc>
      </w:tr>
      <w:tr w:rsidR="005502EE" w:rsidRPr="005502EE" w14:paraId="6B758B87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69ECD51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53753A7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331451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690E7A0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Perforatoare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electrice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01290F2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34F32D7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2,9400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05E4477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1,94</w:t>
            </w:r>
          </w:p>
        </w:tc>
      </w:tr>
      <w:tr w:rsidR="005502EE" w:rsidRPr="005502EE" w14:paraId="719847E8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76B574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9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BDCE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pret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furnizor</w:t>
            </w:r>
            <w:proofErr w:type="spellEnd"/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7F6B236" w14:textId="77777777" w:rsidR="005502EE" w:rsidRPr="005502EE" w:rsidRDefault="005502EE" w:rsidP="005502EE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Tevi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PVC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pentru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electromontaj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d=25 mm</w:t>
            </w:r>
          </w:p>
          <w:p w14:paraId="1E1F73BF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A82DB8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m.l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EEC2AF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FA16B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66,00</w:t>
            </w:r>
          </w:p>
          <w:p w14:paraId="57D06AA6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502EE" w:rsidRPr="005502EE" w14:paraId="7D20AEA4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A0B74CE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48D07D6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5309033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172601A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Tevi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PVC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electromontaj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d=25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BDDAA9A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1E691A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1,0250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56EF7AE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67,65</w:t>
            </w:r>
          </w:p>
        </w:tc>
      </w:tr>
      <w:tr w:rsidR="005502EE" w:rsidRPr="005502EE" w14:paraId="3BDA7E73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8C10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10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717E9C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08-02-396-6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C12FD71" w14:textId="77777777" w:rsidR="005502EE" w:rsidRPr="005502EE" w:rsidRDefault="005502EE" w:rsidP="005502EE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Canal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metalic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pe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pereti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tavane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lungime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3 m</w:t>
            </w:r>
          </w:p>
          <w:p w14:paraId="4F919890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96B537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100 m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B2BDD8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29F085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3,00</w:t>
            </w:r>
          </w:p>
          <w:p w14:paraId="02FCEB46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502EE" w:rsidRPr="005502EE" w14:paraId="52A46CA1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831C717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8AF8882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114C42F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4B71A90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F82D7D6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29,4000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99EF832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88,20</w:t>
            </w:r>
          </w:p>
        </w:tc>
      </w:tr>
      <w:tr w:rsidR="005502EE" w:rsidRPr="005502EE" w14:paraId="57BC46F2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8E84DDC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2FF9D94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1019103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34D1A7F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Dibluri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distantare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FFE4AE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100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98C9F24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0,4000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2C20165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1,20</w:t>
            </w:r>
          </w:p>
        </w:tc>
      </w:tr>
      <w:tr w:rsidR="005502EE" w:rsidRPr="005502EE" w14:paraId="0775D001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CFAA826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711ABC5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021102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BF7890C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Macara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pe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sasiu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auto la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lucrari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montare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a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utilajului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tehnologic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(cu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exceptia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conductelor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principale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>), 10 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2515B17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6205102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1,0900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0D0706C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3,27</w:t>
            </w:r>
          </w:p>
        </w:tc>
      </w:tr>
      <w:tr w:rsidR="005502EE" w:rsidRPr="005502EE" w14:paraId="2DF19A6E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B9781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11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405634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pret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furnizor</w:t>
            </w:r>
            <w:proofErr w:type="spellEnd"/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237F8E9" w14:textId="77777777" w:rsidR="005502EE" w:rsidRPr="005502EE" w:rsidRDefault="005502EE" w:rsidP="005502EE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Jgheb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metalic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zincat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perforat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sectiunea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60(h)x100 mm</w:t>
            </w:r>
          </w:p>
          <w:p w14:paraId="7854CB52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091055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m.l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C47D5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098B76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300,00</w:t>
            </w:r>
          </w:p>
          <w:p w14:paraId="7037F652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502EE" w:rsidRPr="005502EE" w14:paraId="42AEAB79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8BE4481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656DAD6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50097354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D1612A4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Jgheb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metalic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zincat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perforat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sectiunea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60(h)x100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2D601B0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m.l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>.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70B63D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B0179E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300,00</w:t>
            </w:r>
          </w:p>
        </w:tc>
      </w:tr>
      <w:tr w:rsidR="005502EE" w:rsidRPr="005502EE" w14:paraId="4A5D43BF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F513E7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12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0961AD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pret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furnizor</w:t>
            </w:r>
            <w:proofErr w:type="spellEnd"/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CF5251A" w14:textId="77777777" w:rsidR="005502EE" w:rsidRPr="005502EE" w:rsidRDefault="005502EE" w:rsidP="005502EE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Conector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pentru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jgheab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metalic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h=60 mm</w:t>
            </w:r>
          </w:p>
          <w:p w14:paraId="139D4F02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ECBD3F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24D23B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A2120C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100,00</w:t>
            </w:r>
          </w:p>
          <w:p w14:paraId="089B56CA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502EE" w:rsidRPr="005502EE" w14:paraId="56AC9798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6FCD15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BF830CD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2875276305154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B7510D9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Conector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jgheab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metalic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h=60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5142FA5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274AC7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1098E80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100,00</w:t>
            </w:r>
          </w:p>
        </w:tc>
      </w:tr>
      <w:tr w:rsidR="005502EE" w:rsidRPr="005502EE" w14:paraId="51226A72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408CEB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13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6AE005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pret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furnizor</w:t>
            </w:r>
            <w:proofErr w:type="spellEnd"/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021190D" w14:textId="77777777" w:rsidR="005502EE" w:rsidRPr="005502EE" w:rsidRDefault="005502EE" w:rsidP="005502EE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Polita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perete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pentru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jgheab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, B=150 mm</w:t>
            </w:r>
          </w:p>
          <w:p w14:paraId="20CADD85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A0E9F8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3CA0D7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33876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100,00</w:t>
            </w:r>
          </w:p>
          <w:p w14:paraId="1AC9F756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502EE" w:rsidRPr="005502EE" w14:paraId="1D73FC04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05A66D7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7280E44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2875276305164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6B7F71B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Polita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perete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jgheab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b=150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A8FADB0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506FB8C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7ED160F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100,00</w:t>
            </w:r>
          </w:p>
        </w:tc>
      </w:tr>
      <w:tr w:rsidR="005502EE" w:rsidRPr="005502EE" w14:paraId="796746E7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97F2A2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14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43E7C6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pret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furnizor</w:t>
            </w:r>
            <w:proofErr w:type="spellEnd"/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51F763E" w14:textId="77777777" w:rsidR="005502EE" w:rsidRPr="005502EE" w:rsidRDefault="005502EE" w:rsidP="005502EE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Cot 90" cu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capac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pentru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jgheab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metalic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zincat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50x100 mm</w:t>
            </w:r>
          </w:p>
          <w:p w14:paraId="7307DDCB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4BA92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063666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61CC35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20,00</w:t>
            </w:r>
          </w:p>
          <w:p w14:paraId="2EE3EF7C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502EE" w:rsidRPr="005502EE" w14:paraId="66BE26DB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A180A7A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75695DA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2875276305142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FBFBA7E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Cot 90"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canale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metalice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sect 100x50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96235A2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7B07B17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86F0922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20,00</w:t>
            </w:r>
          </w:p>
        </w:tc>
      </w:tr>
      <w:tr w:rsidR="005502EE" w:rsidRPr="005502EE" w14:paraId="65A6D16C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E580AB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15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85E32F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08-02-397-1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D694B5A" w14:textId="77777777" w:rsidR="005502EE" w:rsidRPr="005502EE" w:rsidRDefault="005502EE" w:rsidP="005502EE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Profil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perforat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montare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lungime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2 m</w:t>
            </w:r>
          </w:p>
          <w:p w14:paraId="7B7CAE42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60FD6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100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0A7A4E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02DC06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0,20</w:t>
            </w:r>
          </w:p>
          <w:p w14:paraId="5BBFBC47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502EE" w:rsidRPr="005502EE" w14:paraId="6A35F5B2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BBD101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F1E7BB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F7C50DA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F369855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C7EC641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10,7000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6886920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2,14</w:t>
            </w:r>
          </w:p>
        </w:tc>
      </w:tr>
      <w:tr w:rsidR="005502EE" w:rsidRPr="005502EE" w14:paraId="22A942CD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31F9E48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F080A38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1011924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27CECEB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Electrozi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Э42А,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diametru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4 mm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D99E6C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4369631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2,1400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D2C96FD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0,428</w:t>
            </w:r>
          </w:p>
        </w:tc>
      </w:tr>
      <w:tr w:rsidR="005502EE" w:rsidRPr="005502EE" w14:paraId="27F84715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274729C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85DB718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1011977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E45E731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Suruburi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cu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piulite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saibe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AC3039C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66E7C72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1,2500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7A8F628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0,25</w:t>
            </w:r>
          </w:p>
        </w:tc>
      </w:tr>
      <w:tr w:rsidR="005502EE" w:rsidRPr="005502EE" w14:paraId="09F3154E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ACBAF7E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3185DD2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1019103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8D4349B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Dibluri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distantare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FF2E6C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100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48BB97B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0,3000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F577A1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0,06</w:t>
            </w:r>
          </w:p>
        </w:tc>
      </w:tr>
      <w:tr w:rsidR="005502EE" w:rsidRPr="005502EE" w14:paraId="7386AA32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D85021D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2AEF5E5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5009825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D1C0020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Cercel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63D8C5F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23EBA3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30,0000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B7ADD40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6,00</w:t>
            </w:r>
          </w:p>
        </w:tc>
      </w:tr>
      <w:tr w:rsidR="005502EE" w:rsidRPr="005502EE" w14:paraId="73AE4B3E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03C2C70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F818A4B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5349100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7A355A2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Mansoane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0190164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A57357D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6,0000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EABE64A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1,20</w:t>
            </w:r>
          </w:p>
        </w:tc>
      </w:tr>
      <w:tr w:rsidR="005502EE" w:rsidRPr="005502EE" w14:paraId="7FCFAD48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08989BB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7757651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021102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048E1C9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Macara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pe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sasiu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auto la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lucrari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montare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a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utilajului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tehnologic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(cu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exceptia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conductelor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principale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>), 10 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70AB196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04BB1F6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0,3300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2F72EEB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0,066</w:t>
            </w:r>
          </w:p>
        </w:tc>
      </w:tr>
      <w:tr w:rsidR="005502EE" w:rsidRPr="005502EE" w14:paraId="308BE155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D37A10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A29B61A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040502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D3BE97F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Instalatii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sudare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manuala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cu arc electric (de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curent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continuu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E79961D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9809C72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3,0100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5FE86F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0,602</w:t>
            </w:r>
          </w:p>
        </w:tc>
      </w:tr>
      <w:tr w:rsidR="005502EE" w:rsidRPr="005502EE" w14:paraId="303D87B8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150578B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23B24ED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331451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20438C5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Perforatoare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electrice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702A408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B5BBCE1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2,2100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969F08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0,442</w:t>
            </w:r>
          </w:p>
        </w:tc>
      </w:tr>
      <w:tr w:rsidR="005502EE" w:rsidRPr="005502EE" w14:paraId="6A304835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8C706A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16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C172CA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pret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furnizor</w:t>
            </w:r>
            <w:proofErr w:type="spellEnd"/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15D98E3" w14:textId="77777777" w:rsidR="005502EE" w:rsidRPr="005502EE" w:rsidRDefault="005502EE" w:rsidP="005502EE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Profil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perforat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L=2.0 m</w:t>
            </w:r>
          </w:p>
          <w:p w14:paraId="7EBEE659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97D2C6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DF7A1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91C58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20,00</w:t>
            </w:r>
          </w:p>
          <w:p w14:paraId="01530D42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502EE" w:rsidRPr="005502EE" w14:paraId="27ABF5B8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94F120A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973E771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2521106718209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E82C3C5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Profil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perforat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instalatii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electrice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L=2.0 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99D6814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6AECFDD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B6909DC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20,00</w:t>
            </w:r>
          </w:p>
        </w:tc>
      </w:tr>
      <w:tr w:rsidR="005502EE" w:rsidRPr="005502EE" w14:paraId="6CA6FC3B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FE618C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17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F0F932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10-08-019-01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694DBFD" w14:textId="77777777" w:rsidR="005502EE" w:rsidRPr="005502EE" w:rsidRDefault="005502EE" w:rsidP="005502EE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Cutie de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ramificare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pe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perete</w:t>
            </w:r>
            <w:proofErr w:type="spellEnd"/>
          </w:p>
          <w:p w14:paraId="57C8572B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C4F9CB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AFAD2D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935551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35,00</w:t>
            </w:r>
          </w:p>
          <w:p w14:paraId="233CC038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502EE" w:rsidRPr="005502EE" w14:paraId="4AFBF856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D27661B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B85119E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B01C53F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DF8DC7A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F2EFEF2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0,5000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8F786D1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17,50</w:t>
            </w:r>
          </w:p>
        </w:tc>
      </w:tr>
      <w:tr w:rsidR="005502EE" w:rsidRPr="005502EE" w14:paraId="1ADCDF6B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F72D12F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2CFDF07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1010219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BABD90C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Liant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ipsos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"Г-3"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AB28278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D43F8A7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0,00005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3A70E4F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0,002</w:t>
            </w:r>
          </w:p>
        </w:tc>
      </w:tr>
      <w:tr w:rsidR="005502EE" w:rsidRPr="005502EE" w14:paraId="66A55AA9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673C2DF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207A4ED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1010812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A4EEF9D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Sirma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otel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cu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continut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redus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de carbon,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destinatie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diferita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zincata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diametrul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1,6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14B39DF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DF7DFB4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0,00001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94DBF00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0,00</w:t>
            </w:r>
          </w:p>
        </w:tc>
      </w:tr>
      <w:tr w:rsidR="005502EE" w:rsidRPr="005502EE" w14:paraId="5A108302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093E24E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45DAD2A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1011481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8C91493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Suruburi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, cap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semirotund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4х40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5273007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B6A7A9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0,00001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EED20CF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0,00</w:t>
            </w:r>
          </w:p>
        </w:tc>
      </w:tr>
      <w:tr w:rsidR="005502EE" w:rsidRPr="005502EE" w14:paraId="3F1EEB1A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7ECD7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18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9C99EF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pret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furnizor</w:t>
            </w:r>
            <w:proofErr w:type="spellEnd"/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7CA218A" w14:textId="77777777" w:rsidR="005502EE" w:rsidRPr="005502EE" w:rsidRDefault="005502EE" w:rsidP="005502EE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Cutie de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distributie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carbolit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, IP44, D=102 mm, H=44 mm, de tip KOP-74</w:t>
            </w:r>
          </w:p>
          <w:p w14:paraId="0075A26C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E4C34E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25586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D879C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15,00</w:t>
            </w:r>
          </w:p>
          <w:p w14:paraId="6B087936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502EE" w:rsidRPr="005502EE" w14:paraId="30F7D164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02E203C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49764D5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5001000100539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F03FA59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Cutie de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distributie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IP44, KOP-74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6A8004C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62046E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F4C6627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15,00</w:t>
            </w:r>
          </w:p>
        </w:tc>
      </w:tr>
      <w:tr w:rsidR="005502EE" w:rsidRPr="005502EE" w14:paraId="44A2BCA7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28C07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19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C9EF2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pret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furnizor</w:t>
            </w:r>
            <w:proofErr w:type="spellEnd"/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E1AA493" w14:textId="77777777" w:rsidR="005502EE" w:rsidRPr="005502EE" w:rsidRDefault="005502EE" w:rsidP="005502EE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Doze de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derivatie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tip У-197 УХЛ4</w:t>
            </w:r>
          </w:p>
          <w:p w14:paraId="7F285C36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668864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8B3912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195217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20,00</w:t>
            </w:r>
          </w:p>
          <w:p w14:paraId="286EFB12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502EE" w:rsidRPr="005502EE" w14:paraId="68A6F70E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22C27B6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2FC512C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2811236311024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4C2FFF2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Doze de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derivatie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У-197 УХЛ4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7E19D2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5571B37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9BBE757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20,00</w:t>
            </w:r>
          </w:p>
        </w:tc>
      </w:tr>
      <w:tr w:rsidR="005502EE" w:rsidRPr="005502EE" w14:paraId="53E5BC03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60B6FD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20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58FF1F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08-02-398-1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E4021BA" w14:textId="77777777" w:rsidR="005502EE" w:rsidRPr="005502EE" w:rsidRDefault="005502EE" w:rsidP="005502EE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Conductor in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jgheaburi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sectiune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pina la 6 mm2</w:t>
            </w:r>
          </w:p>
          <w:p w14:paraId="6D5AB1C3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6273D6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100 m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02A51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846714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1,10</w:t>
            </w:r>
          </w:p>
          <w:p w14:paraId="2573508B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502EE" w:rsidRPr="005502EE" w14:paraId="7B9F63D7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F6A9EED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85FA9CA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9016CFE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6BF3878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0E63886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1,6800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B1339DC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1,848</w:t>
            </w:r>
          </w:p>
        </w:tc>
      </w:tr>
      <w:tr w:rsidR="005502EE" w:rsidRPr="005502EE" w14:paraId="3293A23D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CC634C7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AE391EE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1019852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76236EC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Vopsea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DE1BEF2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8672121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76ED950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0,055</w:t>
            </w:r>
          </w:p>
        </w:tc>
      </w:tr>
      <w:tr w:rsidR="005502EE" w:rsidRPr="005502EE" w14:paraId="31B36D47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4C3BF45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48DB45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5009101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B4CA4F5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Butoane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montaj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66110B1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1000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4CA06EE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578ADE0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0,022</w:t>
            </w:r>
          </w:p>
        </w:tc>
      </w:tr>
      <w:tr w:rsidR="005502EE" w:rsidRPr="005502EE" w14:paraId="52D4A8EF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B73FCDB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BB8430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5009500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6EFA1AF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Fise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marcare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21A770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100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C549005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325F92B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0,055</w:t>
            </w:r>
          </w:p>
        </w:tc>
      </w:tr>
      <w:tr w:rsidR="005502EE" w:rsidRPr="005502EE" w14:paraId="5C8E473B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361A926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4A2E5DB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5009623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858CE3C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Banda "К226"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1ECBF2C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100 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26EB9A0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CD40345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0,055</w:t>
            </w:r>
          </w:p>
        </w:tc>
      </w:tr>
      <w:tr w:rsidR="005502EE" w:rsidRPr="005502EE" w14:paraId="523F9721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94F821E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A3F910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5009719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3AB114E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Fisii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catarame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fixarea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conductorilor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4C3C8C8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100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5FA8CA1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0,2600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7F1CC8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0,286</w:t>
            </w:r>
          </w:p>
        </w:tc>
      </w:tr>
      <w:tr w:rsidR="005502EE" w:rsidRPr="005502EE" w14:paraId="6844AF1B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C95A926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48700AE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5009826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A31E004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Dispozitiv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stringere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cuplare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66BB3E6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100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CE14C1B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A31819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0,11</w:t>
            </w:r>
          </w:p>
        </w:tc>
      </w:tr>
      <w:tr w:rsidR="005502EE" w:rsidRPr="005502EE" w14:paraId="70EA7806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DFE7C52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6F423A4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5440089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F0819DB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Banda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adeziva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izolatoare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pe compound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policasin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marca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"ЛСЭПЛ",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latime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20-30 mm,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grosime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de la 0,14 pina la 0,19 mm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inclusiv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4D4A0C7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C28D14D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0,1600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4F25D1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0,176</w:t>
            </w:r>
          </w:p>
        </w:tc>
      </w:tr>
      <w:tr w:rsidR="005502EE" w:rsidRPr="005502EE" w14:paraId="01797F5D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E0B6641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65EB0FE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021102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9B8D0F9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Macara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pe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sasiu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auto la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lucrari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montare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a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utilajului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tehnologic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(cu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exceptia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conductelor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principale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>), 10 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235ABFD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013BFFB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0B8ED6E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0,011</w:t>
            </w:r>
          </w:p>
        </w:tc>
      </w:tr>
      <w:tr w:rsidR="005502EE" w:rsidRPr="005502EE" w14:paraId="05190BA7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7C391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21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B64EAC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08-02-398-2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3F4D5EC" w14:textId="77777777" w:rsidR="005502EE" w:rsidRPr="005502EE" w:rsidRDefault="005502EE" w:rsidP="005502EE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Conductor in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jgheaburi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sectiune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pina la 35 mm2</w:t>
            </w:r>
          </w:p>
          <w:p w14:paraId="62BF67C1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FC5554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100 m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2638F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92624D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2,24</w:t>
            </w:r>
          </w:p>
          <w:p w14:paraId="51D21FC1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502EE" w:rsidRPr="005502EE" w14:paraId="1AF586A8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CE0C5A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60B9C84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6804FAA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37D132F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055D787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2,6700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83A2DA2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5,981</w:t>
            </w:r>
          </w:p>
        </w:tc>
      </w:tr>
      <w:tr w:rsidR="005502EE" w:rsidRPr="005502EE" w14:paraId="121456CA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83B969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10D54EF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1019852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7801722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Vopsea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8046A0B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C64DC3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4614156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0,112</w:t>
            </w:r>
          </w:p>
        </w:tc>
      </w:tr>
      <w:tr w:rsidR="005502EE" w:rsidRPr="005502EE" w14:paraId="1E365384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1522EFE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8E1952C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5009101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1249D17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Butoane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montaj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4AB489C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1000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A0D4690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A58DD80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0,045</w:t>
            </w:r>
          </w:p>
        </w:tc>
      </w:tr>
      <w:tr w:rsidR="005502EE" w:rsidRPr="005502EE" w14:paraId="32C5495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52EA487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96AA404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5009500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B22E02E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Fise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marcare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3FF1D6D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100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D18BAD5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8C46E38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0,112</w:t>
            </w:r>
          </w:p>
        </w:tc>
      </w:tr>
      <w:tr w:rsidR="005502EE" w:rsidRPr="005502EE" w14:paraId="2CFC7294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59A5C46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DD2DDF2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5009623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D9951B3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Banda "К226"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DE01020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100 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7D77C22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0,0550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0C1FC66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0,123</w:t>
            </w:r>
          </w:p>
        </w:tc>
      </w:tr>
      <w:tr w:rsidR="005502EE" w:rsidRPr="005502EE" w14:paraId="0879F7EB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BC460F8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7C90131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5009719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53F9709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Fisii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catarame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fixarea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conductorilor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391ECC5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100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034F364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0,3000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A6A3B8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0,672</w:t>
            </w:r>
          </w:p>
        </w:tc>
      </w:tr>
      <w:tr w:rsidR="005502EE" w:rsidRPr="005502EE" w14:paraId="35945AA1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A28B85B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7354790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5009826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207243E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Dispozitiv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stringere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cuplare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70662ED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100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B0DD01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BF448AA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0,224</w:t>
            </w:r>
          </w:p>
        </w:tc>
      </w:tr>
      <w:tr w:rsidR="005502EE" w:rsidRPr="005502EE" w14:paraId="5BD151DD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765A72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1CA8D1D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5440089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294545F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Banda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adeziva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izolatoare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pe compound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policasin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marca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"ЛСЭПЛ",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latime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20-30 mm,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grosime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de la 0,14 pina la 0,19 mm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inclusiv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F759B40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DD1BED0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0,1600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292263A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0,358</w:t>
            </w:r>
          </w:p>
        </w:tc>
      </w:tr>
      <w:tr w:rsidR="005502EE" w:rsidRPr="005502EE" w14:paraId="324AE0C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83E807A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0D37F17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021102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CBF8D18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Macara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pe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sasiu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auto la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lucrari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montare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a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utilajului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tehnologic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(cu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exceptia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conductelor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principale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>), 10 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B948F3C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D47CF82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6F0787A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0,067</w:t>
            </w:r>
          </w:p>
        </w:tc>
      </w:tr>
      <w:tr w:rsidR="005502EE" w:rsidRPr="005502EE" w14:paraId="7DD2EB87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9CE5F6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22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2F01C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08-02-398-3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1633ED4" w14:textId="77777777" w:rsidR="005502EE" w:rsidRPr="005502EE" w:rsidRDefault="005502EE" w:rsidP="005502EE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Conductor in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jgheaburi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sectiune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pina la 70 mm2</w:t>
            </w:r>
          </w:p>
          <w:p w14:paraId="476E0C34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D701C7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100 m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6C15CB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8CF92B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0,60</w:t>
            </w:r>
          </w:p>
          <w:p w14:paraId="4E3FBA17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502EE" w:rsidRPr="005502EE" w14:paraId="0AB411D3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FA29ED1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CB38CAC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F2866AB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BF7933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3D6E6A4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3,5200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65AF6A0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2,112</w:t>
            </w:r>
          </w:p>
        </w:tc>
      </w:tr>
      <w:tr w:rsidR="005502EE" w:rsidRPr="005502EE" w14:paraId="175EB7A9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91C79E2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47CAFB7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1019852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E6DC671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Vopsea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462910E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4637BCF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791971B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0,03</w:t>
            </w:r>
          </w:p>
        </w:tc>
      </w:tr>
      <w:tr w:rsidR="005502EE" w:rsidRPr="005502EE" w14:paraId="3BD0264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7B8817F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C4CBA54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5009101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6951682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Butoane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montaj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08D6BF1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1000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C72D9E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D1EA5ED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0,012</w:t>
            </w:r>
          </w:p>
        </w:tc>
      </w:tr>
      <w:tr w:rsidR="005502EE" w:rsidRPr="005502EE" w14:paraId="3C22EDD9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B584515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45F1CAE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5009500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FDC2830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Fise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marcare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BFE7F46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100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D655EFF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4FA29CF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0,03</w:t>
            </w:r>
          </w:p>
        </w:tc>
      </w:tr>
      <w:tr w:rsidR="005502EE" w:rsidRPr="005502EE" w14:paraId="39890379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30B7D38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ACF8997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5009623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6DE1AD4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Banda "К226"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1B820F7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100 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FD5776D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0,0600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B536651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0,036</w:t>
            </w:r>
          </w:p>
        </w:tc>
      </w:tr>
      <w:tr w:rsidR="005502EE" w:rsidRPr="005502EE" w14:paraId="644F95B8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8570ED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EE094A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5009719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8B2FED8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Fisii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catarame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fixarea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conductorilor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5E75ED6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100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82E24B0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0,3200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D4251F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0,192</w:t>
            </w:r>
          </w:p>
        </w:tc>
      </w:tr>
      <w:tr w:rsidR="005502EE" w:rsidRPr="005502EE" w14:paraId="2A6BAF0A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C2FB2FF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CF2C3D8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5009826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84FFBD3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Dispozitiv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stringere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cuplare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F7CBCFF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100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F6B597A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4548B2B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0,06</w:t>
            </w:r>
          </w:p>
        </w:tc>
      </w:tr>
      <w:tr w:rsidR="005502EE" w:rsidRPr="005502EE" w14:paraId="62152029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026D1E0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C4E3D8A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5440089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09BB5B2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Banda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adeziva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izolatoare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pe compound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policasin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marca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"ЛСЭПЛ",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latime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20-30 mm,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grosime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de la 0,14 pina la 0,19 mm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inclusiv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096385E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DFD4BA8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0,1600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94C603E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0,096</w:t>
            </w:r>
          </w:p>
        </w:tc>
      </w:tr>
      <w:tr w:rsidR="005502EE" w:rsidRPr="005502EE" w14:paraId="3D39D682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F7FA57A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EFC1854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021102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83E34A4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Macara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pe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sasiu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auto la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lucrari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montare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a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utilajului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tehnologic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(cu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exceptia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conductelor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principale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>), 10 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5766786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A6E4165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2CF7EA2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0,066</w:t>
            </w:r>
          </w:p>
        </w:tc>
      </w:tr>
      <w:tr w:rsidR="005502EE" w:rsidRPr="005502EE" w14:paraId="05584A92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E701E8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23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410277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08-02-412-3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C085955" w14:textId="77777777" w:rsidR="005502EE" w:rsidRPr="005502EE" w:rsidRDefault="005502EE" w:rsidP="005502EE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Introducerea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conductorilor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in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tevi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furtunuri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metalice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pozate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: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primul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conductor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monofir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sau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multifir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in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impletire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comuna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sectiune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sumara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pina la 16 mm2</w:t>
            </w:r>
          </w:p>
          <w:p w14:paraId="1758045F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AC78F8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100 m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A98E5F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C7A8E8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0,66</w:t>
            </w:r>
          </w:p>
          <w:p w14:paraId="26A79051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502EE" w:rsidRPr="005502EE" w14:paraId="01D22EC2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7318008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1098734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59496A1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06375EE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2B0045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7,8600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5A2CE5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5,188</w:t>
            </w:r>
          </w:p>
        </w:tc>
      </w:tr>
      <w:tr w:rsidR="005502EE" w:rsidRPr="005502EE" w14:paraId="419F5EE5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7586B77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61FADC5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1019852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85A1A95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Vopsea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3BAB2EE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C6EFE0B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914E4EE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0,013</w:t>
            </w:r>
          </w:p>
        </w:tc>
      </w:tr>
      <w:tr w:rsidR="005502EE" w:rsidRPr="005502EE" w14:paraId="312B5FB3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A084844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AC920B5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5009041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0F8AEF3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Dispozitiv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stringere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-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ramificare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F5C6907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100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736400F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0,3100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744458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0,205</w:t>
            </w:r>
          </w:p>
        </w:tc>
      </w:tr>
      <w:tr w:rsidR="005502EE" w:rsidRPr="005502EE" w14:paraId="1C4A6157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80316D7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9901484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5009056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76FE0B3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Capace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izolatie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A0BF736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10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817B7B1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0,8000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0EF02C6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0,528</w:t>
            </w:r>
          </w:p>
        </w:tc>
      </w:tr>
      <w:tr w:rsidR="005502EE" w:rsidRPr="005502EE" w14:paraId="68FA4002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C85005F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56C3E70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5009061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4A42753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Fisa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izolatie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88596CA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7F66BA0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12,2000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38B7AFF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8,052</w:t>
            </w:r>
          </w:p>
        </w:tc>
      </w:tr>
      <w:tr w:rsidR="005502EE" w:rsidRPr="005502EE" w14:paraId="0FF998AE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3766F7B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19FAAF5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5009140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56E5AB5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Fise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conexiune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59ACC90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100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EA67F10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4655EFC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0,033</w:t>
            </w:r>
          </w:p>
        </w:tc>
      </w:tr>
      <w:tr w:rsidR="005502EE" w:rsidRPr="005502EE" w14:paraId="323EE2EE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563085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34446EC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5009500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D61D109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Fise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marcare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C9CFF24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100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DF4DCBF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5C56EF7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0,013</w:t>
            </w:r>
          </w:p>
        </w:tc>
      </w:tr>
      <w:tr w:rsidR="005502EE" w:rsidRPr="005502EE" w14:paraId="22EF0F9F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1949F3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DAC4018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5440089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423A705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Banda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adeziva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izolatoare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pe compound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policasin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marca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"ЛСЭПЛ",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latime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20-30 mm,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grosime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de la 0,14 pina la 0,19 mm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inclusiv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6CB3D8A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E049EFD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0,3200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254312A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0,211</w:t>
            </w:r>
          </w:p>
        </w:tc>
      </w:tr>
      <w:tr w:rsidR="005502EE" w:rsidRPr="005502EE" w14:paraId="4165A0BF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83707E0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235F04C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021102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A5057DE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Macara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pe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sasiu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auto la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lucrari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montare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a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utilajului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tehnologic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(cu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exceptia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conductelor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principale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>), 10 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747CBB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85E59AA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0,0400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6A274C0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0,026</w:t>
            </w:r>
          </w:p>
        </w:tc>
      </w:tr>
      <w:tr w:rsidR="005502EE" w:rsidRPr="005502EE" w14:paraId="1E6F1458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D4A5A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24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44246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pret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furnizor</w:t>
            </w:r>
            <w:proofErr w:type="spellEnd"/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9CF5743" w14:textId="77777777" w:rsidR="005502EE" w:rsidRPr="005502EE" w:rsidRDefault="005502EE" w:rsidP="005502EE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Cablu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tip VVng-LS-0.66 3x2.5 mm2</w:t>
            </w:r>
          </w:p>
          <w:p w14:paraId="52538B64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17644D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m.l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6FCA2C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ABB88D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150,00</w:t>
            </w:r>
          </w:p>
          <w:p w14:paraId="73D3C665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502EE" w:rsidRPr="005502EE" w14:paraId="36A90DCF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66C2CFE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F06C885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3130134817541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2474B4A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Cablu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de tip VVng-LS-0.66 3x2.5 mm2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4203FD4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43DA21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1,0250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B7F88A0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153,75</w:t>
            </w:r>
          </w:p>
        </w:tc>
      </w:tr>
      <w:tr w:rsidR="005502EE" w:rsidRPr="005502EE" w14:paraId="20C6B7E1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839412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25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D43028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pret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furnizor</w:t>
            </w:r>
            <w:proofErr w:type="spellEnd"/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F486286" w14:textId="77777777" w:rsidR="005502EE" w:rsidRPr="005502EE" w:rsidRDefault="005502EE" w:rsidP="005502EE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Cablu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tip VVng-FRLS-0.66 2x1.5 mm2</w:t>
            </w:r>
          </w:p>
          <w:p w14:paraId="06F8690D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E2DE4F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m.l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773438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1B390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10,00</w:t>
            </w:r>
          </w:p>
          <w:p w14:paraId="3B68064E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502EE" w:rsidRPr="005502EE" w14:paraId="70D8A6A7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288E88A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94DB9A4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3130134817202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5D7BBAC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Cablu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de tip VVng-FRLS-0.66 2x1.5 mm2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0477FF7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204EF57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1,0250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25E9075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10,25</w:t>
            </w:r>
          </w:p>
        </w:tc>
      </w:tr>
      <w:tr w:rsidR="005502EE" w:rsidRPr="005502EE" w14:paraId="229D81A3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7E3FD1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26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63052E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pret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furnizor</w:t>
            </w:r>
            <w:proofErr w:type="spellEnd"/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1CA576D" w14:textId="77777777" w:rsidR="005502EE" w:rsidRPr="005502EE" w:rsidRDefault="005502EE" w:rsidP="005502EE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Cablu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tip VVng-LS-0.66 3x1.5 mm2</w:t>
            </w:r>
          </w:p>
          <w:p w14:paraId="7A88E6C2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999EF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m.l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63509A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7D147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60,00</w:t>
            </w:r>
          </w:p>
          <w:p w14:paraId="6DC46682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502EE" w:rsidRPr="005502EE" w14:paraId="1FFBE595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F83202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475857C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3130134817540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B8EAF8E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Cablu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de tip VVng-LS-0.66 3x1.5 mm2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BF19554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DFAA0F1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1,0250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2FD06D4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61,50</w:t>
            </w:r>
          </w:p>
        </w:tc>
      </w:tr>
      <w:tr w:rsidR="005502EE" w:rsidRPr="005502EE" w14:paraId="3BB7B850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A3548E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27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EF93BF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pret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furnizor</w:t>
            </w:r>
            <w:proofErr w:type="spellEnd"/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B03B6CB" w14:textId="77777777" w:rsidR="005502EE" w:rsidRPr="005502EE" w:rsidRDefault="005502EE" w:rsidP="005502EE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Cablu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tip VVng-LS-0.66 4x1.5 mm2</w:t>
            </w:r>
          </w:p>
          <w:p w14:paraId="28884A43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5AEE1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m.l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62AC9A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478FE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40,00</w:t>
            </w:r>
          </w:p>
          <w:p w14:paraId="25229B97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502EE" w:rsidRPr="005502EE" w14:paraId="4C0CF0D9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226A158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F085CFF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3130134817560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EE48D09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Cablu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de tip VVng-LS-0.66 4x1.5 mm2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103696A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AEFC480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1,0250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B5236CB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41,00</w:t>
            </w:r>
          </w:p>
        </w:tc>
      </w:tr>
      <w:tr w:rsidR="005502EE" w:rsidRPr="005502EE" w14:paraId="2077C4F0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808C46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lastRenderedPageBreak/>
              <w:t>28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92324C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pret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furnizor</w:t>
            </w:r>
            <w:proofErr w:type="spellEnd"/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8A0516B" w14:textId="77777777" w:rsidR="005502EE" w:rsidRPr="005502EE" w:rsidRDefault="005502EE" w:rsidP="005502EE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Cablu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tip VVng-LS-0.66 5x1.5 mm2</w:t>
            </w:r>
          </w:p>
          <w:p w14:paraId="49605E79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151151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m.l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45FD3B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10B21A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70,00</w:t>
            </w:r>
          </w:p>
          <w:p w14:paraId="438D580D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502EE" w:rsidRPr="005502EE" w14:paraId="48BA1DFC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DCAF957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ECC436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3130134817580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D42236D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Cablu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de tip VVng-LS-0.66 5x1.5 mm2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D55ED1B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475FCD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1,0250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D71FB14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71,75</w:t>
            </w:r>
          </w:p>
        </w:tc>
      </w:tr>
      <w:tr w:rsidR="005502EE" w:rsidRPr="005502EE" w14:paraId="153F727B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1D1FCB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29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98105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pret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furnizor</w:t>
            </w:r>
            <w:proofErr w:type="spellEnd"/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BB7613A" w14:textId="77777777" w:rsidR="005502EE" w:rsidRPr="005502EE" w:rsidRDefault="005502EE" w:rsidP="005502EE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Cablu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tip VVng-LS-0.66 5х4 mm2</w:t>
            </w:r>
          </w:p>
          <w:p w14:paraId="0519C1B2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28720D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m.l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AC32E4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292A5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70,00</w:t>
            </w:r>
          </w:p>
          <w:p w14:paraId="4D496F4B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502EE" w:rsidRPr="005502EE" w14:paraId="11BC52AD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E17912E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92969E7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3130134817583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4D094BE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Cablu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de tip VVng-LS-0.66 5х4 mm2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0E6FDFD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8AA98E4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1,0250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3B855B1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71,75</w:t>
            </w:r>
          </w:p>
        </w:tc>
      </w:tr>
      <w:tr w:rsidR="005502EE" w:rsidRPr="005502EE" w14:paraId="5896B763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BC757E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30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F4108E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pret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furnizor</w:t>
            </w:r>
            <w:proofErr w:type="spellEnd"/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62BF0C1" w14:textId="77777777" w:rsidR="005502EE" w:rsidRPr="005502EE" w:rsidRDefault="005502EE" w:rsidP="005502EE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Cablu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tip VVng-LS-0.66 5х10 mm2</w:t>
            </w:r>
          </w:p>
          <w:p w14:paraId="7EBFE0E5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23A7A8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m.l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E39240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6E8042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60,00</w:t>
            </w:r>
          </w:p>
          <w:p w14:paraId="173B4A1B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502EE" w:rsidRPr="005502EE" w14:paraId="71ED83E9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906390B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EC719EF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3130134817585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73AD5D7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Cablu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de tip VVng-LS-0.66 5х10 mm2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72A883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5B8DADC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1,0250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FB0EFD4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61,50</w:t>
            </w:r>
          </w:p>
        </w:tc>
      </w:tr>
      <w:tr w:rsidR="005502EE" w:rsidRPr="005502EE" w14:paraId="634D202E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EA7110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31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0508D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08-02-148-2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71EED9D" w14:textId="77777777" w:rsidR="005502EE" w:rsidRPr="005502EE" w:rsidRDefault="005502EE" w:rsidP="005502EE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Cablu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pina la 35 kV in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tevi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blocuri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cutii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pozate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, masa 1 m pina la: 2 kg</w:t>
            </w:r>
          </w:p>
          <w:p w14:paraId="088E8950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367D67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100 m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75D33A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3526BE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0,05</w:t>
            </w:r>
          </w:p>
          <w:p w14:paraId="711C3C95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502EE" w:rsidRPr="005502EE" w14:paraId="78B375AF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0D86EE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A22BCB4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1AE0EC0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D78888E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41BA140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18,3000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3060324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0,915</w:t>
            </w:r>
          </w:p>
        </w:tc>
      </w:tr>
      <w:tr w:rsidR="005502EE" w:rsidRPr="005502EE" w14:paraId="136CABE5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7B6B336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705E32D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1010813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7E916E8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Sirma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otel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cu carbon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redus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diferite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destinatii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zincata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diametru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3,0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42088C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F2C844D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0,00004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9DC4C6B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0,00</w:t>
            </w:r>
          </w:p>
        </w:tc>
      </w:tr>
      <w:tr w:rsidR="005502EE" w:rsidRPr="005502EE" w14:paraId="32068D6D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B0B2FF4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73B9396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1011786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399A335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Lac de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bitum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"БТ-123"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816E73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1B032D1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0,00006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F9A6AF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0,00</w:t>
            </w:r>
          </w:p>
        </w:tc>
      </w:tr>
      <w:tr w:rsidR="005502EE" w:rsidRPr="005502EE" w14:paraId="086D7766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06C6690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9A78598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5009101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ABCE58B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Butoane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montaj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BBEF0B8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1000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72599E8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0,00832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88E5C07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0,00</w:t>
            </w:r>
          </w:p>
        </w:tc>
      </w:tr>
      <w:tr w:rsidR="005502EE" w:rsidRPr="005502EE" w14:paraId="7DAB7D7B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A8A4B76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67DCBAD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5009500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2FB9593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Fise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marcare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8A5E730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100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FA324E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0,0041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0CAC31A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0,00</w:t>
            </w:r>
          </w:p>
        </w:tc>
      </w:tr>
      <w:tr w:rsidR="005502EE" w:rsidRPr="005502EE" w14:paraId="3A89F559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6F9CB00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7ED92FF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5009623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02D0BDD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Banda "К226"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B2D0536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100 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92DBFFC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0,0096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B2AF871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0,00</w:t>
            </w:r>
          </w:p>
        </w:tc>
      </w:tr>
      <w:tr w:rsidR="005502EE" w:rsidRPr="005502EE" w14:paraId="38A9B452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9961931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E51600A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021102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2DE4769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Macara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pe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sasiu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auto la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lucrari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montare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a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utilajului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tehnologic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(cu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exceptia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conductelor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principale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>), 10 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46650A6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430D16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0,5600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FDE9292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0,028</w:t>
            </w:r>
          </w:p>
        </w:tc>
      </w:tr>
      <w:tr w:rsidR="005502EE" w:rsidRPr="005502EE" w14:paraId="68976958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7779FD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32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8FD4B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pret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furnizor</w:t>
            </w:r>
            <w:proofErr w:type="spellEnd"/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BDF9F30" w14:textId="77777777" w:rsidR="005502EE" w:rsidRPr="005502EE" w:rsidRDefault="005502EE" w:rsidP="005502EE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Cablu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tip AVVGng-LS-1,0 5х50 mm2</w:t>
            </w:r>
          </w:p>
          <w:p w14:paraId="1CEAA4D8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C2B2FB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m.l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593015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967ADC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5,00</w:t>
            </w:r>
          </w:p>
          <w:p w14:paraId="77F40CAE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502EE" w:rsidRPr="005502EE" w14:paraId="0EF4B083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3B131CF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FD087B4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3130134818418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DF2AC07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Cablu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de tip AVVGng-LS-1,0 5х50 mm2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1BE65C0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0527574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1,0250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670C2F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5,125</w:t>
            </w:r>
          </w:p>
        </w:tc>
      </w:tr>
      <w:tr w:rsidR="005502EE" w:rsidRPr="005502EE" w14:paraId="0C218E5F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24543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33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BF14B8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08-02-159-2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58AE222" w14:textId="77777777" w:rsidR="005502EE" w:rsidRPr="005502EE" w:rsidRDefault="005502EE" w:rsidP="005502EE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Cap terminal in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manusa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cauciuc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pentru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cablu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5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conductori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tensiune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pina la 1 kV,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sectiunea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unui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conductori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, pina la: 70 mm2 (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Ksal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=1.43)</w:t>
            </w:r>
          </w:p>
          <w:p w14:paraId="4C1225F7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Coeficient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la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manoperei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>=1,4300</w:t>
            </w:r>
          </w:p>
          <w:p w14:paraId="6F4758FB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2D96BD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FC866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BC4082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2,00</w:t>
            </w:r>
          </w:p>
          <w:p w14:paraId="7D038C12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502EE" w:rsidRPr="005502EE" w14:paraId="0CDD334C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E5F817D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0F79458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502B83B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462751D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033D6E5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2,3700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FC7BE52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6,778</w:t>
            </w:r>
          </w:p>
        </w:tc>
      </w:tr>
      <w:tr w:rsidR="005502EE" w:rsidRPr="005502EE" w14:paraId="672FD78D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D05B4DE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EF85C58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5009101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8FBA8E9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Butoane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montaj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98BBFC0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1000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147D8B4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0,00204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C5154D2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0,004</w:t>
            </w:r>
          </w:p>
        </w:tc>
      </w:tr>
      <w:tr w:rsidR="005502EE" w:rsidRPr="005502EE" w14:paraId="0153FEC4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16D1F34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252E5B5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5009500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143261A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Fise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marcare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81962A7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100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0EA64C7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B290FE7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0,02</w:t>
            </w:r>
          </w:p>
        </w:tc>
      </w:tr>
      <w:tr w:rsidR="005502EE" w:rsidRPr="005502EE" w14:paraId="2F41C6D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E61639F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9378A01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5009623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2B61307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Banda "К226"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E04E0CA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100 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C3078EE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0,0024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A9C0A3E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0,005</w:t>
            </w:r>
          </w:p>
        </w:tc>
      </w:tr>
      <w:tr w:rsidR="005502EE" w:rsidRPr="005502EE" w14:paraId="5C6A3392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974EEAF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5F5703C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5420042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3DFA4A3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Propan-butan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amestec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tehnic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5BBB7D7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D88768B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7387841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0,30</w:t>
            </w:r>
          </w:p>
        </w:tc>
      </w:tr>
      <w:tr w:rsidR="005502EE" w:rsidRPr="005502EE" w14:paraId="21A904B2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1495FB2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6E932F1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021102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B540404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Macara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pe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sasiu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auto la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lucrari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montare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a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utilajului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tehnologic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(cu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exceptia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conductelor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principale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>), 10 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12AFDB2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9537340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179331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0,02</w:t>
            </w:r>
          </w:p>
        </w:tc>
      </w:tr>
      <w:tr w:rsidR="005502EE" w:rsidRPr="005502EE" w14:paraId="5AE2F9B7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25DB42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34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5959F8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pret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furnizor</w:t>
            </w:r>
            <w:proofErr w:type="spellEnd"/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5DD3904" w14:textId="77777777" w:rsidR="005502EE" w:rsidRPr="005502EE" w:rsidRDefault="005502EE" w:rsidP="005502EE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Cap terminal cu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papuci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pentru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cablu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izolatie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PE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sectiune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5x25/50 mm2</w:t>
            </w:r>
          </w:p>
          <w:p w14:paraId="62E11196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6C9E1A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FA39E4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BAFC6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2,00</w:t>
            </w:r>
          </w:p>
          <w:p w14:paraId="4FE337DD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502EE" w:rsidRPr="005502EE" w14:paraId="433EDA4E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092D8EA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C987761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5001000100256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0288D11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Cap terminal cu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papuci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cablu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cu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izolatie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din PE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sectiune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5x25/50 mm2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EB8B44B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EE98978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04BB3D6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2,00</w:t>
            </w:r>
          </w:p>
        </w:tc>
      </w:tr>
      <w:tr w:rsidR="005502EE" w:rsidRPr="005502EE" w14:paraId="7921DF49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49B9B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35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66004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08-03-602-1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25DED1" w14:textId="77777777" w:rsidR="005502EE" w:rsidRPr="005502EE" w:rsidRDefault="005502EE" w:rsidP="005502EE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Dispozitive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incalzire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: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prosob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electric</w:t>
            </w:r>
          </w:p>
          <w:p w14:paraId="0BE1B9CB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A14742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3796C0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9F339D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3,00</w:t>
            </w:r>
          </w:p>
          <w:p w14:paraId="608C1581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502EE" w:rsidRPr="005502EE" w14:paraId="6936D349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37FE32A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C3A8E9B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D7DD408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F3C1D56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03E2B6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1,2000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C141357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3,60</w:t>
            </w:r>
          </w:p>
        </w:tc>
      </w:tr>
      <w:tr w:rsidR="005502EE" w:rsidRPr="005502EE" w14:paraId="70553D25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75479D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ED2797A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1019103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B8B37D3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Dibluri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distantare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6E99941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100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AA93957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0,0410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9099992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0,123</w:t>
            </w:r>
          </w:p>
        </w:tc>
      </w:tr>
      <w:tr w:rsidR="005502EE" w:rsidRPr="005502EE" w14:paraId="10C74B17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1179CBF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1E4F8DE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021102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82C404D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Macara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pe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sasiu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auto la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lucrari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montare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a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utilajului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tehnologic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(cu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exceptia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conductelor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principale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>), 10 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4ABBA24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B10CDB2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EAFFE9B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0,03</w:t>
            </w:r>
          </w:p>
        </w:tc>
      </w:tr>
      <w:tr w:rsidR="005502EE" w:rsidRPr="005502EE" w14:paraId="78CD86FA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8986F7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AF93EB0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330206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6E6B596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Masini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gaurit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electrice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BD1188E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FA7C9FD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0,2600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2FCD6E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0,78</w:t>
            </w:r>
          </w:p>
        </w:tc>
      </w:tr>
      <w:tr w:rsidR="005502EE" w:rsidRPr="005502EE" w14:paraId="3CFF91B2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C018F5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36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8A5DD4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08-03-591-8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23E3401" w14:textId="77777777" w:rsidR="005502EE" w:rsidRPr="005502EE" w:rsidRDefault="005502EE" w:rsidP="005502EE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Priza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montare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aparenta</w:t>
            </w:r>
            <w:proofErr w:type="spellEnd"/>
          </w:p>
          <w:p w14:paraId="075DE7BA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8F8A7C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100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C08E8F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2A0A25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0,06</w:t>
            </w:r>
          </w:p>
          <w:p w14:paraId="22D41392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502EE" w:rsidRPr="005502EE" w14:paraId="506C463C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3852258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5836B27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DB28132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41346AF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28B9A97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43,2000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0B665CD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2,592</w:t>
            </w:r>
          </w:p>
        </w:tc>
      </w:tr>
      <w:tr w:rsidR="005502EE" w:rsidRPr="005502EE" w14:paraId="464CCAFD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4CF40B0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DF1986B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1019103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8714412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Dibluri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distantare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C4D427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100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AFC174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4164B1F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0,061</w:t>
            </w:r>
          </w:p>
        </w:tc>
      </w:tr>
      <w:tr w:rsidR="005502EE" w:rsidRPr="005502EE" w14:paraId="726DFA4F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B1426E0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F24267C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021102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8E524FC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Macara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pe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sasiu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auto la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lucrari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montare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a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utilajului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tehnologic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(cu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exceptia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conductelor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principale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>), 10 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9C8AB65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263FEFC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0,0400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139D35B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0,002</w:t>
            </w:r>
          </w:p>
        </w:tc>
      </w:tr>
      <w:tr w:rsidR="005502EE" w:rsidRPr="005502EE" w14:paraId="09B39ECB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028A802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2C1F938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330206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6829E6E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Masini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gaurit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electrice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C04B5F4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BC5433C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6,4000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9B1165C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0,384</w:t>
            </w:r>
          </w:p>
        </w:tc>
      </w:tr>
      <w:tr w:rsidR="005502EE" w:rsidRPr="005502EE" w14:paraId="0D6698FB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DF7D47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37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5FB16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pret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furnizor</w:t>
            </w:r>
            <w:proofErr w:type="spellEnd"/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E0E6337" w14:textId="77777777" w:rsidR="005502EE" w:rsidRPr="005502EE" w:rsidRDefault="005502EE" w:rsidP="005502EE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Priza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instalatie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deschisa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legare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la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pamint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cu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capac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etansata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, IP54, 16A, 250V</w:t>
            </w:r>
          </w:p>
          <w:p w14:paraId="0901284C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73B412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CFBC74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7D848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6,00</w:t>
            </w:r>
          </w:p>
          <w:p w14:paraId="2B523FCE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502EE" w:rsidRPr="005502EE" w14:paraId="1AB6C41C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407922D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17F9CA5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3120275536100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7A926AE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Priza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instalatie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deschisa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, cu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legare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la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pamint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etansata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>, IP54, 16A, 250V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F3DB8A6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DE1B78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74AC6BB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6,00</w:t>
            </w:r>
          </w:p>
        </w:tc>
      </w:tr>
      <w:tr w:rsidR="005502EE" w:rsidRPr="005502EE" w14:paraId="73D134E5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E2748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38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5EF71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08-03-591-1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53F864F" w14:textId="77777777" w:rsidR="005502EE" w:rsidRPr="005502EE" w:rsidRDefault="005502EE" w:rsidP="005502EE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Intreruptor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o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clapa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tip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neingropat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montare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aparenta</w:t>
            </w:r>
            <w:proofErr w:type="spellEnd"/>
          </w:p>
          <w:p w14:paraId="511070BF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C22660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100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472CA7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890591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0,11</w:t>
            </w:r>
          </w:p>
          <w:p w14:paraId="35A7721B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502EE" w:rsidRPr="005502EE" w14:paraId="64835724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BE73325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FA1F952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3E68153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CFC3261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2259C5D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39,5000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7EC6FA2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4,345</w:t>
            </w:r>
          </w:p>
        </w:tc>
      </w:tr>
      <w:tr w:rsidR="005502EE" w:rsidRPr="005502EE" w14:paraId="27E43E6D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DB2F040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4B77780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1019103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D7068CE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Dibluri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distantare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C7171B1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100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7235862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202939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0,112</w:t>
            </w:r>
          </w:p>
        </w:tc>
      </w:tr>
      <w:tr w:rsidR="005502EE" w:rsidRPr="005502EE" w14:paraId="43316E4E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A3BB522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FA0DBE0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021102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9200A66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Macara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pe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sasiu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auto la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lucrari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montare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a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utilajului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tehnologic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(cu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exceptia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conductelor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principale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>), 10 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D3BC5B8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91CF572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700C27A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0,003</w:t>
            </w:r>
          </w:p>
        </w:tc>
      </w:tr>
      <w:tr w:rsidR="005502EE" w:rsidRPr="005502EE" w14:paraId="60393EE7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A6171B6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75448FA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330206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780944F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Masini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gaurit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electrice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AC66D5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95DB037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6,4000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A3E39B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0,704</w:t>
            </w:r>
          </w:p>
        </w:tc>
      </w:tr>
      <w:tr w:rsidR="005502EE" w:rsidRPr="005502EE" w14:paraId="63A7F046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2F15D0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39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6483A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pret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furnizor</w:t>
            </w:r>
            <w:proofErr w:type="spellEnd"/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71ACB19" w14:textId="77777777" w:rsidR="005502EE" w:rsidRPr="005502EE" w:rsidRDefault="005502EE" w:rsidP="005502EE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Intrerupator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instalatie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deschisa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cu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protectie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la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scintei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cu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legare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la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pamint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cu 1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clapa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, IP54, 10A, 230V</w:t>
            </w:r>
          </w:p>
          <w:p w14:paraId="39EE517A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B89588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D3E92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6661C6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11,00</w:t>
            </w:r>
          </w:p>
          <w:p w14:paraId="2AC1B0CA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502EE" w:rsidRPr="005502EE" w14:paraId="652EDE9F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CB9A4CA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8F3C0C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HG 160222602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A37ABF8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Intrerupator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instalatie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deschisa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, cu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protectie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la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scintei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, cu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legare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la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pamint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, cu 1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clapa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, IP54, 10A, 230V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4CD37D6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FE3F891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7C394C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11,00</w:t>
            </w:r>
          </w:p>
        </w:tc>
      </w:tr>
      <w:tr w:rsidR="005502EE" w:rsidRPr="005502EE" w14:paraId="3BE39A54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1F552C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lastRenderedPageBreak/>
              <w:t>40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1369E7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08-03-591-2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ED2927E" w14:textId="77777777" w:rsidR="005502EE" w:rsidRPr="005502EE" w:rsidRDefault="005502EE" w:rsidP="005502EE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Intreruptor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o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clapa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tip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ingropat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la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instalatie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inchisa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inclusiv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doza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pentru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montare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aparate</w:t>
            </w:r>
            <w:proofErr w:type="spellEnd"/>
          </w:p>
          <w:p w14:paraId="4F4AC1DE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FC302D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100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D0EF9C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51587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0,01</w:t>
            </w:r>
          </w:p>
          <w:p w14:paraId="6097D56D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502EE" w:rsidRPr="005502EE" w14:paraId="5942C071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5A4594A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D023E61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A1FE88D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52956D8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DF56C57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32,2000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B4A379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0,322</w:t>
            </w:r>
          </w:p>
        </w:tc>
      </w:tr>
      <w:tr w:rsidR="005502EE" w:rsidRPr="005502EE" w14:paraId="55BCDFC4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0DD982C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023CA1F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2811236311002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80DBDBB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Doze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aparate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234B12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A7D4E47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102,0000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430F89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1,02</w:t>
            </w:r>
          </w:p>
        </w:tc>
      </w:tr>
      <w:tr w:rsidR="005502EE" w:rsidRPr="005502EE" w14:paraId="0F8ED762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9E13D2A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0F461BA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1010219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A5604E0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Liant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ipsos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"Г-3"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105B2DB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2AB5F38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0,00315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3708AF0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0,00</w:t>
            </w:r>
          </w:p>
        </w:tc>
      </w:tr>
      <w:tr w:rsidR="005502EE" w:rsidRPr="005502EE" w14:paraId="64C78C59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E98BED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41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AA030A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pret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furnizor</w:t>
            </w:r>
            <w:proofErr w:type="spellEnd"/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4436322" w14:textId="77777777" w:rsidR="005502EE" w:rsidRPr="005502EE" w:rsidRDefault="005502EE" w:rsidP="005502EE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Intrerupator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instalatie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inchisa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legare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la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pamint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cu 1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clape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, IP20, 10A, 230V</w:t>
            </w:r>
          </w:p>
          <w:p w14:paraId="083EFAA7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229056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0831E0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6E10F4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1,00</w:t>
            </w:r>
          </w:p>
          <w:p w14:paraId="0A8D2B6C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502EE" w:rsidRPr="005502EE" w14:paraId="4150302E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660226C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1157F3F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HG 11016702+12008402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0BF70F2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Intrerupator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instalatie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inchisa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cu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legare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la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pamint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, cu 1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clape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, IP20, 10A, 230V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B5CE4AE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5BDCF4A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DC608E6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1,00</w:t>
            </w:r>
          </w:p>
        </w:tc>
      </w:tr>
      <w:tr w:rsidR="005502EE" w:rsidRPr="005502EE" w14:paraId="79DA1483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551945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42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74DA0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08-03-591-5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E29B9A2" w14:textId="77777777" w:rsidR="005502EE" w:rsidRPr="005502EE" w:rsidRDefault="005502EE" w:rsidP="005502EE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Intreruptor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doua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clape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tip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ingropat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la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instalatie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inchisa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inclusiv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doza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pentru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montare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aparate</w:t>
            </w:r>
            <w:proofErr w:type="spellEnd"/>
          </w:p>
          <w:p w14:paraId="61C352C4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4B1E05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100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CB601C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32F826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0,02</w:t>
            </w:r>
          </w:p>
          <w:p w14:paraId="2C66ABD0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502EE" w:rsidRPr="005502EE" w14:paraId="446244F8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E51F082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8847C12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D98BE5E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7CBF158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5F6849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32,8000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D49D44B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0,656</w:t>
            </w:r>
          </w:p>
        </w:tc>
      </w:tr>
      <w:tr w:rsidR="005502EE" w:rsidRPr="005502EE" w14:paraId="2ABF2868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8FCC486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40C07C4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2811236311002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C92E828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Doze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aparate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AE12D55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B94F7CF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102,0000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CF3A99F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2,04</w:t>
            </w:r>
          </w:p>
        </w:tc>
      </w:tr>
      <w:tr w:rsidR="005502EE" w:rsidRPr="005502EE" w14:paraId="06D97939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27DEA2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38BF7B7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1010219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BAAE766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Liant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ipsos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"Г-3"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67BFC37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D877A62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0,00315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16EE87B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0,00</w:t>
            </w:r>
          </w:p>
        </w:tc>
      </w:tr>
      <w:tr w:rsidR="005502EE" w:rsidRPr="005502EE" w14:paraId="1468EE20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0C3E92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43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95016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pret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furnizor</w:t>
            </w:r>
            <w:proofErr w:type="spellEnd"/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6124F28" w14:textId="77777777" w:rsidR="005502EE" w:rsidRPr="005502EE" w:rsidRDefault="005502EE" w:rsidP="005502EE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Intrerupator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instalatie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inschisa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legare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la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pamint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cu 2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clape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, IP20, 10A, 230V</w:t>
            </w:r>
          </w:p>
          <w:p w14:paraId="17739257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C1E128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E7954B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574F51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2,00</w:t>
            </w:r>
          </w:p>
          <w:p w14:paraId="2E8A8DA6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502EE" w:rsidRPr="005502EE" w14:paraId="45B214CE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8840CC8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CEB0F41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HG11016702+12009702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0B4E5BE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Intrerupator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instalatie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inschisa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cu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legare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la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pamint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, cu 2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clape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, IP20, 10A, 230V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6DE552F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A76B788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76B97FA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2,00</w:t>
            </w:r>
          </w:p>
        </w:tc>
      </w:tr>
      <w:tr w:rsidR="005502EE" w:rsidRPr="005502EE" w14:paraId="0A7AB167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D50B82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44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2770EA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08-03-594-1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F23900E" w14:textId="77777777" w:rsidR="005502EE" w:rsidRPr="005502EE" w:rsidRDefault="005502EE" w:rsidP="005502EE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Corp de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iluminat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Module LED</w:t>
            </w:r>
          </w:p>
          <w:p w14:paraId="725A5B20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66C600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100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C6ACB6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DCC39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0,21</w:t>
            </w:r>
          </w:p>
          <w:p w14:paraId="24487344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502EE" w:rsidRPr="005502EE" w14:paraId="5F3A8ABD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FF46AA7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EAC3EEA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0F68454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C3F64F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710C7B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88,0000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9C9D69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18,48</w:t>
            </w:r>
          </w:p>
        </w:tc>
      </w:tr>
      <w:tr w:rsidR="005502EE" w:rsidRPr="005502EE" w14:paraId="0C4268CF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3E968B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C6368E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1010219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CBC751B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Liant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ipsos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"Г-3"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4E56B12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049585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0,00315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8CF1AC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0,001</w:t>
            </w:r>
          </w:p>
        </w:tc>
      </w:tr>
      <w:tr w:rsidR="005502EE" w:rsidRPr="005502EE" w14:paraId="048F85C1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ABB88FD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783502A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5009113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3A73792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Prezoane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10BAD7E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80B58E5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204,0000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65E23C8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42,84</w:t>
            </w:r>
          </w:p>
        </w:tc>
      </w:tr>
      <w:tr w:rsidR="005502EE" w:rsidRPr="005502EE" w14:paraId="7294DFAA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10AE547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A0A960E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21101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32B78F2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Macara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pe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sasiu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auto,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tonaj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6,3 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5CB97EF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E90724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1,5500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67C1DED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0,326</w:t>
            </w:r>
          </w:p>
        </w:tc>
      </w:tr>
      <w:tr w:rsidR="005502EE" w:rsidRPr="005502EE" w14:paraId="4F08CABF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558367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45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9EEFFD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08-03-593-5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F69BA7E" w14:textId="77777777" w:rsidR="005502EE" w:rsidRPr="005502EE" w:rsidRDefault="005502EE" w:rsidP="005502EE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Corp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iluminat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IP56 cu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lampa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bactericida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de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perete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etansat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fixare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suruburi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sau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buloane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pentru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incaperi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conditii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mediu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grele</w:t>
            </w:r>
            <w:proofErr w:type="spellEnd"/>
          </w:p>
          <w:p w14:paraId="562437BB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7AF778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100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749E11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E0EC75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0,06</w:t>
            </w:r>
          </w:p>
          <w:p w14:paraId="39DC2F21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502EE" w:rsidRPr="005502EE" w14:paraId="4A4E232A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F56DF5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2C32AA1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4473F66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C580EE2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93FE46C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93,4000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32AC17F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5,604</w:t>
            </w:r>
          </w:p>
        </w:tc>
      </w:tr>
      <w:tr w:rsidR="005502EE" w:rsidRPr="005502EE" w14:paraId="230E5049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2A7F02E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FB5DA18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1019103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E7CAC34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Dibluri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distantare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FE70680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100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CF164DE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4,0800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3B788F8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0,245</w:t>
            </w:r>
          </w:p>
        </w:tc>
      </w:tr>
      <w:tr w:rsidR="005502EE" w:rsidRPr="005502EE" w14:paraId="3A558863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72AD137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0A91CDF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5009041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2C57473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Dispozitiv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stringere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-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ramificare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C1126A8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100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904F4CB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2,0400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E2FC997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0,122</w:t>
            </w:r>
          </w:p>
        </w:tc>
      </w:tr>
      <w:tr w:rsidR="005502EE" w:rsidRPr="005502EE" w14:paraId="6F18AF2E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E5E1268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9F514D1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5440089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A2C8BA3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Banda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adeziva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izolatoare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pe compound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policasin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marca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"ЛСЭПЛ",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latime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20-30 mm,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grosime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de la 0,14 pina la 0,19 mm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inclusiv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9F5D3D8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6CCC0F6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0,3100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8137FC0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0,019</w:t>
            </w:r>
          </w:p>
        </w:tc>
      </w:tr>
      <w:tr w:rsidR="005502EE" w:rsidRPr="005502EE" w14:paraId="5B557681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1056E06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85AAED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021102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9F1BBE6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Macara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pe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sasiu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auto la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lucrari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montare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a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utilajului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tehnologic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(cu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exceptia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conductelor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principale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>), 10 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9C2724C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3A79E4F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0,8000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071083B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0,048</w:t>
            </w:r>
          </w:p>
        </w:tc>
      </w:tr>
      <w:tr w:rsidR="005502EE" w:rsidRPr="005502EE" w14:paraId="157CA525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8B0201B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7CCA592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330206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0F88BF6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Masini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gaurit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electrice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A1E1F80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0AB681C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25,6000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AC5E8B0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1,536</w:t>
            </w:r>
          </w:p>
        </w:tc>
      </w:tr>
      <w:tr w:rsidR="005502EE" w:rsidRPr="005502EE" w14:paraId="62EF94D1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843FF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46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5796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08-03-594-1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4FE8615" w14:textId="77777777" w:rsidR="005502EE" w:rsidRPr="005502EE" w:rsidRDefault="005502EE" w:rsidP="005502EE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Corp de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iluminat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Module LED</w:t>
            </w:r>
          </w:p>
          <w:p w14:paraId="436AB988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5C7171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100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8F07E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AECFBE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0,06</w:t>
            </w:r>
          </w:p>
          <w:p w14:paraId="6C6467D0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502EE" w:rsidRPr="005502EE" w14:paraId="65280B6B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C2CF251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358BF7B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EB6920B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D0DB15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158846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88,0000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BDC8005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5,28</w:t>
            </w:r>
          </w:p>
        </w:tc>
      </w:tr>
      <w:tr w:rsidR="005502EE" w:rsidRPr="005502EE" w14:paraId="131B6935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C4AEC46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157228D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1010219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6D5755B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Liant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ipsos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"Г-3"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60400E5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2A32D0D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0,00315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9044016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0,00</w:t>
            </w:r>
          </w:p>
        </w:tc>
      </w:tr>
      <w:tr w:rsidR="005502EE" w:rsidRPr="005502EE" w14:paraId="18DDA86C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D9FC83C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5D15F32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5009113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C3DB9E3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Prezoane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711003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24169FD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204,0000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28BD100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12,24</w:t>
            </w:r>
          </w:p>
        </w:tc>
      </w:tr>
      <w:tr w:rsidR="005502EE" w:rsidRPr="005502EE" w14:paraId="24219744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A92EC4A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17F771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21101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207E37A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Macara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pe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sasiu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auto,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tonaj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6,3 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3AE956A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BA6D20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1,5500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9D46488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0,093</w:t>
            </w:r>
          </w:p>
        </w:tc>
      </w:tr>
      <w:tr w:rsidR="005502EE" w:rsidRPr="005502EE" w14:paraId="5A62254E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B4C7B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47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ECAA4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08-02-471-4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890C587" w14:textId="77777777" w:rsidR="005502EE" w:rsidRPr="005502EE" w:rsidRDefault="005502EE" w:rsidP="005502EE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Priza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pamint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verticala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din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otel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rotund,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diametru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20 mm, L=3 m</w:t>
            </w:r>
          </w:p>
          <w:p w14:paraId="54F69E9D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2FCD52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10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E485EE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F2A55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0,30</w:t>
            </w:r>
          </w:p>
          <w:p w14:paraId="14BE0F6B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502EE" w:rsidRPr="005502EE" w14:paraId="286A3143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23E0C56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16C0168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77EB52C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2F920EA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A70993D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8,2900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CB35FAD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2,487</w:t>
            </w:r>
          </w:p>
        </w:tc>
      </w:tr>
      <w:tr w:rsidR="005502EE" w:rsidRPr="005502EE" w14:paraId="57B89DAC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CF0A0C6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6547FB6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1011620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2B409EF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Otel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-carbon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calitate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normala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marca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"ВСт3пс5-1", rotund,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diametru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20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FEE0517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9463984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0,0760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6196807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0,023</w:t>
            </w:r>
          </w:p>
        </w:tc>
      </w:tr>
      <w:tr w:rsidR="005502EE" w:rsidRPr="005502EE" w14:paraId="0A41F778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085B41D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45B9435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1011786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851564C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Lac de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bitum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"БТ-123"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3687F6B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AED159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0,0020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4624D72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0,001</w:t>
            </w:r>
          </w:p>
        </w:tc>
      </w:tr>
      <w:tr w:rsidR="005502EE" w:rsidRPr="005502EE" w14:paraId="16F26921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FBF5D0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B60DCB8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1011924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E002609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Electrozi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Э42А,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diametru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4 mm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6BFDAAD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934C331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0,7800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830E5F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0,234</w:t>
            </w:r>
          </w:p>
        </w:tc>
      </w:tr>
      <w:tr w:rsidR="005502EE" w:rsidRPr="005502EE" w14:paraId="07CCCE8B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CB7E64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60978EC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021102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470D4D2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Macara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pe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sasiu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auto la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lucrari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montare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a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utilajului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tehnologic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(cu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exceptia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conductelor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principale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>), 10 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7A14305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09502A4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0,1400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F930FAA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0,042</w:t>
            </w:r>
          </w:p>
        </w:tc>
      </w:tr>
      <w:tr w:rsidR="005502EE" w:rsidRPr="005502EE" w14:paraId="179BE937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71C5F8B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68A486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040502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208DA15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Instalatii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sudare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manuala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cu arc electric (de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curent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continuu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8A32DE0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723A07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2,5400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CD02157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0,762</w:t>
            </w:r>
          </w:p>
        </w:tc>
      </w:tr>
      <w:tr w:rsidR="005502EE" w:rsidRPr="005502EE" w14:paraId="02590FF8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4E97F4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48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285598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08-02-472-9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B68558C" w14:textId="77777777" w:rsidR="005502EE" w:rsidRPr="005502EE" w:rsidRDefault="005502EE" w:rsidP="005502EE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Conductor de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legare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la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pamint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deschis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pe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suporturi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constructii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din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otel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rotund,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diametru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20 mm</w:t>
            </w:r>
          </w:p>
          <w:p w14:paraId="1CA6D7F1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B70A9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100 m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1E657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26CCC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0,09</w:t>
            </w:r>
          </w:p>
          <w:p w14:paraId="448A2277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502EE" w:rsidRPr="005502EE" w14:paraId="391BB906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DC63D50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92B03F4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243629B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E2AD2A4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BDF9AA4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21,3000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C3C873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1,917</w:t>
            </w:r>
          </w:p>
        </w:tc>
      </w:tr>
      <w:tr w:rsidR="005502EE" w:rsidRPr="005502EE" w14:paraId="48E15E0C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795DAA4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AF1C00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1011620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7600570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Otel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-carbon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calitate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normala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marca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"ВСт3пс5-1", rotund,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diametru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20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9BD6510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1DB0CAC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0,2540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B82180B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0,023</w:t>
            </w:r>
          </w:p>
        </w:tc>
      </w:tr>
      <w:tr w:rsidR="005502EE" w:rsidRPr="005502EE" w14:paraId="09F6EAC6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8E1DC8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BD63601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1011627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3E2B415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Otel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-carbon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calitate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obisnuita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marca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"ВСт3пс5",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tabla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grosime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4-6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B235CCC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6ABEFC7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0,0040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D1A6DE6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0,00</w:t>
            </w:r>
          </w:p>
        </w:tc>
      </w:tr>
      <w:tr w:rsidR="005502EE" w:rsidRPr="005502EE" w14:paraId="25E7AD67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09955B7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57A38A0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1011924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CDB4896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Electrozi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Э42А,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diametru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4 mm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37C831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ABD4EFC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0,9000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B8C06A4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0,081</w:t>
            </w:r>
          </w:p>
        </w:tc>
      </w:tr>
      <w:tr w:rsidR="005502EE" w:rsidRPr="005502EE" w14:paraId="26180FBB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3F40A81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443D8A6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1019852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9DB0D5B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Vopsea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39C269D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882249C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2,4000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3C34AC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0,216</w:t>
            </w:r>
          </w:p>
        </w:tc>
      </w:tr>
      <w:tr w:rsidR="005502EE" w:rsidRPr="005502EE" w14:paraId="6C86AACA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4203A3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3657205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5009031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5D40C32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Scoabe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2E4C6F5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10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DB19B51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1,5000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1A0451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0,135</w:t>
            </w:r>
          </w:p>
        </w:tc>
      </w:tr>
      <w:tr w:rsidR="005502EE" w:rsidRPr="005502EE" w14:paraId="49683194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552ECC4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951C58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021102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1140AA9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Macara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pe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sasiu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auto la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lucrari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montare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a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utilajului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tehnologic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(cu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exceptia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conductelor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principale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>), 10 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8E9D2D4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D49FC42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0,1900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A5F69BC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0,017</w:t>
            </w:r>
          </w:p>
        </w:tc>
      </w:tr>
      <w:tr w:rsidR="005502EE" w:rsidRPr="005502EE" w14:paraId="56D8E56D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D42E444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A3BD4F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040502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4655CB8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Instalatii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sudare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manuala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cu arc electric (de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curent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continuu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FA2F501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99E126F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3,3600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0361BE5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0,302</w:t>
            </w:r>
          </w:p>
        </w:tc>
      </w:tr>
      <w:tr w:rsidR="005502EE" w:rsidRPr="005502EE" w14:paraId="40CA7DFE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E65A24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lastRenderedPageBreak/>
              <w:t>49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1D0538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08-02-472-6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55E35FE" w14:textId="77777777" w:rsidR="005502EE" w:rsidRPr="005502EE" w:rsidRDefault="005502EE" w:rsidP="005502EE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Conductor de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legare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la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pamint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deschis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pe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suporturi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constructii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din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otel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fisie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sectiune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100 mm2</w:t>
            </w:r>
          </w:p>
          <w:p w14:paraId="3A4A4CD5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724F16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100 m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50D24F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1204E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0,15</w:t>
            </w:r>
          </w:p>
          <w:p w14:paraId="626110B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502EE" w:rsidRPr="005502EE" w14:paraId="0A000F78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3504062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8C2B18A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021CEFA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C0E307A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7668221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19,0000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29ADC3F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2,85</w:t>
            </w:r>
          </w:p>
        </w:tc>
      </w:tr>
      <w:tr w:rsidR="005502EE" w:rsidRPr="005502EE" w14:paraId="46DB401C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F5E130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70C2F34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1011627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97B8F45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Otel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-carbon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calitate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obisnuita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marca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"ВСт3пс5",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tabla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grosime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4-6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4341872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D9A80BD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0,0040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B49BCC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0,001</w:t>
            </w:r>
          </w:p>
        </w:tc>
      </w:tr>
      <w:tr w:rsidR="005502EE" w:rsidRPr="005502EE" w14:paraId="702B0B0D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4373FA5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691961A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1011924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A383246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Electrozi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Э42А,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diametru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4 mm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8ED5E34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543C244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0,5500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380683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0,083</w:t>
            </w:r>
          </w:p>
        </w:tc>
      </w:tr>
      <w:tr w:rsidR="005502EE" w:rsidRPr="005502EE" w14:paraId="4A415B2B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E53E257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31EFDBF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1019100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6F94F92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Cartus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impuscat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56E5CF1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10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5F07FA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8,2000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65D743F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1,23</w:t>
            </w:r>
          </w:p>
        </w:tc>
      </w:tr>
      <w:tr w:rsidR="005502EE" w:rsidRPr="005502EE" w14:paraId="42813B9B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85368FF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2EFD97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1019109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675F051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Dibluri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conexiune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590F73D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10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569D89E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8,2000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8A8102C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1,23</w:t>
            </w:r>
          </w:p>
        </w:tc>
      </w:tr>
      <w:tr w:rsidR="005502EE" w:rsidRPr="005502EE" w14:paraId="20D39F0A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2D8780E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582AD9D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1019373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14B5C0B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Otel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fisie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necalmat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40х4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316DD26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F2EDBC4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0,0810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3B1A355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0,012</w:t>
            </w:r>
          </w:p>
        </w:tc>
      </w:tr>
      <w:tr w:rsidR="005502EE" w:rsidRPr="005502EE" w14:paraId="1DE7B126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1890E15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1EE3876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1019852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AF8D206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Vopsea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69DEAC6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344896C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2,0000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7589F64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0,30</w:t>
            </w:r>
          </w:p>
        </w:tc>
      </w:tr>
      <w:tr w:rsidR="005502EE" w:rsidRPr="005502EE" w14:paraId="08BB6D88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C83C5E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64C63F2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5009031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BA30EC1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Scoabe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97A0C22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10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A303E4F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1,5000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7D31AE4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0,225</w:t>
            </w:r>
          </w:p>
        </w:tc>
      </w:tr>
      <w:tr w:rsidR="005502EE" w:rsidRPr="005502EE" w14:paraId="5DF745D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9659F9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AA7817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5009105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71EEC34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Suportul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corpului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iluminat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8585A4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10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08C82BB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13,4000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97FFC1B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2,01</w:t>
            </w:r>
          </w:p>
        </w:tc>
      </w:tr>
      <w:tr w:rsidR="005502EE" w:rsidRPr="005502EE" w14:paraId="4D7C9202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23E2AA1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5F65C2C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021102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73ADD39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Macara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pe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sasiu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auto la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lucrari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montare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a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utilajului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tehnologic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(cu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exceptia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conductelor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principale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>), 10 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845BA5C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60B2F6C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0,1900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626E71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0,029</w:t>
            </w:r>
          </w:p>
        </w:tc>
      </w:tr>
      <w:tr w:rsidR="005502EE" w:rsidRPr="005502EE" w14:paraId="7E777155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EFA2E2B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ECA007D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040502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6817F38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Instalatii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sudare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manuala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cu arc electric (de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curent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continuu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0FA6FF1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2A56045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3,3600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D6B0A50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0,504</w:t>
            </w:r>
          </w:p>
        </w:tc>
      </w:tr>
      <w:tr w:rsidR="005502EE" w:rsidRPr="005502EE" w14:paraId="35C92AD8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743B4A7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B763E5E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400002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2434B81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Automobile cu bord,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tonaj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pina la 8 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AB465E8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5B67182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0,1900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32D8EB8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0,029</w:t>
            </w:r>
          </w:p>
        </w:tc>
      </w:tr>
      <w:tr w:rsidR="005502EE" w:rsidRPr="005502EE" w14:paraId="54564D2B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D8002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50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A4708B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08-02-152-3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D7E5798" w14:textId="77777777" w:rsidR="005502EE" w:rsidRPr="005502EE" w:rsidRDefault="005502EE" w:rsidP="005502EE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Constructii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metalice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cablu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: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constructie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sudata</w:t>
            </w:r>
            <w:proofErr w:type="spellEnd"/>
          </w:p>
          <w:p w14:paraId="62F33204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D2AE74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7B5A4D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4424B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0,10</w:t>
            </w:r>
          </w:p>
          <w:p w14:paraId="3F41A4A6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502EE" w:rsidRPr="005502EE" w14:paraId="16D63972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DDB54CC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250D85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28897AF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D300E1C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79A137A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45,0000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CE9F7D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4,50</w:t>
            </w:r>
          </w:p>
        </w:tc>
      </w:tr>
      <w:tr w:rsidR="005502EE" w:rsidRPr="005502EE" w14:paraId="7F62C3E8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366765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CD6128F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1011305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B92F1EF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Ciment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portland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constructii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marca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"400"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F582C94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4B2D992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0,00009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C518B8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0,00</w:t>
            </w:r>
          </w:p>
        </w:tc>
      </w:tr>
      <w:tr w:rsidR="005502EE" w:rsidRPr="005502EE" w14:paraId="1CEDABB6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B02A3E1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F55A74E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1011786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40060DC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Lac de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bitum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"БТ-123"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D90A5C5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1346C34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0,0078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327E7A0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0,001</w:t>
            </w:r>
          </w:p>
        </w:tc>
      </w:tr>
      <w:tr w:rsidR="005502EE" w:rsidRPr="005502EE" w14:paraId="4722776E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4E11CA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B1489E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1011924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DFB6A50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Electrozi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Э42А,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diametru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4 mm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12A6185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1EBF8B8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1,5200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4B176AC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0,152</w:t>
            </w:r>
          </w:p>
        </w:tc>
      </w:tr>
      <w:tr w:rsidR="005502EE" w:rsidRPr="005502EE" w14:paraId="3DE74C2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04C93BA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4CBF51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1019100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F86B890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Cartus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impuscat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E636F82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10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7B9D086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37,4000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E81A017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3,74</w:t>
            </w:r>
          </w:p>
        </w:tc>
      </w:tr>
      <w:tr w:rsidR="005502EE" w:rsidRPr="005502EE" w14:paraId="7BBB434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D60432F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0FE60EE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1019109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9D951DE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Dibluri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conexiune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1268F76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10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F5A653A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37,4000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9EA473A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3,74</w:t>
            </w:r>
          </w:p>
        </w:tc>
      </w:tr>
      <w:tr w:rsidR="005502EE" w:rsidRPr="005502EE" w14:paraId="5B783192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A0FDD84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DB2071E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2019408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1C7CE89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Constructii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otel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individuale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grilaje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sudate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>, masa pina la 0,1 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94B1FEF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214D636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46AACE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0,10</w:t>
            </w:r>
          </w:p>
        </w:tc>
      </w:tr>
      <w:tr w:rsidR="005502EE" w:rsidRPr="005502EE" w14:paraId="37872FC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D12A075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EA269FE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021102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7C905AB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Macara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pe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sasiu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auto la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lucrari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montare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a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utilajului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tehnologic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(cu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exceptia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conductelor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principale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>), 10 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5EB6D80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3D4B56B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2,0400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240B5B1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0,204</w:t>
            </w:r>
          </w:p>
        </w:tc>
      </w:tr>
      <w:tr w:rsidR="005502EE" w:rsidRPr="005502EE" w14:paraId="145D198C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83FBAAE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FE98E90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040502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E0EEC9F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Instalatii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sudare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manuala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cu arc electric (de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curent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continuu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D988672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F6AB8D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15,3000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C4168C5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1,53</w:t>
            </w:r>
          </w:p>
        </w:tc>
      </w:tr>
      <w:tr w:rsidR="005502EE" w:rsidRPr="005502EE" w14:paraId="3EF65E18" w14:textId="77777777" w:rsidTr="003D6F16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021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14:paraId="52A9CA61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56C5BFC2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4204" w:type="dxa"/>
            <w:gridSpan w:val="5"/>
            <w:tcBorders>
              <w:top w:val="single" w:sz="6" w:space="0" w:color="auto"/>
              <w:bottom w:val="nil"/>
            </w:tcBorders>
          </w:tcPr>
          <w:p w14:paraId="7B5A4B1E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bottom w:val="nil"/>
              <w:right w:val="nil"/>
            </w:tcBorders>
          </w:tcPr>
          <w:p w14:paraId="5200AF57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F5376BE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FFF4492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502EE" w:rsidRPr="005502EE" w14:paraId="5C276616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C849C62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56701106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244A0094" w14:textId="77777777" w:rsidR="005502EE" w:rsidRPr="005502EE" w:rsidRDefault="005502EE" w:rsidP="005502EE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Total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4604E8BC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614C43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40B7899F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5502EE" w:rsidRPr="005502EE" w14:paraId="7F21AE44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6E844536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6360260C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7AA076E4" w14:textId="77777777" w:rsidR="005502EE" w:rsidRPr="005502EE" w:rsidRDefault="005502EE" w:rsidP="005502EE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Asigurari</w:t>
            </w:r>
            <w:proofErr w:type="spellEnd"/>
            <w:r w:rsidRPr="005502EE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sociale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78FE158A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8D5421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36E15FB7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5502EE" w:rsidRPr="005502EE" w14:paraId="6F2168DF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A276F26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65DFD5CD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571A00DF" w14:textId="77777777" w:rsidR="005502EE" w:rsidRPr="005502EE" w:rsidRDefault="005502EE" w:rsidP="005502EE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Cheltueli</w:t>
            </w:r>
            <w:proofErr w:type="spellEnd"/>
            <w:r w:rsidRPr="005502EE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 xml:space="preserve"> de transport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1BA05E54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4F84E5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6FAA30DC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5502EE" w:rsidRPr="005502EE" w14:paraId="2F8833D8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6FC12413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5F91F0D9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7CD1B016" w14:textId="77777777" w:rsidR="005502EE" w:rsidRPr="005502EE" w:rsidRDefault="005502EE" w:rsidP="005502EE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Cheltueli</w:t>
            </w:r>
            <w:proofErr w:type="spellEnd"/>
            <w:r w:rsidRPr="005502EE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5502EE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aprovizionare-depozitare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135D347B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B30927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64731F64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5502EE" w:rsidRPr="005502EE" w14:paraId="08716574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1739AA41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1A454FB7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700FD99F" w14:textId="77777777" w:rsidR="005502EE" w:rsidRPr="005502EE" w:rsidRDefault="005502EE" w:rsidP="005502EE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Total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2B1CA72B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45E096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64C5844D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5502EE" w:rsidRPr="005502EE" w14:paraId="54BB28A9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14DC0B4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1EE6574A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05AF7792" w14:textId="77777777" w:rsidR="005502EE" w:rsidRPr="005502EE" w:rsidRDefault="005502EE" w:rsidP="005502EE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Cheltueli</w:t>
            </w:r>
            <w:proofErr w:type="spellEnd"/>
            <w:r w:rsidRPr="005502EE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 xml:space="preserve"> de regie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378AD82B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93CDB0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1546B5DA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5502EE" w:rsidRPr="005502EE" w14:paraId="1D68E94A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B13CBA4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317809CD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651CD24A" w14:textId="77777777" w:rsidR="005502EE" w:rsidRPr="005502EE" w:rsidRDefault="005502EE" w:rsidP="005502EE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Total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1DBC5267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B1F403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31EAF294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5502EE" w:rsidRPr="005502EE" w14:paraId="3ACED9A8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5CCA8756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60B6C4B5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5EA5451E" w14:textId="77777777" w:rsidR="005502EE" w:rsidRPr="005502EE" w:rsidRDefault="005502EE" w:rsidP="005502EE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Beneficiu</w:t>
            </w:r>
            <w:proofErr w:type="spellEnd"/>
            <w:r w:rsidRPr="005502EE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5502EE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deviz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05598949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F472E2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AE83F3C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5502EE" w:rsidRPr="005502EE" w14:paraId="79997C8A" w14:textId="77777777" w:rsidTr="003D6F16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07" w:type="dxa"/>
            <w:gridSpan w:val="3"/>
            <w:tcBorders>
              <w:bottom w:val="single" w:sz="4" w:space="0" w:color="auto"/>
            </w:tcBorders>
            <w:vAlign w:val="center"/>
          </w:tcPr>
          <w:p w14:paraId="2C80DB6C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381" w:type="dxa"/>
            <w:gridSpan w:val="4"/>
            <w:tcBorders>
              <w:bottom w:val="single" w:sz="4" w:space="0" w:color="auto"/>
            </w:tcBorders>
            <w:vAlign w:val="center"/>
          </w:tcPr>
          <w:p w14:paraId="666E8C75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238" w:type="dxa"/>
            <w:gridSpan w:val="4"/>
            <w:tcBorders>
              <w:bottom w:val="single" w:sz="4" w:space="0" w:color="auto"/>
            </w:tcBorders>
          </w:tcPr>
          <w:p w14:paraId="3A0F569F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lang w:val="en-US" w:eastAsia="ru-RU"/>
              </w:rPr>
              <w:t xml:space="preserve">Total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Lucrari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montare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</w:p>
        </w:tc>
        <w:tc>
          <w:tcPr>
            <w:tcW w:w="3621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797ADDBC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5502EE" w:rsidRPr="005502EE" w14:paraId="16C743ED" w14:textId="77777777" w:rsidTr="003D6F16">
        <w:tblPrEx>
          <w:tblCellMar>
            <w:left w:w="107" w:type="dxa"/>
            <w:right w:w="107" w:type="dxa"/>
          </w:tblCellMar>
        </w:tblPrEx>
        <w:tc>
          <w:tcPr>
            <w:tcW w:w="10495" w:type="dxa"/>
            <w:gridSpan w:val="19"/>
          </w:tcPr>
          <w:p w14:paraId="104BB518" w14:textId="77777777" w:rsidR="005502EE" w:rsidRPr="005502EE" w:rsidRDefault="005502EE" w:rsidP="005502EE">
            <w:pPr>
              <w:autoSpaceDE w:val="0"/>
              <w:autoSpaceDN w:val="0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2.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Utilaj</w:t>
            </w:r>
            <w:proofErr w:type="spellEnd"/>
          </w:p>
          <w:p w14:paraId="436F100B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502EE" w:rsidRPr="005502EE" w14:paraId="4A31C0C2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858AF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51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31754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pret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furnizor</w:t>
            </w:r>
            <w:proofErr w:type="spellEnd"/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76D2AB1" w14:textId="77777777" w:rsidR="005502EE" w:rsidRPr="005502EE" w:rsidRDefault="005502EE" w:rsidP="005502EE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Tablou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distributie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metal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montat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aparent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pe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perete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avind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capacitatea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48 module, IP54,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dotat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lacat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bare de tip DIN, N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PE</w:t>
            </w:r>
          </w:p>
          <w:p w14:paraId="420B927B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FF4BC7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0AFBFD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720BED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1,00</w:t>
            </w:r>
          </w:p>
          <w:p w14:paraId="0740560C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502EE" w:rsidRPr="005502EE" w14:paraId="6D4F31FA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1BCA75E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D6DB9A1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180587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57758B1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Tablou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distributie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din metal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montat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aparent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pe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perete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avind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capacitatea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de 48 module, IP54,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dotat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cu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lacat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bare de tip DIN, N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PE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E9233DF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9DCED57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B8A2236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1,00</w:t>
            </w:r>
          </w:p>
        </w:tc>
      </w:tr>
      <w:tr w:rsidR="005502EE" w:rsidRPr="005502EE" w14:paraId="7B9E6D02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3D4526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52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928A10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pret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furnizor</w:t>
            </w:r>
            <w:proofErr w:type="spellEnd"/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7C757B0" w14:textId="77777777" w:rsidR="005502EE" w:rsidRPr="005502EE" w:rsidRDefault="005502EE" w:rsidP="005502EE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Tablou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distributie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metal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montat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aparent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pe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perete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avind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capacitatea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36 module, IP54,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dotat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lacat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bare de tip DIN, N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PE</w:t>
            </w:r>
          </w:p>
          <w:p w14:paraId="757BC68A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C808A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5BF0E5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3554F7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1,00</w:t>
            </w:r>
          </w:p>
          <w:p w14:paraId="16093E0E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502EE" w:rsidRPr="005502EE" w14:paraId="7A6B17FA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7C8E256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09FB36A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130264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9B2CFDC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Tablou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distributie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din metal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montat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aparent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pe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perete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avind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capacitatea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de 36 module, IP54,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dotat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cu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lacat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bare de tip DIN, N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PE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BDD0967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9BEB67F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46BE63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1,00</w:t>
            </w:r>
          </w:p>
        </w:tc>
      </w:tr>
      <w:tr w:rsidR="005502EE" w:rsidRPr="005502EE" w14:paraId="3C814949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83CFC6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53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6C5CE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pret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furnizor</w:t>
            </w:r>
            <w:proofErr w:type="spellEnd"/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49F58CF" w14:textId="77777777" w:rsidR="005502EE" w:rsidRPr="005502EE" w:rsidRDefault="005502EE" w:rsidP="005502EE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Separator de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sarcina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modular, Un=400V, 3P, In=100A</w:t>
            </w:r>
          </w:p>
          <w:p w14:paraId="201EE966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ECAC9E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71CEF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0E007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1,00</w:t>
            </w:r>
          </w:p>
          <w:p w14:paraId="70350157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502EE" w:rsidRPr="005502EE" w14:paraId="42BC19D7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6E557E6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769FF5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2924127326162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875EFA4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Separator de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sarcina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BH-32, 3P, 100A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F775F84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19804DF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FFFC882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1,00</w:t>
            </w:r>
          </w:p>
        </w:tc>
      </w:tr>
      <w:tr w:rsidR="005502EE" w:rsidRPr="005502EE" w14:paraId="3D01EA89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38154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54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94821C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pret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furnizor</w:t>
            </w:r>
            <w:proofErr w:type="spellEnd"/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3502CAF" w14:textId="77777777" w:rsidR="005502EE" w:rsidRPr="005502EE" w:rsidRDefault="005502EE" w:rsidP="005502EE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Separator de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sarcina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modular, Un=400V, 3P, In=80A</w:t>
            </w:r>
          </w:p>
          <w:p w14:paraId="75CF1E79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D0ED30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80D3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8F314C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1,00</w:t>
            </w:r>
          </w:p>
          <w:p w14:paraId="52630D4B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502EE" w:rsidRPr="005502EE" w14:paraId="7BED5AEF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D8F6004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0632F8D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2924127326189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824139C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Separator de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sarcina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BH-32, 3P, 80A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B1103E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6D0035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51D30FD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1,00</w:t>
            </w:r>
          </w:p>
        </w:tc>
      </w:tr>
      <w:tr w:rsidR="005502EE" w:rsidRPr="005502EE" w14:paraId="0EC48E67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C67AEF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55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670341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pret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furnizor</w:t>
            </w:r>
            <w:proofErr w:type="spellEnd"/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2F4CC0C" w14:textId="77777777" w:rsidR="005502EE" w:rsidRPr="005502EE" w:rsidRDefault="005502EE" w:rsidP="005502EE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Intrerupator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automat monopolar,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caracteristica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C, In=6A, U=230V</w:t>
            </w:r>
          </w:p>
          <w:p w14:paraId="1444D6BB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EE8CC4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B03F5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F3B627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2,00</w:t>
            </w:r>
          </w:p>
          <w:p w14:paraId="169FE298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502EE" w:rsidRPr="005502EE" w14:paraId="73CE9077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597CD34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BA7F7D1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2924127326404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5DAE20C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Intrerupator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automat monopolar,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caracteristica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C, In=6A, U=230V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91EA706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7FA61A7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B8120A8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2,00</w:t>
            </w:r>
          </w:p>
        </w:tc>
      </w:tr>
      <w:tr w:rsidR="005502EE" w:rsidRPr="005502EE" w14:paraId="50471256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89115A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lastRenderedPageBreak/>
              <w:t>56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6B87BA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pret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furnizor</w:t>
            </w:r>
            <w:proofErr w:type="spellEnd"/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F42E933" w14:textId="77777777" w:rsidR="005502EE" w:rsidRPr="005502EE" w:rsidRDefault="005502EE" w:rsidP="005502EE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Intrerupator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automat monopolar,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caracteristica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C, In=16A, U=230V</w:t>
            </w:r>
          </w:p>
          <w:p w14:paraId="34F92252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A660A1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D5ED36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F9F998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3,00</w:t>
            </w:r>
          </w:p>
          <w:p w14:paraId="2AE93947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502EE" w:rsidRPr="005502EE" w14:paraId="4C0610B5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1975A4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66EA132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2924127326408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D2AC15F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Intrerupator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automat monopolar,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caracteristica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C, In=16A, U=230V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C493AEA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066284F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A25179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3,00</w:t>
            </w:r>
          </w:p>
        </w:tc>
      </w:tr>
      <w:tr w:rsidR="005502EE" w:rsidRPr="005502EE" w14:paraId="32417EBD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BD356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57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A74D15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pret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furnizor</w:t>
            </w:r>
            <w:proofErr w:type="spellEnd"/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444D301" w14:textId="77777777" w:rsidR="005502EE" w:rsidRPr="005502EE" w:rsidRDefault="005502EE" w:rsidP="005502EE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Intrerupator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automat monopolar,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caracteristica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B, In=10A, U=230V</w:t>
            </w:r>
          </w:p>
          <w:p w14:paraId="1F5FA5EE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D69C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7F3091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76CC2B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4,00</w:t>
            </w:r>
          </w:p>
          <w:p w14:paraId="29836EE1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502EE" w:rsidRPr="005502EE" w14:paraId="16ED43A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5A7D9B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35774FA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2924127326428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D2F8991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Intrerupator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automat monopolar,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caracteristica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B, In=10A, U=230V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3BD44FD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F0C520F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6B4F378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4,00</w:t>
            </w:r>
          </w:p>
        </w:tc>
      </w:tr>
      <w:tr w:rsidR="005502EE" w:rsidRPr="005502EE" w14:paraId="61DCF750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47FC8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58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AEE796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pret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furnizor</w:t>
            </w:r>
            <w:proofErr w:type="spellEnd"/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3F72F99" w14:textId="77777777" w:rsidR="005502EE" w:rsidRPr="005502EE" w:rsidRDefault="005502EE" w:rsidP="005502EE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Intrerupator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automat tripolar,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caracteristica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C, In=6A, Un=400V</w:t>
            </w:r>
          </w:p>
          <w:p w14:paraId="7CE9CCB5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F2A9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F115C1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C6A7A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2,00</w:t>
            </w:r>
          </w:p>
          <w:p w14:paraId="06ED8A3D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502EE" w:rsidRPr="005502EE" w14:paraId="74F892C4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50897E5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5B8123E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2924127326451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1A0BDA5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Intrerupator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automat tripolar,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caracteristica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C, In=6A, Un=400V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E985D12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6377E96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A0034DA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2,00</w:t>
            </w:r>
          </w:p>
        </w:tc>
      </w:tr>
      <w:tr w:rsidR="005502EE" w:rsidRPr="005502EE" w14:paraId="604A5374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2367E7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59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560F1E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pret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furnizor</w:t>
            </w:r>
            <w:proofErr w:type="spellEnd"/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C8EB1A9" w14:textId="77777777" w:rsidR="005502EE" w:rsidRPr="005502EE" w:rsidRDefault="005502EE" w:rsidP="005502EE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Intrerupator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automat tripolar,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caracteristica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C, In=10A, Un=400V</w:t>
            </w:r>
          </w:p>
          <w:p w14:paraId="69429056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A81B51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2CD7BC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CEA97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1,00</w:t>
            </w:r>
          </w:p>
          <w:p w14:paraId="77A06B8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502EE" w:rsidRPr="005502EE" w14:paraId="0709F461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E7061EF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869CAAA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2924127326453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D90C87A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Intrerupator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automat tripolar,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caracteristica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C, In=10A, Un=400V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667DFA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9FC539A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020026E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1,00</w:t>
            </w:r>
          </w:p>
        </w:tc>
      </w:tr>
      <w:tr w:rsidR="005502EE" w:rsidRPr="005502EE" w14:paraId="1086F3AA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F0EC7B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60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ACE9D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pret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furnizor</w:t>
            </w:r>
            <w:proofErr w:type="spellEnd"/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0940864" w14:textId="77777777" w:rsidR="005502EE" w:rsidRPr="005502EE" w:rsidRDefault="005502EE" w:rsidP="005502EE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Intrerupator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automat tripolar,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caracteristica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C, In=25A, Un=400V</w:t>
            </w:r>
          </w:p>
          <w:p w14:paraId="0A12C72A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6F39C7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83E8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5322C5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2,00</w:t>
            </w:r>
          </w:p>
          <w:p w14:paraId="6269D115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502EE" w:rsidRPr="005502EE" w14:paraId="71E1339B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43E7CDA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C48849A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2924127326457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513AD69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Intrerupator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automat tripolar,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caracteristica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C, In=25A, Un=400V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EF06816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7D6171F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B41AEF2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2,00</w:t>
            </w:r>
          </w:p>
        </w:tc>
      </w:tr>
      <w:tr w:rsidR="005502EE" w:rsidRPr="005502EE" w14:paraId="29A3D6E4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85BC44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61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945965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pret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furnizor</w:t>
            </w:r>
            <w:proofErr w:type="spellEnd"/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6361F41" w14:textId="77777777" w:rsidR="005502EE" w:rsidRPr="005502EE" w:rsidRDefault="005502EE" w:rsidP="005502EE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Intrerupator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automat tripolar,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caracteristica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C, In=40A, Un=400V</w:t>
            </w:r>
          </w:p>
          <w:p w14:paraId="0559D6DC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946C05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00DB3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E6162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1,00</w:t>
            </w:r>
          </w:p>
          <w:p w14:paraId="4FEBF1B0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502EE" w:rsidRPr="005502EE" w14:paraId="35438E9E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D77AD2B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33AF0E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2924127326459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738ED84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Intrerupator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automat tripolar,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caracteristica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C, In=40A, Un=400V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DFCB6BE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2FB9668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8C5BF2A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1,00</w:t>
            </w:r>
          </w:p>
        </w:tc>
      </w:tr>
      <w:tr w:rsidR="005502EE" w:rsidRPr="005502EE" w14:paraId="78B86E71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C30D80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62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E9D9FF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pret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furnizor</w:t>
            </w:r>
            <w:proofErr w:type="spellEnd"/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A5CADBB" w14:textId="77777777" w:rsidR="005502EE" w:rsidRPr="005502EE" w:rsidRDefault="005502EE" w:rsidP="005502EE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Intrerupator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automat de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curent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diferentiat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tetrapolar, cu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caracteristica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"AC", In=50 A, 10мА, Un=400V</w:t>
            </w:r>
          </w:p>
          <w:p w14:paraId="7081AB35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920D0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09F03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50B2A4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1,00</w:t>
            </w:r>
          </w:p>
          <w:p w14:paraId="75E1F672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502EE" w:rsidRPr="005502EE" w14:paraId="41F49D2F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671EF25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BF02F4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29241273265015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8530358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Intrerupator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automat de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curent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diferentiat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, tetrapolar, cu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caracteristica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"AC", In=50 A, 10мА, Un=400V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3B442AD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56EBC7D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441F8DB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1,00</w:t>
            </w:r>
          </w:p>
        </w:tc>
      </w:tr>
      <w:tr w:rsidR="005502EE" w:rsidRPr="005502EE" w14:paraId="6EA6F305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3EF3AE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63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1751B8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pret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furnizor</w:t>
            </w:r>
            <w:proofErr w:type="spellEnd"/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BA6F52F" w14:textId="77777777" w:rsidR="005502EE" w:rsidRPr="005502EE" w:rsidRDefault="005502EE" w:rsidP="005502EE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Intrerupator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automat de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curent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diferentiat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bipolar, cu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caracteristica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"AC", In=16А, 30мА, Un=230V</w:t>
            </w:r>
          </w:p>
          <w:p w14:paraId="6F18D0C8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0E7827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242E70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162FFD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4,00</w:t>
            </w:r>
          </w:p>
          <w:p w14:paraId="2D3BEAAE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502EE" w:rsidRPr="005502EE" w14:paraId="5F8BDC4D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5C5F08B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5A9C35C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29241273265087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CB88979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Intrerupator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automat de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curent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diferentiat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, bipolar, cu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caracteristica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"AC", In=16А, 30мА, Un=230V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E7EB3C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DC2FA4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C089012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4,00</w:t>
            </w:r>
          </w:p>
        </w:tc>
      </w:tr>
      <w:tr w:rsidR="005502EE" w:rsidRPr="005502EE" w14:paraId="5EB7FE78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8F670B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64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70C824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L 4 086 62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4BB014B" w14:textId="77777777" w:rsidR="005502EE" w:rsidRPr="005502EE" w:rsidRDefault="005502EE" w:rsidP="005502EE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Intrerupator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-separator Legrand 3P, 80A</w:t>
            </w:r>
          </w:p>
          <w:p w14:paraId="352D6999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38D3C5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10774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27D3A4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1,00</w:t>
            </w:r>
          </w:p>
          <w:p w14:paraId="51EF2700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502EE" w:rsidRPr="005502EE" w14:paraId="3362353B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3AA28C5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1EAEBFA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408662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C6BAA90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Intrerupator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>-separator Legrand 3P, 80A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97B40DB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8741D27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98F23ED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1,00</w:t>
            </w:r>
          </w:p>
        </w:tc>
      </w:tr>
      <w:tr w:rsidR="005502EE" w:rsidRPr="005502EE" w14:paraId="6ACE4EC3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A0F51E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65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E87431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L 4 062 78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6BE2BAF" w14:textId="77777777" w:rsidR="005502EE" w:rsidRPr="005502EE" w:rsidRDefault="005502EE" w:rsidP="005502EE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Bobina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pentru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declansarea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la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distanta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Legrand U=100-415V</w:t>
            </w:r>
          </w:p>
          <w:p w14:paraId="489E8EAC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D43BDF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099641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D616F4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1,00</w:t>
            </w:r>
          </w:p>
          <w:p w14:paraId="5C3B523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502EE" w:rsidRPr="005502EE" w14:paraId="71D211B6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7B08AED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ACE51C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L 406278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8243B85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Bobina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declansarea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de la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distanta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Legrand U=100-415V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10C63AA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3583E75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B60F635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1,00</w:t>
            </w:r>
          </w:p>
        </w:tc>
      </w:tr>
      <w:tr w:rsidR="005502EE" w:rsidRPr="005502EE" w14:paraId="5A68CAE9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E77BE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66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447AFC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pret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furnizor</w:t>
            </w:r>
            <w:proofErr w:type="spellEnd"/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92EC98C" w14:textId="77777777" w:rsidR="005502EE" w:rsidRPr="005502EE" w:rsidRDefault="005502EE" w:rsidP="005502EE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Contactor KMI 10960, 9A, 220V, IP54</w:t>
            </w:r>
          </w:p>
          <w:p w14:paraId="52F6DBF2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60B5D1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2C0A24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8DBA2F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1,00</w:t>
            </w:r>
          </w:p>
          <w:p w14:paraId="4C2C4BE7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502EE" w:rsidRPr="005502EE" w14:paraId="21AC2491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13D3F5D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5B489C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29241273265328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A16A3F0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Contactor KMI 10960, 9A, 220V, IP54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19BEAD7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58D2897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35AE912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1,00</w:t>
            </w:r>
          </w:p>
        </w:tc>
      </w:tr>
      <w:tr w:rsidR="005502EE" w:rsidRPr="005502EE" w14:paraId="7203B6A6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039E06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67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D233BA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pret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furnizor</w:t>
            </w:r>
            <w:proofErr w:type="spellEnd"/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01767D3" w14:textId="77777777" w:rsidR="005502EE" w:rsidRPr="005502EE" w:rsidRDefault="005502EE" w:rsidP="005502EE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Releu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electrotermic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In=0.4-0.63 A de tip RTI-1304</w:t>
            </w:r>
          </w:p>
          <w:p w14:paraId="6CF6C9DD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AB16AD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91BA3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A0F7B7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1,00</w:t>
            </w:r>
          </w:p>
          <w:p w14:paraId="0F4C025F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502EE" w:rsidRPr="005502EE" w14:paraId="2EF19D12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382EABB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073B51E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292412732653703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1F807AF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Releu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electrotermic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In=0.4-0.63 A de tip RTI-1304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34B787F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15A9B9F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C10E36C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1,00</w:t>
            </w:r>
          </w:p>
        </w:tc>
      </w:tr>
      <w:tr w:rsidR="005502EE" w:rsidRPr="005502EE" w14:paraId="31725DBD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2398AE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68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A4F63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pret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furnizor</w:t>
            </w:r>
            <w:proofErr w:type="spellEnd"/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986A639" w14:textId="77777777" w:rsidR="005502EE" w:rsidRPr="005502EE" w:rsidRDefault="005502EE" w:rsidP="005502EE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Contacte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aditionale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tip PKI-22</w:t>
            </w:r>
          </w:p>
          <w:p w14:paraId="7DA3B76A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C04E21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81FBC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A4556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1,00</w:t>
            </w:r>
          </w:p>
          <w:p w14:paraId="646C7FDE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502EE" w:rsidRPr="005502EE" w14:paraId="781AC7D1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B82D954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5D831CD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29241273265409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1FB477C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Contacte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aditionale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de tip PKI-22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FF23ADC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AC8E974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8B0F7AF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1,00</w:t>
            </w:r>
          </w:p>
        </w:tc>
      </w:tr>
      <w:tr w:rsidR="005502EE" w:rsidRPr="005502EE" w14:paraId="48631E85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709590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69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2679E0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pret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furnizor</w:t>
            </w:r>
            <w:proofErr w:type="spellEnd"/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71E4192" w14:textId="77777777" w:rsidR="005502EE" w:rsidRPr="005502EE" w:rsidRDefault="005502EE" w:rsidP="005502EE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Tablou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transformator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coborire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IP54,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tensiunea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primara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230V,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tensiunea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secundara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24V,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puterea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250VA</w:t>
            </w:r>
          </w:p>
          <w:p w14:paraId="7EC6448B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4085C7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58F1BF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3EE6AE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2,00</w:t>
            </w:r>
          </w:p>
          <w:p w14:paraId="44248730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502EE" w:rsidRPr="005502EE" w14:paraId="212D37D9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D96A53E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74DF598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3120355537603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4D3994B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Tablou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cu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transformator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coborire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IP54,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tensiunea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primara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230V,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tensiunea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secundara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24V,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puterea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250VA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4AC9A42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CA67871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967762B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2,00</w:t>
            </w:r>
          </w:p>
        </w:tc>
      </w:tr>
      <w:tr w:rsidR="005502EE" w:rsidRPr="005502EE" w14:paraId="43D8B5D0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44CB5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70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BFA388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pret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furnizor</w:t>
            </w:r>
            <w:proofErr w:type="spellEnd"/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1F161D5" w14:textId="77777777" w:rsidR="005502EE" w:rsidRPr="005502EE" w:rsidRDefault="005502EE" w:rsidP="005502EE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Descarcator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3P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caracteristica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B, 30 kA, 400 V</w:t>
            </w:r>
          </w:p>
          <w:p w14:paraId="544328E1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842D5C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CCF24B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781936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1,00</w:t>
            </w:r>
          </w:p>
          <w:p w14:paraId="636C1118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502EE" w:rsidRPr="005502EE" w14:paraId="717365AF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BC3BC35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F1840AD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3320634627121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0761DC3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Descarcator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3P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caracteristica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B, 30 kA, 400 V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E60B7C6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F77238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89B1B4E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1,00</w:t>
            </w:r>
          </w:p>
        </w:tc>
      </w:tr>
      <w:tr w:rsidR="005502EE" w:rsidRPr="005502EE" w14:paraId="6FB9769E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10EF92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71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C39DC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pret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furnizor</w:t>
            </w:r>
            <w:proofErr w:type="spellEnd"/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A882711" w14:textId="77777777" w:rsidR="005502EE" w:rsidRPr="005502EE" w:rsidRDefault="005502EE" w:rsidP="005502EE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Intrerupator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crepuscular In=5A,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Ue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=230V, 2...100Lux, IP65</w:t>
            </w:r>
          </w:p>
          <w:p w14:paraId="644FA04C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57DBE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75BEB5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221A0B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1,00</w:t>
            </w:r>
          </w:p>
          <w:p w14:paraId="534DEE3D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502EE" w:rsidRPr="005502EE" w14:paraId="38C40283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9089125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8B51B20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29241273265391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6DE5691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Intrerupator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crepuscular In=5A,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Ue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>=230V, 2...100Lux, IP65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AABDE81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E83CF02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1A958E4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1,00</w:t>
            </w:r>
          </w:p>
        </w:tc>
      </w:tr>
      <w:tr w:rsidR="005502EE" w:rsidRPr="005502EE" w14:paraId="1F6D48FF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A133B4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72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49719C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pret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furnizor</w:t>
            </w:r>
            <w:proofErr w:type="spellEnd"/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59832C1" w14:textId="77777777" w:rsidR="005502EE" w:rsidRPr="005502EE" w:rsidRDefault="005502EE" w:rsidP="005502EE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Cutie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pentru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instalarea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butoanelor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comanda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pentru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1 loc de tip КП101, IP20</w:t>
            </w:r>
          </w:p>
          <w:p w14:paraId="4AE00216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BCD605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6B30FD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435C70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1,00</w:t>
            </w:r>
          </w:p>
          <w:p w14:paraId="773DF858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502EE" w:rsidRPr="005502EE" w14:paraId="79029B7A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E963062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2CAFFF6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29241273265383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0CA4A78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Post de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comanda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КП 101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B97D015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A16A47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1AF9C0D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1,00</w:t>
            </w:r>
          </w:p>
        </w:tc>
      </w:tr>
      <w:tr w:rsidR="005502EE" w:rsidRPr="005502EE" w14:paraId="67410F2F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1381CA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lastRenderedPageBreak/>
              <w:t>73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6726EF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pret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furnizor</w:t>
            </w:r>
            <w:proofErr w:type="spellEnd"/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F4D5EBD" w14:textId="77777777" w:rsidR="005502EE" w:rsidRPr="005502EE" w:rsidRDefault="005502EE" w:rsidP="005502EE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Butoane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comanda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dublu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cu cap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detasabil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, Un=230V, de tip APBB-22N-I-O</w:t>
            </w:r>
          </w:p>
          <w:p w14:paraId="4638502D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68AE2E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EF00C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D21F7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1,00</w:t>
            </w:r>
          </w:p>
          <w:p w14:paraId="600CD480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502EE" w:rsidRPr="005502EE" w14:paraId="23E8B4B3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5F0725D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4603007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2863147306828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91F5901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Buton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actionare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comanda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2A65ABF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2F433FD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D7B729D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1,00</w:t>
            </w:r>
          </w:p>
        </w:tc>
      </w:tr>
      <w:tr w:rsidR="005502EE" w:rsidRPr="005502EE" w14:paraId="38B9F755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8EB54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74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18C71D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pret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furnizor</w:t>
            </w:r>
            <w:proofErr w:type="spellEnd"/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E9B75F5" w14:textId="77777777" w:rsidR="005502EE" w:rsidRPr="005502EE" w:rsidRDefault="005502EE" w:rsidP="005502EE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Cutie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pentru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instalarea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butoanelor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comanda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pentru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2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locuri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tip КП102, IP 20</w:t>
            </w:r>
          </w:p>
          <w:p w14:paraId="3D090A5A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DEEA1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C6AA66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84008B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2,00</w:t>
            </w:r>
          </w:p>
          <w:p w14:paraId="6B15A724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502EE" w:rsidRPr="005502EE" w14:paraId="6AFF4C3A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152370B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A167F8E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29241273265382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C284D45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Post de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comanda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КП102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1290C0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EBE8E8E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F6FB1A8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2,00</w:t>
            </w:r>
          </w:p>
        </w:tc>
      </w:tr>
      <w:tr w:rsidR="005502EE" w:rsidRPr="005502EE" w14:paraId="65D83812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1C30E0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75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BD91D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pret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furnizor</w:t>
            </w:r>
            <w:proofErr w:type="spellEnd"/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B152246" w14:textId="77777777" w:rsidR="005502EE" w:rsidRPr="005502EE" w:rsidRDefault="005502EE" w:rsidP="005502EE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Butoane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comanda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SB-7 cu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suportul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montaj</w:t>
            </w:r>
            <w:proofErr w:type="spellEnd"/>
          </w:p>
          <w:p w14:paraId="64D0B11E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27B5FF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7DD945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04F98B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4,00</w:t>
            </w:r>
          </w:p>
          <w:p w14:paraId="1BE61C4B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502EE" w:rsidRPr="005502EE" w14:paraId="68640C62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2EBE7AD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F23A93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2863147306828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61FAD39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Buton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actionare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comanda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845426A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411CD21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9F71EC4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4,00</w:t>
            </w:r>
          </w:p>
        </w:tc>
      </w:tr>
      <w:tr w:rsidR="005502EE" w:rsidRPr="005502EE" w14:paraId="5A1349C7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3BFADE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76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140CBC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pret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furnizor</w:t>
            </w:r>
            <w:proofErr w:type="spellEnd"/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D396C53" w14:textId="77777777" w:rsidR="005502EE" w:rsidRPr="005502EE" w:rsidRDefault="005502EE" w:rsidP="005502EE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Uscator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electric de mini 0.6KW, 230V</w:t>
            </w:r>
          </w:p>
          <w:p w14:paraId="1EFD98CD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DBB2A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60D99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88C03D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3,00</w:t>
            </w:r>
          </w:p>
          <w:p w14:paraId="0343C618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502EE" w:rsidRPr="005502EE" w14:paraId="16D81DCB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10246F1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F684865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2924127356805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EAE110D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Uscator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electric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miini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6D0E8B5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77C1815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EB4BD8A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3,00</w:t>
            </w:r>
          </w:p>
        </w:tc>
      </w:tr>
      <w:tr w:rsidR="005502EE" w:rsidRPr="005502EE" w14:paraId="12007A5C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BB33C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77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17F15F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pret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furnizor</w:t>
            </w:r>
            <w:proofErr w:type="spellEnd"/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B9384A1" w14:textId="77777777" w:rsidR="005502EE" w:rsidRPr="005502EE" w:rsidRDefault="005502EE" w:rsidP="005502EE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Corp de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iluminat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tip STAR NBT LED 12W 4000K IP65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sau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similar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dupa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caracteristici</w:t>
            </w:r>
            <w:proofErr w:type="spellEnd"/>
          </w:p>
          <w:p w14:paraId="1553FA65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9C071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18A164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45A35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7,00</w:t>
            </w:r>
          </w:p>
          <w:p w14:paraId="46359E2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502EE" w:rsidRPr="005502EE" w14:paraId="14A04D1B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762E680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831967D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2875274401593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1671905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Corp de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iluminat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de tip STAR NBT LED 12W 4000K IP65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sau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similar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dupa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caracteristici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B37A5F6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0E6C3B5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FEEBB9D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7,00</w:t>
            </w:r>
          </w:p>
        </w:tc>
      </w:tr>
      <w:tr w:rsidR="005502EE" w:rsidRPr="005502EE" w14:paraId="7AFA17BC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BABAD4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78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9E55CB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pret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furnizor</w:t>
            </w:r>
            <w:proofErr w:type="spellEnd"/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74E3379" w14:textId="77777777" w:rsidR="005502EE" w:rsidRPr="005502EE" w:rsidRDefault="005502EE" w:rsidP="005502EE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Corp de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iluminat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tip ARCTIC.OPL ECO LED 47W, 4000K, IP54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sau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similar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dupa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caracteristici</w:t>
            </w:r>
            <w:proofErr w:type="spellEnd"/>
          </w:p>
          <w:p w14:paraId="6E1983EB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E6BBD7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10F7C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7BBC7E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13,00</w:t>
            </w:r>
          </w:p>
          <w:p w14:paraId="77FB33AB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502EE" w:rsidRPr="005502EE" w14:paraId="646F27C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76D87CC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FFF8ABA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2875274401582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979F7CF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Corp de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iluminat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de tip ARCTIC.OPL ECO LED 47W, 4000K, IP54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sau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similar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dupa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caracteristici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7248BF4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019DB9E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B0B1D48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13,00</w:t>
            </w:r>
          </w:p>
        </w:tc>
      </w:tr>
      <w:tr w:rsidR="005502EE" w:rsidRPr="005502EE" w14:paraId="6239CBE8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54CD5D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79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572FBE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pret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furnizor</w:t>
            </w:r>
            <w:proofErr w:type="spellEnd"/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ACF6663" w14:textId="77777777" w:rsidR="005502EE" w:rsidRPr="005502EE" w:rsidRDefault="005502EE" w:rsidP="005502EE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Corp de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iluminat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tip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Kvantum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DPP 70/1MA-D 1200 mm, 54W 4000K IP65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sau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similar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dupa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caracteristici</w:t>
            </w:r>
            <w:proofErr w:type="spellEnd"/>
          </w:p>
          <w:p w14:paraId="1197C00E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AF95A2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0C1256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2846B5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1,00</w:t>
            </w:r>
          </w:p>
          <w:p w14:paraId="422D62F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502EE" w:rsidRPr="005502EE" w14:paraId="615C636C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E5075FF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FCB94FF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2875274401588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01FE0EA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Corp de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iluminat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de tip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Kvantum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DPP 70/1MA-D 1200 mm, 54W 4000K IP65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sau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similar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dupa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caracteristici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2044885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95F1C84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0D5B3B8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1,00</w:t>
            </w:r>
          </w:p>
        </w:tc>
      </w:tr>
      <w:tr w:rsidR="005502EE" w:rsidRPr="005502EE" w14:paraId="6A6765F5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F0E50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80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B4D201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pret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furnizor</w:t>
            </w:r>
            <w:proofErr w:type="spellEnd"/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8E93A05" w14:textId="77777777" w:rsidR="005502EE" w:rsidRPr="005502EE" w:rsidRDefault="005502EE" w:rsidP="005502EE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Corp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iluminat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IP56 cu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lampa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bactericida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11W, 230 V</w:t>
            </w:r>
          </w:p>
          <w:p w14:paraId="66639A7F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2ADB52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2CA2D2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6F177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6,00</w:t>
            </w:r>
          </w:p>
          <w:p w14:paraId="6CE3635A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502EE" w:rsidRPr="005502EE" w14:paraId="3BE1C5BB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BBF685C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9134AAB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2875274401287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4245345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Corp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iluminat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IP56 cu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lampa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bactericida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11W, 230 V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09B4D0A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0E763B4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7E8DFE1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6,00</w:t>
            </w:r>
          </w:p>
        </w:tc>
      </w:tr>
      <w:tr w:rsidR="005502EE" w:rsidRPr="005502EE" w14:paraId="5AE19B0A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6B6EAC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81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81B13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pret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furnizor</w:t>
            </w:r>
            <w:proofErr w:type="spellEnd"/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578B166" w14:textId="77777777" w:rsidR="005502EE" w:rsidRPr="005502EE" w:rsidRDefault="005502EE" w:rsidP="005502EE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Corp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iluminat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luminiscent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IP54, cu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sursa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autonoma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alimentare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insciptie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lucru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a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lampilor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UV</w:t>
            </w:r>
          </w:p>
          <w:p w14:paraId="023A59CB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937C04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0972EF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8AFE4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6,00</w:t>
            </w:r>
          </w:p>
          <w:p w14:paraId="3C49161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502EE" w:rsidRPr="005502EE" w14:paraId="4E656968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C05C64C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495082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2875274401299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466C95E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Corp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iluminat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luminiscent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IP54, cu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sursa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autonoma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alimentare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cu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insciptie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lucru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a </w:t>
            </w: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lampilor</w:t>
            </w:r>
            <w:proofErr w:type="spellEnd"/>
            <w:r w:rsidRPr="005502EE">
              <w:rPr>
                <w:noProof w:val="0"/>
                <w:sz w:val="16"/>
                <w:szCs w:val="16"/>
                <w:lang w:val="en-US" w:eastAsia="ru-RU"/>
              </w:rPr>
              <w:t xml:space="preserve"> UV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647BEA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502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96A5D58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08BCDDD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6,00</w:t>
            </w:r>
          </w:p>
        </w:tc>
      </w:tr>
      <w:tr w:rsidR="005502EE" w:rsidRPr="005502EE" w14:paraId="16291228" w14:textId="77777777" w:rsidTr="003D6F16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021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14:paraId="2389979F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708A6442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4204" w:type="dxa"/>
            <w:gridSpan w:val="5"/>
            <w:tcBorders>
              <w:top w:val="single" w:sz="6" w:space="0" w:color="auto"/>
              <w:bottom w:val="nil"/>
            </w:tcBorders>
          </w:tcPr>
          <w:p w14:paraId="08352C58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bottom w:val="nil"/>
              <w:right w:val="nil"/>
            </w:tcBorders>
          </w:tcPr>
          <w:p w14:paraId="7AF2E2E3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2F72423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E322E5A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502EE" w:rsidRPr="005502EE" w14:paraId="7F6DA52F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0AA4BE4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602E4EFB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6B98D543" w14:textId="77777777" w:rsidR="005502EE" w:rsidRPr="005502EE" w:rsidRDefault="005502EE" w:rsidP="005502EE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Total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613A62A0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E6748F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F126305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5502EE" w:rsidRPr="005502EE" w14:paraId="621C44F0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C66EB58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035F5EC5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7CC37033" w14:textId="77777777" w:rsidR="005502EE" w:rsidRPr="005502EE" w:rsidRDefault="005502EE" w:rsidP="005502EE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Cheltueli</w:t>
            </w:r>
            <w:proofErr w:type="spellEnd"/>
            <w:r w:rsidRPr="005502EE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5502EE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aprovizionare-depozitare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70B43D0D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97048C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35964D32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5502EE" w:rsidRPr="005502EE" w14:paraId="446D9AFE" w14:textId="77777777" w:rsidTr="003D6F16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07" w:type="dxa"/>
            <w:gridSpan w:val="3"/>
            <w:tcBorders>
              <w:bottom w:val="single" w:sz="4" w:space="0" w:color="auto"/>
            </w:tcBorders>
            <w:vAlign w:val="center"/>
          </w:tcPr>
          <w:p w14:paraId="718D99DB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381" w:type="dxa"/>
            <w:gridSpan w:val="4"/>
            <w:tcBorders>
              <w:bottom w:val="single" w:sz="4" w:space="0" w:color="auto"/>
            </w:tcBorders>
            <w:vAlign w:val="center"/>
          </w:tcPr>
          <w:p w14:paraId="60544B43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238" w:type="dxa"/>
            <w:gridSpan w:val="4"/>
            <w:tcBorders>
              <w:bottom w:val="single" w:sz="4" w:space="0" w:color="auto"/>
            </w:tcBorders>
          </w:tcPr>
          <w:p w14:paraId="1CD827FA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lang w:val="en-US" w:eastAsia="ru-RU"/>
              </w:rPr>
              <w:t xml:space="preserve">Total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Utilaj</w:t>
            </w:r>
            <w:proofErr w:type="spellEnd"/>
          </w:p>
        </w:tc>
        <w:tc>
          <w:tcPr>
            <w:tcW w:w="3621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2B82651C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5502EE" w:rsidRPr="005502EE" w14:paraId="7C1F0899" w14:textId="77777777" w:rsidTr="003D6F16">
        <w:tblPrEx>
          <w:tblCellMar>
            <w:left w:w="107" w:type="dxa"/>
            <w:right w:w="107" w:type="dxa"/>
          </w:tblCellMar>
        </w:tblPrEx>
        <w:tc>
          <w:tcPr>
            <w:tcW w:w="10495" w:type="dxa"/>
            <w:gridSpan w:val="19"/>
          </w:tcPr>
          <w:p w14:paraId="3BDFE87A" w14:textId="77777777" w:rsidR="005502EE" w:rsidRPr="005502EE" w:rsidRDefault="005502EE" w:rsidP="005502EE">
            <w:pPr>
              <w:autoSpaceDE w:val="0"/>
              <w:autoSpaceDN w:val="0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3.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Lucrari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reglare-demarare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</w:p>
          <w:p w14:paraId="17E660DF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502EE" w:rsidRPr="005502EE" w14:paraId="74B8BAB4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99E19F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82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717D56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1-03-002-4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3E20749" w14:textId="77777777" w:rsidR="005502EE" w:rsidRPr="005502EE" w:rsidRDefault="005502EE" w:rsidP="005502EE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Intreruptor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tripolar cu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declansator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electromagnetic,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termic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sau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combinat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curent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nominal pina la 50 A</w:t>
            </w:r>
          </w:p>
          <w:p w14:paraId="213E5A75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20F34C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29EAD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2E144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23,00</w:t>
            </w:r>
          </w:p>
          <w:p w14:paraId="14CC17C6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502EE" w:rsidRPr="005502EE" w14:paraId="107467DB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DDF78EF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12F583E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0592043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Specialist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63766BB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66CFD36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2,0000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E3ACA6C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46,00</w:t>
            </w:r>
          </w:p>
        </w:tc>
      </w:tr>
      <w:tr w:rsidR="005502EE" w:rsidRPr="005502EE" w14:paraId="3C15CF6B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0EF22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83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A2DC7E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1-03-002-5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2F1B241" w14:textId="77777777" w:rsidR="005502EE" w:rsidRPr="005502EE" w:rsidRDefault="005502EE" w:rsidP="005502EE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Intreruptor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tripolar cu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declansator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electromagnetic,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termic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sau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combinat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curent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nominal pina la 200 A</w:t>
            </w:r>
          </w:p>
          <w:p w14:paraId="7D50316A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84AC7E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DA105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B2177A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2,00</w:t>
            </w:r>
          </w:p>
          <w:p w14:paraId="773B616F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502EE" w:rsidRPr="005502EE" w14:paraId="6358424A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BC30B85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49DCA60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469B5A4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Specialist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66A3CA7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4A5B7F8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3,0000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48F951D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6,00</w:t>
            </w:r>
          </w:p>
        </w:tc>
      </w:tr>
      <w:tr w:rsidR="005502EE" w:rsidRPr="005502EE" w14:paraId="35B68EA3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F3F908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84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5942D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1-11-011-1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0326E3F" w14:textId="77777777" w:rsidR="005502EE" w:rsidRPr="005502EE" w:rsidRDefault="005502EE" w:rsidP="005502EE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Verificarea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prezentei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circuitului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intre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prizele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pamint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elementele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legate la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pamint</w:t>
            </w:r>
            <w:proofErr w:type="spellEnd"/>
          </w:p>
          <w:p w14:paraId="79BC2FF0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880E36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100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puncte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96098E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F9618D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0,92</w:t>
            </w:r>
          </w:p>
          <w:p w14:paraId="35205DAD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502EE" w:rsidRPr="005502EE" w14:paraId="08D84A38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78AE66C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6B68397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2E32734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Specialist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F63A638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CEC9242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16,0000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AB3A545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14,72</w:t>
            </w:r>
          </w:p>
        </w:tc>
      </w:tr>
      <w:tr w:rsidR="005502EE" w:rsidRPr="005502EE" w14:paraId="7E275DC9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A40D60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85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A1FD34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1-11-013-1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D7BB24C" w14:textId="77777777" w:rsidR="005502EE" w:rsidRPr="005502EE" w:rsidRDefault="005502EE" w:rsidP="005502EE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Masurarea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impedantei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circuitului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"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faza-nul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"</w:t>
            </w:r>
          </w:p>
          <w:p w14:paraId="2D73D192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3B9E36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1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recept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cur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316518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001DA4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3,00</w:t>
            </w:r>
          </w:p>
          <w:p w14:paraId="3E7DE0D7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502EE" w:rsidRPr="005502EE" w14:paraId="0343C2EE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745E560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F7D695E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9401EA7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Specialist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BE4CEE6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3E22C6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1,5000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6CEB6B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4,50</w:t>
            </w:r>
          </w:p>
        </w:tc>
      </w:tr>
      <w:tr w:rsidR="005502EE" w:rsidRPr="005502EE" w14:paraId="5BFC3B01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99C607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86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4EE2C4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1-11-012-1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C5E8373" w14:textId="77777777" w:rsidR="005502EE" w:rsidRPr="005502EE" w:rsidRDefault="005502EE" w:rsidP="005502EE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Determinarea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rezistivitatii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solului</w:t>
            </w:r>
            <w:proofErr w:type="spellEnd"/>
          </w:p>
          <w:p w14:paraId="70E58B32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19F4C0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1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masurare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CF3FB1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CB5040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1,00</w:t>
            </w:r>
          </w:p>
          <w:p w14:paraId="5AD2971E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502EE" w:rsidRPr="005502EE" w14:paraId="37D6C6F9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6707EC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4BCD4A9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B374A1C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Specialist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322F188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E98D4D6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4,0000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829D4D5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4,00</w:t>
            </w:r>
          </w:p>
        </w:tc>
      </w:tr>
      <w:tr w:rsidR="005502EE" w:rsidRPr="005502EE" w14:paraId="4D1DDED5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BFEE5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87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8E7920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1-11-010-1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0C9839C" w14:textId="77777777" w:rsidR="005502EE" w:rsidRPr="005502EE" w:rsidRDefault="005502EE" w:rsidP="005502EE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Masurarea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rezistentei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la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curenti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scurgere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a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prizei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pamint</w:t>
            </w:r>
            <w:proofErr w:type="spellEnd"/>
          </w:p>
          <w:p w14:paraId="5DCAE058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0D86A8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1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masurare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F3AA14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D0B34E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1,00</w:t>
            </w:r>
          </w:p>
          <w:p w14:paraId="277BA2B6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502EE" w:rsidRPr="005502EE" w14:paraId="00DDC36B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DFA6C7F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B20F2D1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A101BFD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Specialist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70E672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E97ACB0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1,5000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BC8C943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502EE">
              <w:rPr>
                <w:noProof w:val="0"/>
                <w:sz w:val="16"/>
                <w:szCs w:val="16"/>
                <w:lang w:val="en-US" w:eastAsia="ru-RU"/>
              </w:rPr>
              <w:t>1,50</w:t>
            </w:r>
          </w:p>
        </w:tc>
      </w:tr>
      <w:tr w:rsidR="005502EE" w:rsidRPr="005502EE" w14:paraId="0B5DC665" w14:textId="77777777" w:rsidTr="003D6F16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021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14:paraId="569E9C90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1DE91F1A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4204" w:type="dxa"/>
            <w:gridSpan w:val="5"/>
            <w:tcBorders>
              <w:top w:val="single" w:sz="6" w:space="0" w:color="auto"/>
              <w:bottom w:val="nil"/>
            </w:tcBorders>
          </w:tcPr>
          <w:p w14:paraId="135ADEC5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bottom w:val="nil"/>
              <w:right w:val="nil"/>
            </w:tcBorders>
          </w:tcPr>
          <w:p w14:paraId="2020F97E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C102D04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39BCEEB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502EE" w:rsidRPr="005502EE" w14:paraId="1DC492ED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790CCF0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7912C829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6095B6D7" w14:textId="77777777" w:rsidR="005502EE" w:rsidRPr="005502EE" w:rsidRDefault="005502EE" w:rsidP="005502EE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Total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6A945050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D9F0B7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01F48CA7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5502EE" w:rsidRPr="005502EE" w14:paraId="1A2F63CA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194540AE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10CF0EA2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727111E6" w14:textId="77777777" w:rsidR="005502EE" w:rsidRPr="005502EE" w:rsidRDefault="005502EE" w:rsidP="005502EE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Asigurari</w:t>
            </w:r>
            <w:proofErr w:type="spellEnd"/>
            <w:r w:rsidRPr="005502EE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502EE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sociale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76C89578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1B129C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11A5A173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5502EE" w:rsidRPr="005502EE" w14:paraId="09D0C96E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713F9E7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4466CB44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3690B9F5" w14:textId="77777777" w:rsidR="005502EE" w:rsidRPr="005502EE" w:rsidRDefault="005502EE" w:rsidP="005502EE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Total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693AC611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CD60C2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8059923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5502EE" w:rsidRPr="005502EE" w14:paraId="207943C1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9CC423A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1C156691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7C0C84B1" w14:textId="77777777" w:rsidR="005502EE" w:rsidRPr="005502EE" w:rsidRDefault="005502EE" w:rsidP="005502EE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Cheltueli</w:t>
            </w:r>
            <w:proofErr w:type="spellEnd"/>
            <w:r w:rsidRPr="005502EE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 xml:space="preserve"> de regie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074B671A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BEFA07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238AD77B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5502EE" w:rsidRPr="005502EE" w14:paraId="60A54A00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6729142F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2DF83D72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275A073F" w14:textId="77777777" w:rsidR="005502EE" w:rsidRPr="005502EE" w:rsidRDefault="005502EE" w:rsidP="005502EE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Total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43D4C4A4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88AFBA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1ACA5ED8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5502EE" w:rsidRPr="005502EE" w14:paraId="2BCF8CEE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014D16B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79B2D387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5C69E431" w14:textId="77777777" w:rsidR="005502EE" w:rsidRPr="005502EE" w:rsidRDefault="005502EE" w:rsidP="005502EE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502EE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Beneficiu</w:t>
            </w:r>
            <w:proofErr w:type="spellEnd"/>
            <w:r w:rsidRPr="005502EE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5502EE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deviz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65641945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2A545E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0EF36DFF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5502EE" w:rsidRPr="005502EE" w14:paraId="57CBDFBF" w14:textId="77777777" w:rsidTr="003D6F16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07" w:type="dxa"/>
            <w:gridSpan w:val="3"/>
            <w:tcBorders>
              <w:bottom w:val="single" w:sz="4" w:space="0" w:color="auto"/>
            </w:tcBorders>
            <w:vAlign w:val="center"/>
          </w:tcPr>
          <w:p w14:paraId="545E5044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381" w:type="dxa"/>
            <w:gridSpan w:val="4"/>
            <w:tcBorders>
              <w:bottom w:val="single" w:sz="4" w:space="0" w:color="auto"/>
            </w:tcBorders>
            <w:vAlign w:val="center"/>
          </w:tcPr>
          <w:p w14:paraId="413A1752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238" w:type="dxa"/>
            <w:gridSpan w:val="4"/>
            <w:tcBorders>
              <w:bottom w:val="single" w:sz="4" w:space="0" w:color="auto"/>
            </w:tcBorders>
          </w:tcPr>
          <w:p w14:paraId="6C9D7DBA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lang w:val="en-US" w:eastAsia="ru-RU"/>
              </w:rPr>
              <w:t xml:space="preserve">Total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Lucrari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reglare-demarare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</w:p>
        </w:tc>
        <w:tc>
          <w:tcPr>
            <w:tcW w:w="3621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70ED39B6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5502EE" w:rsidRPr="005502EE" w14:paraId="2D63A736" w14:textId="77777777" w:rsidTr="003D6F16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hRule="exact" w:val="20"/>
        </w:trPr>
        <w:tc>
          <w:tcPr>
            <w:tcW w:w="992" w:type="dxa"/>
            <w:tcBorders>
              <w:top w:val="single" w:sz="6" w:space="0" w:color="auto"/>
              <w:bottom w:val="single" w:sz="12" w:space="0" w:color="auto"/>
            </w:tcBorders>
          </w:tcPr>
          <w:p w14:paraId="43537A21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auto"/>
              <w:bottom w:val="single" w:sz="12" w:space="0" w:color="auto"/>
            </w:tcBorders>
          </w:tcPr>
          <w:p w14:paraId="7481125C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111" w:type="dxa"/>
            <w:gridSpan w:val="4"/>
            <w:tcBorders>
              <w:top w:val="single" w:sz="6" w:space="0" w:color="auto"/>
              <w:bottom w:val="single" w:sz="12" w:space="0" w:color="auto"/>
            </w:tcBorders>
          </w:tcPr>
          <w:p w14:paraId="16AA537A" w14:textId="77777777" w:rsidR="005502EE" w:rsidRPr="005502EE" w:rsidRDefault="005502EE" w:rsidP="005502EE">
            <w:pPr>
              <w:autoSpaceDE w:val="0"/>
              <w:autoSpaceDN w:val="0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14:paraId="1F513322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2835" w:type="dxa"/>
            <w:gridSpan w:val="7"/>
            <w:tcBorders>
              <w:top w:val="single" w:sz="6" w:space="0" w:color="auto"/>
              <w:bottom w:val="single" w:sz="12" w:space="0" w:color="auto"/>
            </w:tcBorders>
          </w:tcPr>
          <w:p w14:paraId="09236198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5502EE" w:rsidRPr="005502EE" w14:paraId="217576A6" w14:textId="77777777" w:rsidTr="003D6F16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20"/>
        </w:trPr>
        <w:tc>
          <w:tcPr>
            <w:tcW w:w="99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31295C9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417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B0931AF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4111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AC3F579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AACCFD7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2835" w:type="dxa"/>
            <w:gridSpan w:val="7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14:paraId="72AE3D60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502EE" w:rsidRPr="005502EE" w14:paraId="6FBF4CAB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9200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CEDFB9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6967E3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noProof w:val="0"/>
                <w:sz w:val="22"/>
                <w:szCs w:val="22"/>
                <w:lang w:val="en-US" w:eastAsia="ru-RU"/>
              </w:rPr>
              <w:t>Total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4C36BB2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2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076BCD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5502EE" w:rsidRPr="005502EE" w14:paraId="2C26C4D8" w14:textId="77777777" w:rsidTr="003D6F16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318"/>
        </w:trPr>
        <w:tc>
          <w:tcPr>
            <w:tcW w:w="1134" w:type="dxa"/>
            <w:gridSpan w:val="3"/>
            <w:tcBorders>
              <w:top w:val="nil"/>
              <w:bottom w:val="single" w:sz="6" w:space="0" w:color="auto"/>
            </w:tcBorders>
            <w:vAlign w:val="center"/>
          </w:tcPr>
          <w:p w14:paraId="18ED3AFA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6" w:space="0" w:color="auto"/>
            </w:tcBorders>
            <w:vAlign w:val="center"/>
          </w:tcPr>
          <w:p w14:paraId="5FFC503A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253" w:type="dxa"/>
            <w:gridSpan w:val="4"/>
            <w:tcBorders>
              <w:top w:val="nil"/>
              <w:bottom w:val="single" w:sz="6" w:space="0" w:color="auto"/>
              <w:right w:val="nil"/>
            </w:tcBorders>
            <w:vAlign w:val="center"/>
          </w:tcPr>
          <w:p w14:paraId="6D9E9EE1" w14:textId="77777777" w:rsidR="005502EE" w:rsidRPr="005502EE" w:rsidRDefault="005502EE" w:rsidP="005502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Total </w:t>
            </w:r>
            <w:proofErr w:type="spellStart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deviz</w:t>
            </w:r>
            <w:proofErr w:type="spellEnd"/>
            <w:r w:rsidRPr="005502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:</w:t>
            </w:r>
          </w:p>
        </w:tc>
        <w:tc>
          <w:tcPr>
            <w:tcW w:w="2835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9420775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14:paraId="75251F18" w14:textId="77777777" w:rsidR="005502EE" w:rsidRPr="005502EE" w:rsidRDefault="005502EE" w:rsidP="005502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</w:tbl>
    <w:p w14:paraId="665A6650" w14:textId="77777777" w:rsidR="005502EE" w:rsidRPr="005502EE" w:rsidRDefault="005502EE" w:rsidP="005502EE">
      <w:pPr>
        <w:autoSpaceDE w:val="0"/>
        <w:autoSpaceDN w:val="0"/>
        <w:rPr>
          <w:noProof w:val="0"/>
          <w:sz w:val="22"/>
          <w:szCs w:val="22"/>
          <w:lang w:val="en-US" w:eastAsia="ru-RU"/>
        </w:rPr>
      </w:pPr>
    </w:p>
    <w:p w14:paraId="3513EEB8" w14:textId="77777777" w:rsidR="005502EE" w:rsidRPr="005502EE" w:rsidRDefault="005502EE" w:rsidP="005502EE">
      <w:pPr>
        <w:autoSpaceDE w:val="0"/>
        <w:autoSpaceDN w:val="0"/>
        <w:jc w:val="center"/>
        <w:rPr>
          <w:noProof w:val="0"/>
          <w:sz w:val="28"/>
          <w:szCs w:val="28"/>
          <w:lang w:val="en-US" w:eastAsia="ru-RU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4786"/>
        <w:gridCol w:w="5245"/>
      </w:tblGrid>
      <w:tr w:rsidR="00581FB4" w:rsidRPr="00581FB4" w14:paraId="27B25A90" w14:textId="77777777" w:rsidTr="00581FB4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569C904F" w14:textId="54EAFE16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4F59161E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</w:tbl>
    <w:p w14:paraId="0048FBBE" w14:textId="77777777" w:rsidR="00581FB4" w:rsidRPr="00581FB4" w:rsidRDefault="00581FB4" w:rsidP="00581FB4">
      <w:pPr>
        <w:autoSpaceDE w:val="0"/>
        <w:autoSpaceDN w:val="0"/>
        <w:rPr>
          <w:noProof w:val="0"/>
          <w:sz w:val="22"/>
          <w:szCs w:val="22"/>
          <w:lang w:val="en-US" w:eastAsia="ru-RU"/>
        </w:rPr>
      </w:pPr>
    </w:p>
    <w:p w14:paraId="0AEE48B2" w14:textId="77777777" w:rsidR="00581FB4" w:rsidRPr="00581FB4" w:rsidRDefault="00581FB4" w:rsidP="00581FB4">
      <w:pPr>
        <w:autoSpaceDE w:val="0"/>
        <w:autoSpaceDN w:val="0"/>
        <w:rPr>
          <w:noProof w:val="0"/>
          <w:sz w:val="22"/>
          <w:szCs w:val="22"/>
          <w:lang w:val="en-US" w:eastAsia="ru-RU"/>
        </w:rPr>
      </w:pPr>
    </w:p>
    <w:p w14:paraId="72678FA2" w14:textId="77777777" w:rsidR="00581FB4" w:rsidRPr="00581FB4" w:rsidRDefault="00581FB4" w:rsidP="00581FB4">
      <w:pPr>
        <w:autoSpaceDE w:val="0"/>
        <w:autoSpaceDN w:val="0"/>
        <w:jc w:val="center"/>
        <w:rPr>
          <w:noProof w:val="0"/>
          <w:lang w:val="en-US" w:eastAsia="ru-RU"/>
        </w:rPr>
      </w:pPr>
      <w:r w:rsidRPr="00581FB4">
        <w:rPr>
          <w:b/>
          <w:bCs/>
          <w:noProof w:val="0"/>
          <w:lang w:val="it-IT" w:eastAsia="ru-RU"/>
        </w:rPr>
        <w:t>Lista cu cantit</w:t>
      </w:r>
      <w:proofErr w:type="spellStart"/>
      <w:r w:rsidRPr="00581FB4">
        <w:rPr>
          <w:b/>
          <w:bCs/>
          <w:noProof w:val="0"/>
          <w:lang w:eastAsia="ru-RU"/>
        </w:rPr>
        <w:t>ăţile</w:t>
      </w:r>
      <w:proofErr w:type="spellEnd"/>
      <w:r w:rsidRPr="00581FB4">
        <w:rPr>
          <w:b/>
          <w:bCs/>
          <w:noProof w:val="0"/>
          <w:lang w:eastAsia="ru-RU"/>
        </w:rPr>
        <w:t xml:space="preserve"> de lucrări</w:t>
      </w:r>
      <w:r w:rsidRPr="00581FB4">
        <w:rPr>
          <w:b/>
          <w:bCs/>
          <w:noProof w:val="0"/>
          <w:lang w:val="en-US" w:eastAsia="ru-RU"/>
        </w:rPr>
        <w:t xml:space="preserve"> № 2-1-4</w:t>
      </w:r>
    </w:p>
    <w:p w14:paraId="09FE2033" w14:textId="77777777" w:rsidR="00581FB4" w:rsidRPr="00581FB4" w:rsidRDefault="00581FB4" w:rsidP="00581FB4">
      <w:pPr>
        <w:autoSpaceDE w:val="0"/>
        <w:autoSpaceDN w:val="0"/>
        <w:jc w:val="center"/>
        <w:rPr>
          <w:b/>
          <w:bCs/>
          <w:noProof w:val="0"/>
          <w:lang w:val="en-US" w:eastAsia="ru-RU"/>
        </w:rPr>
      </w:pPr>
      <w:r w:rsidRPr="00581FB4">
        <w:rPr>
          <w:b/>
          <w:bCs/>
          <w:noProof w:val="0"/>
          <w:lang w:val="en-US" w:eastAsia="ru-RU"/>
        </w:rPr>
        <w:t xml:space="preserve"> </w:t>
      </w:r>
      <w:proofErr w:type="spellStart"/>
      <w:r w:rsidRPr="00581FB4">
        <w:rPr>
          <w:b/>
          <w:bCs/>
          <w:noProof w:val="0"/>
          <w:lang w:val="en-US" w:eastAsia="ru-RU"/>
        </w:rPr>
        <w:t>Retele</w:t>
      </w:r>
      <w:proofErr w:type="spellEnd"/>
      <w:r w:rsidRPr="00581FB4">
        <w:rPr>
          <w:b/>
          <w:bCs/>
          <w:noProof w:val="0"/>
          <w:lang w:val="en-US" w:eastAsia="ru-RU"/>
        </w:rPr>
        <w:t xml:space="preserve"> de </w:t>
      </w:r>
      <w:proofErr w:type="spellStart"/>
      <w:r w:rsidRPr="00581FB4">
        <w:rPr>
          <w:b/>
          <w:bCs/>
          <w:noProof w:val="0"/>
          <w:lang w:val="en-US" w:eastAsia="ru-RU"/>
        </w:rPr>
        <w:t>apa</w:t>
      </w:r>
      <w:proofErr w:type="spellEnd"/>
      <w:r w:rsidRPr="00581FB4">
        <w:rPr>
          <w:b/>
          <w:bCs/>
          <w:noProof w:val="0"/>
          <w:lang w:val="en-US" w:eastAsia="ru-RU"/>
        </w:rPr>
        <w:t xml:space="preserve"> </w:t>
      </w:r>
      <w:proofErr w:type="spellStart"/>
      <w:r w:rsidRPr="00581FB4">
        <w:rPr>
          <w:b/>
          <w:bCs/>
          <w:noProof w:val="0"/>
          <w:lang w:val="en-US" w:eastAsia="ru-RU"/>
        </w:rPr>
        <w:t>si</w:t>
      </w:r>
      <w:proofErr w:type="spellEnd"/>
      <w:r w:rsidRPr="00581FB4">
        <w:rPr>
          <w:b/>
          <w:bCs/>
          <w:noProof w:val="0"/>
          <w:lang w:val="en-US" w:eastAsia="ru-RU"/>
        </w:rPr>
        <w:t xml:space="preserve"> </w:t>
      </w:r>
      <w:proofErr w:type="spellStart"/>
      <w:r w:rsidRPr="00581FB4">
        <w:rPr>
          <w:b/>
          <w:bCs/>
          <w:noProof w:val="0"/>
          <w:lang w:val="en-US" w:eastAsia="ru-RU"/>
        </w:rPr>
        <w:t>canalizare</w:t>
      </w:r>
      <w:proofErr w:type="spellEnd"/>
      <w:r w:rsidRPr="00581FB4">
        <w:rPr>
          <w:b/>
          <w:bCs/>
          <w:noProof w:val="0"/>
          <w:lang w:val="en-US" w:eastAsia="ru-RU"/>
        </w:rPr>
        <w:t xml:space="preserve"> (15/09-2025-RAC)</w:t>
      </w:r>
    </w:p>
    <w:p w14:paraId="7525ED83" w14:textId="77777777" w:rsidR="00581FB4" w:rsidRPr="00581FB4" w:rsidRDefault="00581FB4" w:rsidP="00581FB4">
      <w:pPr>
        <w:autoSpaceDE w:val="0"/>
        <w:autoSpaceDN w:val="0"/>
        <w:jc w:val="center"/>
        <w:rPr>
          <w:b/>
          <w:bCs/>
          <w:noProof w:val="0"/>
          <w:sz w:val="28"/>
          <w:szCs w:val="28"/>
          <w:lang w:val="en-US" w:eastAsia="ru-RU"/>
        </w:rPr>
      </w:pPr>
    </w:p>
    <w:p w14:paraId="4B15A224" w14:textId="77777777" w:rsidR="00581FB4" w:rsidRPr="00581FB4" w:rsidRDefault="00581FB4" w:rsidP="00581FB4">
      <w:pPr>
        <w:autoSpaceDE w:val="0"/>
        <w:autoSpaceDN w:val="0"/>
        <w:rPr>
          <w:noProof w:val="0"/>
          <w:lang w:val="en-US" w:eastAsia="ru-RU"/>
        </w:rPr>
      </w:pPr>
      <w:r w:rsidRPr="00581FB4">
        <w:rPr>
          <w:noProof w:val="0"/>
          <w:lang w:eastAsia="ru-RU"/>
        </w:rPr>
        <w:t>I</w:t>
      </w:r>
      <w:proofErr w:type="spellStart"/>
      <w:r w:rsidRPr="00581FB4">
        <w:rPr>
          <w:noProof w:val="0"/>
          <w:lang w:val="en-US" w:eastAsia="ru-RU"/>
        </w:rPr>
        <w:t>ntocmit</w:t>
      </w:r>
      <w:proofErr w:type="spellEnd"/>
      <w:r w:rsidRPr="00581FB4">
        <w:rPr>
          <w:noProof w:val="0"/>
          <w:lang w:val="en-US" w:eastAsia="ru-RU"/>
        </w:rPr>
        <w:t xml:space="preserve"> in </w:t>
      </w:r>
      <w:proofErr w:type="spellStart"/>
      <w:r w:rsidRPr="00581FB4">
        <w:rPr>
          <w:noProof w:val="0"/>
          <w:lang w:val="en-US" w:eastAsia="ru-RU"/>
        </w:rPr>
        <w:t>preţuri</w:t>
      </w:r>
      <w:proofErr w:type="spellEnd"/>
      <w:r w:rsidRPr="00581FB4">
        <w:rPr>
          <w:noProof w:val="0"/>
          <w:lang w:val="en-US" w:eastAsia="ru-RU"/>
        </w:rPr>
        <w:t xml:space="preserve">  </w:t>
      </w:r>
      <w:proofErr w:type="spellStart"/>
      <w:r w:rsidRPr="00581FB4">
        <w:rPr>
          <w:noProof w:val="0"/>
          <w:lang w:val="en-US" w:eastAsia="ru-RU"/>
        </w:rPr>
        <w:t>curente</w:t>
      </w:r>
      <w:proofErr w:type="spellEnd"/>
      <w:r w:rsidRPr="00581FB4">
        <w:rPr>
          <w:noProof w:val="0"/>
          <w:lang w:val="en-US" w:eastAsia="ru-RU"/>
        </w:rPr>
        <w:t xml:space="preserve"> 18.10.2025</w:t>
      </w:r>
    </w:p>
    <w:tbl>
      <w:tblPr>
        <w:tblW w:w="10348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119"/>
        <w:gridCol w:w="1397"/>
        <w:gridCol w:w="4183"/>
        <w:gridCol w:w="995"/>
        <w:gridCol w:w="1118"/>
        <w:gridCol w:w="1536"/>
      </w:tblGrid>
      <w:tr w:rsidR="00581FB4" w:rsidRPr="00581FB4" w14:paraId="744257E3" w14:textId="77777777" w:rsidTr="003D6F16">
        <w:trPr>
          <w:cantSplit/>
          <w:trHeight w:val="314"/>
        </w:trPr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7FA1A1E" w14:textId="77777777" w:rsidR="00581FB4" w:rsidRPr="00581FB4" w:rsidRDefault="00581FB4" w:rsidP="00581FB4">
            <w:pPr>
              <w:autoSpaceDE w:val="0"/>
              <w:autoSpaceDN w:val="0"/>
              <w:ind w:right="-108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№</w:t>
            </w:r>
          </w:p>
          <w:p w14:paraId="70C8BEF9" w14:textId="77777777" w:rsidR="00581FB4" w:rsidRPr="00581FB4" w:rsidRDefault="00581FB4" w:rsidP="00581FB4">
            <w:pPr>
              <w:autoSpaceDE w:val="0"/>
              <w:autoSpaceDN w:val="0"/>
              <w:ind w:right="-108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crt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0533AA2" w14:textId="77777777" w:rsidR="00581FB4" w:rsidRPr="00581FB4" w:rsidRDefault="00581FB4" w:rsidP="00581FB4">
            <w:pPr>
              <w:autoSpaceDE w:val="0"/>
              <w:autoSpaceDN w:val="0"/>
              <w:ind w:right="-108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eastAsia="ru-RU"/>
              </w:rPr>
              <w:t>Simbol</w:t>
            </w:r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r w:rsidRPr="00581FB4">
              <w:rPr>
                <w:noProof w:val="0"/>
                <w:sz w:val="16"/>
                <w:szCs w:val="16"/>
                <w:lang w:eastAsia="ru-RU"/>
              </w:rPr>
              <w:t>norme</w:t>
            </w:r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eastAsia="ru-RU"/>
              </w:rPr>
              <w:t>şi</w:t>
            </w:r>
            <w:proofErr w:type="spellEnd"/>
            <w:r w:rsidRPr="00581FB4">
              <w:rPr>
                <w:noProof w:val="0"/>
                <w:sz w:val="16"/>
                <w:szCs w:val="16"/>
                <w:lang w:eastAsia="ru-RU"/>
              </w:rPr>
              <w:t xml:space="preserve"> Cod </w:t>
            </w:r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r w:rsidRPr="00581FB4">
              <w:rPr>
                <w:noProof w:val="0"/>
                <w:sz w:val="16"/>
                <w:szCs w:val="16"/>
                <w:lang w:eastAsia="ru-RU"/>
              </w:rPr>
              <w:t>resurse</w:t>
            </w:r>
          </w:p>
        </w:tc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3FD5382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eastAsia="ru-RU"/>
              </w:rPr>
            </w:pPr>
          </w:p>
          <w:p w14:paraId="58798954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eastAsia="ru-RU"/>
              </w:rPr>
              <w:t>Denumire materie prima, materiale, combustibil, resurse energetice</w:t>
            </w:r>
          </w:p>
        </w:tc>
        <w:tc>
          <w:tcPr>
            <w:tcW w:w="10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9632F5" w14:textId="77777777" w:rsidR="00581FB4" w:rsidRPr="00581FB4" w:rsidRDefault="00581FB4" w:rsidP="00581FB4">
            <w:pPr>
              <w:autoSpaceDE w:val="0"/>
              <w:autoSpaceDN w:val="0"/>
              <w:ind w:right="-108"/>
              <w:jc w:val="center"/>
              <w:rPr>
                <w:noProof w:val="0"/>
                <w:sz w:val="16"/>
                <w:szCs w:val="16"/>
                <w:lang w:eastAsia="ru-RU"/>
              </w:rPr>
            </w:pPr>
          </w:p>
          <w:p w14:paraId="222DB9DF" w14:textId="77777777" w:rsidR="00581FB4" w:rsidRPr="00581FB4" w:rsidRDefault="00581FB4" w:rsidP="00581FB4">
            <w:pPr>
              <w:autoSpaceDE w:val="0"/>
              <w:autoSpaceDN w:val="0"/>
              <w:ind w:right="-108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eastAsia="ru-RU"/>
              </w:rPr>
              <w:t>U.M.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4063D2" w14:textId="77777777" w:rsidR="00581FB4" w:rsidRPr="00581FB4" w:rsidRDefault="00581FB4" w:rsidP="00581FB4">
            <w:pPr>
              <w:autoSpaceDE w:val="0"/>
              <w:autoSpaceDN w:val="0"/>
              <w:ind w:right="-108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Consum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manopera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,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resurse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materiale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utilaje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constructie</w:t>
            </w:r>
            <w:proofErr w:type="spellEnd"/>
          </w:p>
        </w:tc>
      </w:tr>
      <w:tr w:rsidR="00581FB4" w:rsidRPr="00581FB4" w14:paraId="3CE7B0F2" w14:textId="77777777" w:rsidTr="003D6F16">
        <w:trPr>
          <w:cantSplit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0328F2F" w14:textId="77777777" w:rsidR="00581FB4" w:rsidRPr="00581FB4" w:rsidRDefault="00581FB4" w:rsidP="00581FB4">
            <w:pPr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3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EABD152" w14:textId="77777777" w:rsidR="00581FB4" w:rsidRPr="00581FB4" w:rsidRDefault="00581FB4" w:rsidP="00581FB4">
            <w:pPr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41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08A0910" w14:textId="77777777" w:rsidR="00581FB4" w:rsidRPr="00581FB4" w:rsidRDefault="00581FB4" w:rsidP="00581FB4">
            <w:pPr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8A6F3A" w14:textId="77777777" w:rsidR="00581FB4" w:rsidRPr="00581FB4" w:rsidRDefault="00581FB4" w:rsidP="00581FB4">
            <w:pPr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B153" w14:textId="77777777" w:rsidR="00581FB4" w:rsidRPr="00581FB4" w:rsidRDefault="00581FB4" w:rsidP="00581FB4">
            <w:pPr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Pe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unitate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masura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B243" w14:textId="77777777" w:rsidR="00581FB4" w:rsidRPr="00581FB4" w:rsidRDefault="00581FB4" w:rsidP="00581FB4">
            <w:pPr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Conform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cantitatilor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proiect</w:t>
            </w:r>
            <w:proofErr w:type="spellEnd"/>
          </w:p>
        </w:tc>
      </w:tr>
    </w:tbl>
    <w:p w14:paraId="1F7C1061" w14:textId="77777777" w:rsidR="00581FB4" w:rsidRPr="00581FB4" w:rsidRDefault="00581FB4" w:rsidP="00581FB4">
      <w:pPr>
        <w:autoSpaceDE w:val="0"/>
        <w:autoSpaceDN w:val="0"/>
        <w:rPr>
          <w:noProof w:val="0"/>
          <w:sz w:val="2"/>
          <w:szCs w:val="2"/>
          <w:lang w:val="en-US" w:eastAsia="ru-RU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8"/>
        <w:gridCol w:w="28"/>
        <w:gridCol w:w="110"/>
        <w:gridCol w:w="6"/>
        <w:gridCol w:w="1266"/>
        <w:gridCol w:w="94"/>
        <w:gridCol w:w="16"/>
        <w:gridCol w:w="14"/>
        <w:gridCol w:w="3866"/>
        <w:gridCol w:w="91"/>
        <w:gridCol w:w="267"/>
        <w:gridCol w:w="611"/>
        <w:gridCol w:w="91"/>
        <w:gridCol w:w="296"/>
        <w:gridCol w:w="6"/>
        <w:gridCol w:w="942"/>
        <w:gridCol w:w="158"/>
        <w:gridCol w:w="659"/>
        <w:gridCol w:w="859"/>
      </w:tblGrid>
      <w:tr w:rsidR="00581FB4" w:rsidRPr="00581FB4" w14:paraId="4400818C" w14:textId="77777777" w:rsidTr="003D6F16">
        <w:trPr>
          <w:cantSplit/>
          <w:tblHeader/>
        </w:trPr>
        <w:tc>
          <w:tcPr>
            <w:tcW w:w="1134" w:type="dxa"/>
            <w:gridSpan w:val="3"/>
            <w:vAlign w:val="center"/>
          </w:tcPr>
          <w:p w14:paraId="758D1241" w14:textId="77777777" w:rsidR="00581FB4" w:rsidRPr="00581FB4" w:rsidRDefault="00581FB4" w:rsidP="00581FB4">
            <w:pPr>
              <w:autoSpaceDE w:val="0"/>
              <w:autoSpaceDN w:val="0"/>
              <w:ind w:right="-108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418" w:type="dxa"/>
            <w:gridSpan w:val="4"/>
            <w:vAlign w:val="center"/>
          </w:tcPr>
          <w:p w14:paraId="40025095" w14:textId="77777777" w:rsidR="00581FB4" w:rsidRPr="00581FB4" w:rsidRDefault="00581FB4" w:rsidP="00581FB4">
            <w:pPr>
              <w:autoSpaceDE w:val="0"/>
              <w:autoSpaceDN w:val="0"/>
              <w:ind w:right="-108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4366" w:type="dxa"/>
            <w:gridSpan w:val="4"/>
            <w:vAlign w:val="center"/>
          </w:tcPr>
          <w:p w14:paraId="33DA3F78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1006" w:type="dxa"/>
            <w:gridSpan w:val="3"/>
            <w:vAlign w:val="center"/>
          </w:tcPr>
          <w:p w14:paraId="56C1A22E" w14:textId="77777777" w:rsidR="00581FB4" w:rsidRPr="00581FB4" w:rsidRDefault="00581FB4" w:rsidP="00581FB4">
            <w:pPr>
              <w:autoSpaceDE w:val="0"/>
              <w:autoSpaceDN w:val="0"/>
              <w:ind w:right="-108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134" w:type="dxa"/>
            <w:gridSpan w:val="3"/>
            <w:vAlign w:val="center"/>
          </w:tcPr>
          <w:p w14:paraId="5D779268" w14:textId="77777777" w:rsidR="00581FB4" w:rsidRPr="00581FB4" w:rsidRDefault="00581FB4" w:rsidP="00581FB4">
            <w:pPr>
              <w:autoSpaceDE w:val="0"/>
              <w:autoSpaceDN w:val="0"/>
              <w:ind w:right="-108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559" w:type="dxa"/>
            <w:gridSpan w:val="2"/>
            <w:vAlign w:val="center"/>
          </w:tcPr>
          <w:p w14:paraId="4F387580" w14:textId="77777777" w:rsidR="00581FB4" w:rsidRPr="00581FB4" w:rsidRDefault="00581FB4" w:rsidP="00581FB4">
            <w:pPr>
              <w:autoSpaceDE w:val="0"/>
              <w:autoSpaceDN w:val="0"/>
              <w:ind w:right="-108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6</w:t>
            </w:r>
          </w:p>
        </w:tc>
      </w:tr>
      <w:tr w:rsidR="00581FB4" w:rsidRPr="00581FB4" w14:paraId="05304D37" w14:textId="77777777" w:rsidTr="003D6F16">
        <w:tblPrEx>
          <w:tblCellMar>
            <w:left w:w="107" w:type="dxa"/>
            <w:right w:w="107" w:type="dxa"/>
          </w:tblCellMar>
        </w:tblPrEx>
        <w:tc>
          <w:tcPr>
            <w:tcW w:w="10495" w:type="dxa"/>
            <w:gridSpan w:val="19"/>
          </w:tcPr>
          <w:p w14:paraId="6276ADBA" w14:textId="77777777" w:rsidR="00581FB4" w:rsidRPr="00581FB4" w:rsidRDefault="00581FB4" w:rsidP="00581FB4">
            <w:pPr>
              <w:autoSpaceDE w:val="0"/>
              <w:autoSpaceDN w:val="0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noProof w:val="0"/>
                <w:sz w:val="22"/>
                <w:szCs w:val="22"/>
                <w:lang w:val="en-US" w:eastAsia="ru-RU"/>
              </w:rPr>
              <w:t xml:space="preserve"> </w:t>
            </w: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1.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Lucrari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constructie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</w:p>
          <w:p w14:paraId="7DF3988D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81FB4" w:rsidRPr="00581FB4" w14:paraId="6D3C11AD" w14:textId="77777777" w:rsidTr="003D6F16">
        <w:tblPrEx>
          <w:tblCellMar>
            <w:left w:w="107" w:type="dxa"/>
            <w:right w:w="107" w:type="dxa"/>
          </w:tblCellMar>
        </w:tblPrEx>
        <w:tc>
          <w:tcPr>
            <w:tcW w:w="10495" w:type="dxa"/>
            <w:gridSpan w:val="19"/>
          </w:tcPr>
          <w:p w14:paraId="290EF15A" w14:textId="77777777" w:rsidR="00581FB4" w:rsidRPr="00581FB4" w:rsidRDefault="00581FB4" w:rsidP="00581FB4">
            <w:pPr>
              <w:autoSpaceDE w:val="0"/>
              <w:autoSpaceDN w:val="0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1.1.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Terasament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</w:p>
          <w:p w14:paraId="3D4DD047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81FB4" w:rsidRPr="00581FB4" w14:paraId="1E5C4E87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7F0A8A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4312B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TsA02E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99EFAB6" w14:textId="77777777" w:rsidR="00581FB4" w:rsidRPr="00581FB4" w:rsidRDefault="00581FB4" w:rsidP="00581FB4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Sapatura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manuala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pamint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in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spatii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limitate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avind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sub 1,00 m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sau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peste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1,00 m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latime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executata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fara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sprijiniri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cu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taluz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vertical, la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fundatii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canale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subsoluri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drenuri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trepte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infratire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in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pamint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coeziv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mijlociu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sau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foarte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coeziv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adincime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&lt; 1,5 m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teren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mijlociu</w:t>
            </w:r>
            <w:proofErr w:type="spellEnd"/>
          </w:p>
          <w:p w14:paraId="13050BE2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A5A8EE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4E8568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60C38A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5,80</w:t>
            </w:r>
          </w:p>
          <w:p w14:paraId="4B3A8064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81FB4" w:rsidRPr="00581FB4" w14:paraId="665B9DD9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63D4E7C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8F8C2CB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9310060019900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A558DC2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necalificat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F2C252A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B9AA65B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1,3200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6ECD2B1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7,656</w:t>
            </w:r>
          </w:p>
        </w:tc>
      </w:tr>
      <w:tr w:rsidR="00581FB4" w:rsidRPr="00581FB4" w14:paraId="0BA2CA4A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C38DF5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29E112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AcF03A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1AC4D0D" w14:textId="77777777" w:rsidR="00581FB4" w:rsidRPr="00581FB4" w:rsidRDefault="00581FB4" w:rsidP="00581FB4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Umpluturi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in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santuri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la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conducte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ca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substrat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executate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nisip</w:t>
            </w:r>
            <w:proofErr w:type="spellEnd"/>
          </w:p>
          <w:p w14:paraId="0A14B994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200BAD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6CCC6E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EB76F8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1,00</w:t>
            </w:r>
          </w:p>
          <w:p w14:paraId="0C3FEE39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81FB4" w:rsidRPr="00581FB4" w14:paraId="2173BA94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F373A97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4CFBE87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9312040019600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0CCE456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Sapator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F607FEC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41861EA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0,6100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6713E66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0,61</w:t>
            </w:r>
          </w:p>
        </w:tc>
      </w:tr>
      <w:tr w:rsidR="00581FB4" w:rsidRPr="00581FB4" w14:paraId="221FF46A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FC98C57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219D7E0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1421102200525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47B6000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Nisip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sortat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nespalat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riu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lacuri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0,0-7,0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C1EBF9C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2A994D1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1,0250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EBF0B44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1,025</w:t>
            </w:r>
          </w:p>
        </w:tc>
      </w:tr>
      <w:tr w:rsidR="00581FB4" w:rsidRPr="00581FB4" w14:paraId="64F9BFC7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F04FA3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3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2C04D8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TsD01B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7C2AA22" w14:textId="77777777" w:rsidR="00581FB4" w:rsidRPr="00581FB4" w:rsidRDefault="00581FB4" w:rsidP="00581FB4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Imprastierea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lopata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a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pamintului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afinat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in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straturi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uniforme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de 10-30 cm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grosime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printr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-o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aruncare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pina la 3 m din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gramezi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inclusiv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sfarimarea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bulgarilor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pamintul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provenind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teren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mijlociu</w:t>
            </w:r>
            <w:proofErr w:type="spellEnd"/>
          </w:p>
          <w:p w14:paraId="1205C820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DB2B13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03B44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BE5E7E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4,80</w:t>
            </w:r>
          </w:p>
          <w:p w14:paraId="3C3C00DC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81FB4" w:rsidRPr="00581FB4" w14:paraId="663DDBBF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C3F168C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B50F038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9310060019900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B1C7BBE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necalificat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EC41B57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459A111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0,3100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D84AF16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1,488</w:t>
            </w:r>
          </w:p>
        </w:tc>
      </w:tr>
      <w:tr w:rsidR="00581FB4" w:rsidRPr="00581FB4" w14:paraId="6B5D0B67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2418DB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4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DA8E07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TsD04B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087A824" w14:textId="77777777" w:rsidR="00581FB4" w:rsidRPr="00581FB4" w:rsidRDefault="00581FB4" w:rsidP="00581FB4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Compactarea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maiul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mina a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umpluturilor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executate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in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sapaturi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orizontale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sau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inclinate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la 1/4,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inclusiv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udarea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fiecarui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strat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pamint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in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parte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avind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10 cm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grosime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pamint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coeziv</w:t>
            </w:r>
            <w:proofErr w:type="spellEnd"/>
          </w:p>
          <w:p w14:paraId="7F4A41D2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BFFD6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2299F8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79A824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4,80</w:t>
            </w:r>
          </w:p>
          <w:p w14:paraId="6334603E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81FB4" w:rsidRPr="00581FB4" w14:paraId="06CC922E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B8B694C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E53849D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9310060019900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5136C8D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necalificat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5383E2F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9B64633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0,7500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0AFE40C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3,60</w:t>
            </w:r>
          </w:p>
        </w:tc>
      </w:tr>
      <w:tr w:rsidR="00581FB4" w:rsidRPr="00581FB4" w14:paraId="2124EF5B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1109ED0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5A982EE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4100116202806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310B78E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Apa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industriala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in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cisterne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pt.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lucrari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drumuri-terasam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>.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35EAD48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22A962C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6CFE8DA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0,48</w:t>
            </w:r>
          </w:p>
        </w:tc>
      </w:tr>
      <w:tr w:rsidR="00581FB4" w:rsidRPr="00581FB4" w14:paraId="5C969BE1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F28CA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5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C7FBB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RpCU05C1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B4D2B88" w14:textId="77777777" w:rsidR="00581FB4" w:rsidRPr="00581FB4" w:rsidRDefault="00581FB4" w:rsidP="00581FB4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Executarea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strapungerilor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pentru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conducte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sau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tiranti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in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pereti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sau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plansee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piatra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sau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beton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armat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pina la 15 cm,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pentru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executarea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strapungerilor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mecanizat</w:t>
            </w:r>
            <w:proofErr w:type="spellEnd"/>
          </w:p>
          <w:p w14:paraId="5A8BF152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B5CCCD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7EB188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6D9F2D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1,00</w:t>
            </w:r>
          </w:p>
          <w:p w14:paraId="1D8042FD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81FB4" w:rsidRPr="00581FB4" w14:paraId="7D7516CD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8E6FAE1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033520B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7122050013400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BDF54B2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Zidar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1C135A9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C347E1F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4D72A0C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0,03</w:t>
            </w:r>
          </w:p>
        </w:tc>
      </w:tr>
      <w:tr w:rsidR="00581FB4" w:rsidRPr="00581FB4" w14:paraId="20401FD3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FF8ADD6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231ABDB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9310060019920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69AC47A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deservire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A7066F2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52A179A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0,2200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AD81F94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0,22</w:t>
            </w:r>
          </w:p>
        </w:tc>
      </w:tr>
      <w:tr w:rsidR="00581FB4" w:rsidRPr="00581FB4" w14:paraId="47537EE7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1197D3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lastRenderedPageBreak/>
              <w:t>6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FA6001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CE25A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841E4DA" w14:textId="77777777" w:rsidR="00581FB4" w:rsidRPr="00581FB4" w:rsidRDefault="00581FB4" w:rsidP="00581FB4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Etansarea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suplimentara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pe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contur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la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strapungeri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sau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rosturi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chituri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sau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masticuri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polimerice</w:t>
            </w:r>
            <w:proofErr w:type="spellEnd"/>
          </w:p>
          <w:p w14:paraId="32F5348C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Material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marunt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adeziv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diluant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>)=1,0500</w:t>
            </w:r>
          </w:p>
          <w:p w14:paraId="03ED9EED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F6A930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C56E08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1AE958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0,35</w:t>
            </w:r>
          </w:p>
          <w:p w14:paraId="4A76B6E6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81FB4" w:rsidRPr="00581FB4" w14:paraId="04554EC7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9384C97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FDF338B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7134030012200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0C92A8C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Izolator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hidrofug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0720889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1BE5B25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0,3000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EBB5915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0,105</w:t>
            </w:r>
          </w:p>
        </w:tc>
      </w:tr>
      <w:tr w:rsidR="00581FB4" w:rsidRPr="00581FB4" w14:paraId="3559CD2B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7BBDB18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CD10767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9310060019920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A15D288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deservire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23A9CA0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D976B35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4F8BC39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0,018</w:t>
            </w:r>
          </w:p>
        </w:tc>
      </w:tr>
      <w:tr w:rsidR="00581FB4" w:rsidRPr="00581FB4" w14:paraId="1009EFD1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120CB21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21D8907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2430226103000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21EBBCA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Chit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polimeric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017241A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2D0CCB1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F497493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0,055</w:t>
            </w:r>
          </w:p>
        </w:tc>
      </w:tr>
      <w:tr w:rsidR="00581FB4" w:rsidRPr="00581FB4" w14:paraId="73DD8D8E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841D22E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02923D3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2413337345800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5502BD3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Solutie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amorsaj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FADECC8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l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E619828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1173F21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0,004</w:t>
            </w:r>
          </w:p>
        </w:tc>
      </w:tr>
      <w:tr w:rsidR="00581FB4" w:rsidRPr="00581FB4" w14:paraId="00674689" w14:textId="77777777" w:rsidTr="003D6F16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021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14:paraId="158C861D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4B01B969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4204" w:type="dxa"/>
            <w:gridSpan w:val="5"/>
            <w:tcBorders>
              <w:top w:val="single" w:sz="6" w:space="0" w:color="auto"/>
              <w:bottom w:val="nil"/>
            </w:tcBorders>
          </w:tcPr>
          <w:p w14:paraId="1C32D7CC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bottom w:val="nil"/>
              <w:right w:val="nil"/>
            </w:tcBorders>
          </w:tcPr>
          <w:p w14:paraId="658D811A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09EB40A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36DA531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81FB4" w:rsidRPr="00581FB4" w14:paraId="259E6BB7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1509ACC5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2F35C17C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3C4C7191" w14:textId="77777777" w:rsidR="00581FB4" w:rsidRPr="00581FB4" w:rsidRDefault="00581FB4" w:rsidP="00581FB4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Total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5BADAA94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75E6FA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362ADE49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581FB4" w:rsidRPr="00581FB4" w14:paraId="3D51560D" w14:textId="77777777" w:rsidTr="003D6F16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07" w:type="dxa"/>
            <w:gridSpan w:val="3"/>
            <w:tcBorders>
              <w:bottom w:val="single" w:sz="4" w:space="0" w:color="auto"/>
            </w:tcBorders>
            <w:vAlign w:val="center"/>
          </w:tcPr>
          <w:p w14:paraId="4997131D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381" w:type="dxa"/>
            <w:gridSpan w:val="4"/>
            <w:tcBorders>
              <w:bottom w:val="single" w:sz="4" w:space="0" w:color="auto"/>
            </w:tcBorders>
            <w:vAlign w:val="center"/>
          </w:tcPr>
          <w:p w14:paraId="43C50BE3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238" w:type="dxa"/>
            <w:gridSpan w:val="4"/>
            <w:tcBorders>
              <w:bottom w:val="single" w:sz="4" w:space="0" w:color="auto"/>
            </w:tcBorders>
          </w:tcPr>
          <w:p w14:paraId="7965E0D3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lang w:val="en-US" w:eastAsia="ru-RU"/>
              </w:rPr>
              <w:t xml:space="preserve">Total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Terasament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</w:p>
        </w:tc>
        <w:tc>
          <w:tcPr>
            <w:tcW w:w="3621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546EE4EE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581FB4" w:rsidRPr="00581FB4" w14:paraId="1645B719" w14:textId="77777777" w:rsidTr="003D6F16">
        <w:tblPrEx>
          <w:tblCellMar>
            <w:left w:w="107" w:type="dxa"/>
            <w:right w:w="107" w:type="dxa"/>
          </w:tblCellMar>
        </w:tblPrEx>
        <w:tc>
          <w:tcPr>
            <w:tcW w:w="10495" w:type="dxa"/>
            <w:gridSpan w:val="19"/>
          </w:tcPr>
          <w:p w14:paraId="745F1785" w14:textId="77777777" w:rsidR="00581FB4" w:rsidRPr="00581FB4" w:rsidRDefault="00581FB4" w:rsidP="00581FB4">
            <w:pPr>
              <w:autoSpaceDE w:val="0"/>
              <w:autoSpaceDN w:val="0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1.2. Sistema A1</w:t>
            </w:r>
          </w:p>
          <w:p w14:paraId="7F16519C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81FB4" w:rsidRPr="00581FB4" w14:paraId="1D06DF59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8E0371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7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26B2DB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RpSA42G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1A86D3B" w14:textId="77777777" w:rsidR="00581FB4" w:rsidRPr="00581FB4" w:rsidRDefault="00581FB4" w:rsidP="00581FB4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Confectionarea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montarea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cimentarea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tevii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protectie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la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trecerea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conductelor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prin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ziduri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avind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diametrul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4" (d=114x3,2 mm L=0.6 m)</w:t>
            </w:r>
          </w:p>
          <w:p w14:paraId="3573129A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9D7132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0C428A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16486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1,00</w:t>
            </w:r>
          </w:p>
          <w:p w14:paraId="4D5A51F4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81FB4" w:rsidRPr="00581FB4" w14:paraId="11ECC7ED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BB32DC7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3EFF9F8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7136020011620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8556E4A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Instalator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apa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>, canal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0750CDD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57B370E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0,6200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2FBD37B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0,62</w:t>
            </w:r>
          </w:p>
        </w:tc>
      </w:tr>
      <w:tr w:rsidR="00581FB4" w:rsidRPr="00581FB4" w14:paraId="65D55507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3BE8DB4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04F06E0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2522103304840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2C77E50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Teava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otel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neagra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pt.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instalatii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sudata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longitudinal d=114x3,2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A45B314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EF403C6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0,6000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2417FEC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0,60</w:t>
            </w:r>
          </w:p>
        </w:tc>
      </w:tr>
      <w:tr w:rsidR="00581FB4" w:rsidRPr="00581FB4" w14:paraId="2D5BFC28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42BD4A5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0899562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2411115904512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934A978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Oxigen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tehnic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gazos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S2031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4562468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7BF6C05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0,0450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59FC52D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0,045</w:t>
            </w:r>
          </w:p>
        </w:tc>
      </w:tr>
      <w:tr w:rsidR="00581FB4" w:rsidRPr="00581FB4" w14:paraId="136B476F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CE555D6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51ABB46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2413547308164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D8F3FAD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Carbura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calciu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tehnica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carbid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>) S102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B8AA21E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07A43AC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0,0240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D82F12E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0,024</w:t>
            </w:r>
          </w:p>
        </w:tc>
      </w:tr>
      <w:tr w:rsidR="00581FB4" w:rsidRPr="00581FB4" w14:paraId="492FBC34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5A01903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9EC3798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2430116100798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61DA234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Grund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ulei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anticoroziv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9E47285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C0A12B0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97BB085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0,02</w:t>
            </w:r>
          </w:p>
        </w:tc>
      </w:tr>
      <w:tr w:rsidR="00581FB4" w:rsidRPr="00581FB4" w14:paraId="6C95BAF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753E138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7F4025F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2651122100440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70BFF54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Ciment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portland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cu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adaosuri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PA 35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saci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S1500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24F2D6E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28EAEBA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0,4280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6D1E045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0,428</w:t>
            </w:r>
          </w:p>
        </w:tc>
      </w:tr>
      <w:tr w:rsidR="00581FB4" w:rsidRPr="00581FB4" w14:paraId="4BACDD34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7317D67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0A4A7C4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2652102100713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7C4F1C1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Var pasta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97B5401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B526A80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0,0002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3CC9CEC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0,00</w:t>
            </w:r>
          </w:p>
        </w:tc>
      </w:tr>
      <w:tr w:rsidR="00581FB4" w:rsidRPr="00581FB4" w14:paraId="54F11B34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1AEFB11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0E29995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1421102200525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02AE43D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Nisip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sortat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nespalat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riu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lacuri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0,0-7,0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882BC6B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A8340EB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0,0024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85E4E5C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0,002</w:t>
            </w:r>
          </w:p>
        </w:tc>
      </w:tr>
      <w:tr w:rsidR="00581FB4" w:rsidRPr="00581FB4" w14:paraId="5DDD4B12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0AD766D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9A519F3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4100116202820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DE15DC3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Apa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potabila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9D6DD8E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2FE50A7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0,0010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168D5C1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0,001</w:t>
            </w:r>
          </w:p>
        </w:tc>
      </w:tr>
      <w:tr w:rsidR="00581FB4" w:rsidRPr="00581FB4" w14:paraId="2475ABD4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95C8FC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8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4C1E0C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AcE51A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1299C88" w14:textId="77777777" w:rsidR="00581FB4" w:rsidRPr="00581FB4" w:rsidRDefault="00581FB4" w:rsidP="00581FB4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Racordarea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la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conducta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existanta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tevi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otel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(cu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stut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)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avind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diametrul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stutului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50 mm</w:t>
            </w:r>
          </w:p>
          <w:p w14:paraId="6466F601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Material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marunt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>=1,0390</w:t>
            </w:r>
          </w:p>
          <w:p w14:paraId="5CF87414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8A1CCD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piesa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7FAFC7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872DD4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1,00</w:t>
            </w:r>
          </w:p>
          <w:p w14:paraId="44F5CAE6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81FB4" w:rsidRPr="00581FB4" w14:paraId="6C44D675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14DA86D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B433138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7136050012000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BC40018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Instalator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alimentari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apa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9446EE3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15ECFF6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1,2400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D5CCD81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1,24</w:t>
            </w:r>
          </w:p>
        </w:tc>
      </w:tr>
      <w:tr w:rsidR="00581FB4" w:rsidRPr="00581FB4" w14:paraId="59A15E65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7E42571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67D18EB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9310060019922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831EA67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deservire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DFA5525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7A16394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575F769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1,00</w:t>
            </w:r>
          </w:p>
        </w:tc>
      </w:tr>
      <w:tr w:rsidR="00581FB4" w:rsidRPr="00581FB4" w14:paraId="2EAC533F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EAF2E12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187392A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2722103306062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BA8C4D0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Teava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otel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zincata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Dn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>=50x3.5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493677C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5F5C6B4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0,4000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0D4CC3E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0,416</w:t>
            </w:r>
          </w:p>
        </w:tc>
      </w:tr>
      <w:tr w:rsidR="00581FB4" w:rsidRPr="00581FB4" w14:paraId="47F120D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40260F2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A4DDB37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2411115904512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7DF8267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Oxigen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tehnic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gazos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S2031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49A96D1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9988AE5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0,0740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C154B29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0,077</w:t>
            </w:r>
          </w:p>
        </w:tc>
      </w:tr>
      <w:tr w:rsidR="00581FB4" w:rsidRPr="00581FB4" w14:paraId="6D6AEF66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88498E4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1EA27AF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2411115904520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F016200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Acetilena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3199CC1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89F4A3E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0,0180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1EFF3DC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0,019</w:t>
            </w:r>
          </w:p>
        </w:tc>
      </w:tr>
      <w:tr w:rsidR="00581FB4" w:rsidRPr="00581FB4" w14:paraId="3E190409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A6F09E7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0DBB869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2413547308164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83E77A7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Carbura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calciu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tehnica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carbid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>) S102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F80FD89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28B4FA2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0,0640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57AABAE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0,066</w:t>
            </w:r>
          </w:p>
        </w:tc>
      </w:tr>
      <w:tr w:rsidR="00581FB4" w:rsidRPr="00581FB4" w14:paraId="028B5633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0BCA53C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01BD214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2735725900310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6571698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Electrozi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sudura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60A8A14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D5FF854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0,1150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5C6B145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0,119</w:t>
            </w:r>
          </w:p>
        </w:tc>
      </w:tr>
      <w:tr w:rsidR="00581FB4" w:rsidRPr="00581FB4" w14:paraId="46F6AEC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676837F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B9F75FA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2940600002994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F7DFCAB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Aparat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sudura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F5307E9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F633CAC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0,4700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D1B9A2F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0,47</w:t>
            </w:r>
          </w:p>
        </w:tc>
      </w:tr>
      <w:tr w:rsidR="00581FB4" w:rsidRPr="00581FB4" w14:paraId="10FC750C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9AE601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9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765734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SA05A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3FC517D" w14:textId="77777777" w:rsidR="00581FB4" w:rsidRPr="00581FB4" w:rsidRDefault="00581FB4" w:rsidP="00581FB4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Teava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otel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zincata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pentru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instalatii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STAS3262-75,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montata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in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coloane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pentru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hidranti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interiori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la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constructii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industriale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la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cladiri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locuit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social-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culturale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avind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DN50 (60x3,5 mm)</w:t>
            </w:r>
          </w:p>
          <w:p w14:paraId="41CF076B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Material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marunt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(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sirma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otel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>)=1,0100</w:t>
            </w:r>
          </w:p>
          <w:p w14:paraId="3E5C7A00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C11B94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4BE4D8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96F17C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16,00</w:t>
            </w:r>
          </w:p>
          <w:p w14:paraId="1ABAF2AC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81FB4" w:rsidRPr="00581FB4" w14:paraId="5C790CCB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023088E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B0BF619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7136020011620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4ECCDA3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Instalator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apa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>, canal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B99B4A9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2B4BE6A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0,4200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AF9CEA2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6,72</w:t>
            </w:r>
          </w:p>
        </w:tc>
      </w:tr>
      <w:tr w:rsidR="00581FB4" w:rsidRPr="00581FB4" w14:paraId="6AB6CD8C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AECAFF9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527B055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2722103306062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EA494A7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Teava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otel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zincata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Dn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>=50x3.5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AE7BA76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6E91B01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7BDE2E9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16,322</w:t>
            </w:r>
          </w:p>
        </w:tc>
      </w:tr>
      <w:tr w:rsidR="00581FB4" w:rsidRPr="00581FB4" w14:paraId="106E500F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F869F3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10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054CF2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SA37F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065A634" w14:textId="77777777" w:rsidR="00581FB4" w:rsidRPr="00581FB4" w:rsidRDefault="00581FB4" w:rsidP="00581FB4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Colier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metalic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pentru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teava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garnitura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cauciuc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diblu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in set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pentru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teava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D50</w:t>
            </w:r>
          </w:p>
          <w:p w14:paraId="26A5CB8B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E653E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FEDBE2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463734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14,00</w:t>
            </w:r>
          </w:p>
          <w:p w14:paraId="24C0B862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81FB4" w:rsidRPr="00581FB4" w14:paraId="14FF0BC2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3021BB9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2EE84F7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7136020011620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36FBBD8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Instalator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apa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>, canal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0860536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082EE36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0,4300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9F988BA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6,02</w:t>
            </w:r>
          </w:p>
        </w:tc>
      </w:tr>
      <w:tr w:rsidR="00581FB4" w:rsidRPr="00581FB4" w14:paraId="16FB1B3F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772D032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AA9C2EA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28752742040421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DA7600D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Colier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metalic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teava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cu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garnitura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cauciuc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diblu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(set) D50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91CB2C8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D037740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902AEDD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14,00</w:t>
            </w:r>
          </w:p>
        </w:tc>
      </w:tr>
      <w:tr w:rsidR="00581FB4" w:rsidRPr="00581FB4" w14:paraId="0C589D6A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A50F3E3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EA9278D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2121117308308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A5F2F21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Carton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ondulat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, tip 2, in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suluri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de 1 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09FD5D6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EDB4C35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0,0060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E076272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0,084</w:t>
            </w:r>
          </w:p>
        </w:tc>
      </w:tr>
      <w:tr w:rsidR="00581FB4" w:rsidRPr="00581FB4" w14:paraId="1BD38342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E9B917F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129927F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2651122100440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2E5F869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Ciment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portland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cu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adaosuri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PA 35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saci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S1500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B77D21A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EC3EFE3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0,3100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DD69309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4,34</w:t>
            </w:r>
          </w:p>
        </w:tc>
      </w:tr>
      <w:tr w:rsidR="00581FB4" w:rsidRPr="00581FB4" w14:paraId="0B2D7029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C5F3D4A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CBF1036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1421102200525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8DD904E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Nisip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sortat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nespalat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riu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lacuri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0,0-7,0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6F5CC04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EA07A77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0,0012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D86E5E0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0,017</w:t>
            </w:r>
          </w:p>
        </w:tc>
      </w:tr>
      <w:tr w:rsidR="00581FB4" w:rsidRPr="00581FB4" w14:paraId="48A83206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93487B2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F46975A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4100116202820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2290972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Apa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potabila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B5C4BA2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ECE4B04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0,0010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B207EAB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0,014</w:t>
            </w:r>
          </w:p>
        </w:tc>
      </w:tr>
      <w:tr w:rsidR="00581FB4" w:rsidRPr="00581FB4" w14:paraId="6ECE9456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93EA17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11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88735D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SA04B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DBE65C5" w14:textId="77777777" w:rsidR="00581FB4" w:rsidRPr="00581FB4" w:rsidRDefault="00581FB4" w:rsidP="00581FB4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Teava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otel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zincata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pentru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instalatii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STAS3262-75,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montata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in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conducte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distributie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la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cladiri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locuit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social-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culturale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avind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DN20 (26,8x2.8 mm)</w:t>
            </w:r>
          </w:p>
          <w:p w14:paraId="5C52E5C5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Material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marunt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cinepa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fuior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grund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miniu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>)=1,0250</w:t>
            </w:r>
          </w:p>
          <w:p w14:paraId="7345AC8A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F916EE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F17869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A526B8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6,00</w:t>
            </w:r>
          </w:p>
          <w:p w14:paraId="34CB1AC4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81FB4" w:rsidRPr="00581FB4" w14:paraId="71053183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61D9DDC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93DA2B7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7136020011620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C981D40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Instalator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apa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>, canal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2A6E0C3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70981BE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0,4500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2C314E3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2,70</w:t>
            </w:r>
          </w:p>
        </w:tc>
      </w:tr>
      <w:tr w:rsidR="00581FB4" w:rsidRPr="00581FB4" w14:paraId="31B399AC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F4961C1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D3809FE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2722103306021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9E4503C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Teava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otel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zincata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DN20 (26,8x2.8 mm)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6E6C41E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DFEA730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D60B2AD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6,212</w:t>
            </w:r>
          </w:p>
        </w:tc>
      </w:tr>
      <w:tr w:rsidR="00581FB4" w:rsidRPr="00581FB4" w14:paraId="3163094B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21B3B04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9B3F8FE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2721204117841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86421BC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Cot din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fonta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maleabila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A1,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zincat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Dn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3/4 "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46EEDB6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EA20C60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9C18DA1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0,923</w:t>
            </w:r>
          </w:p>
        </w:tc>
      </w:tr>
      <w:tr w:rsidR="00581FB4" w:rsidRPr="00581FB4" w14:paraId="24905D7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F6857BD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0FAD12B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2721204115077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1371A7D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Teu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fonta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maleabila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B1,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zincat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Dn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3/4"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A000C45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EE38B41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0,1600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A6234CC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0,984</w:t>
            </w:r>
          </w:p>
        </w:tc>
      </w:tr>
      <w:tr w:rsidR="00581FB4" w:rsidRPr="00581FB4" w14:paraId="090FEF87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15D57BF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4FC0DDC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2721204120140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4AC71BC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Mufa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fonta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maleabila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cu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filete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, M2DS,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zincata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Dn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 3/4 "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69417B4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A5E4F80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F1CA5C2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0,185</w:t>
            </w:r>
          </w:p>
        </w:tc>
      </w:tr>
      <w:tr w:rsidR="00581FB4" w:rsidRPr="00581FB4" w14:paraId="5513F8AC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364BED2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AF961A6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2721204123172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C23CB3D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Niplu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fonta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maleabila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, N8DS,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zincata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3/4 "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438A3E6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BF485FF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EC56080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0,123</w:t>
            </w:r>
          </w:p>
        </w:tc>
      </w:tr>
      <w:tr w:rsidR="00581FB4" w:rsidRPr="00581FB4" w14:paraId="624C01ED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A37C715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8DD6059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2721204114076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FC60993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Reductie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fonta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maleabila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, N4,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zincata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, F2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Dn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3/4 "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B6A450A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6E75531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3BC1A5D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0,123</w:t>
            </w:r>
          </w:p>
        </w:tc>
      </w:tr>
      <w:tr w:rsidR="00581FB4" w:rsidRPr="00581FB4" w14:paraId="7D872B79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F2DE61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lastRenderedPageBreak/>
              <w:t>12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49FDB0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SA37C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9962999" w14:textId="77777777" w:rsidR="00581FB4" w:rsidRPr="00581FB4" w:rsidRDefault="00581FB4" w:rsidP="00581FB4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Colier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metalic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pentru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teava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garnitura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cauciuc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diblu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in set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pentru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teava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D25</w:t>
            </w:r>
          </w:p>
          <w:p w14:paraId="60C69232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E36A2C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6CE3EF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7152BE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6,00</w:t>
            </w:r>
          </w:p>
          <w:p w14:paraId="658013DE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81FB4" w:rsidRPr="00581FB4" w14:paraId="4317EB03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59BBC84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29BDBAA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7136020011620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046B5B7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Instalator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apa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>, canal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3B606B9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92CBE80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0,3300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494FF6D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1,98</w:t>
            </w:r>
          </w:p>
        </w:tc>
      </w:tr>
      <w:tr w:rsidR="00581FB4" w:rsidRPr="00581FB4" w14:paraId="08EA9AE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79FB9F2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5AD22F4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287527420404037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E229A4C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Colier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metalic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teava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cu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garnitura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cauciuc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diblu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(set) D25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0861D2C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419C001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AE7C7D8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6,00</w:t>
            </w:r>
          </w:p>
        </w:tc>
      </w:tr>
      <w:tr w:rsidR="00581FB4" w:rsidRPr="00581FB4" w14:paraId="7B69E41F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B4446AA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5579F94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2121117308308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D91D6F8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Carton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ondulat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, tip 2, in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suluri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de 1 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EF0B8A5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3E84F89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23FFA15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0,03</w:t>
            </w:r>
          </w:p>
        </w:tc>
      </w:tr>
      <w:tr w:rsidR="00581FB4" w:rsidRPr="00581FB4" w14:paraId="5FE7E482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8617A11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E949AF1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2651122100440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608F54D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Ciment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portland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cu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adaosuri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PA 35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saci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S1500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0B77E71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A7A6502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0,3100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481BACB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1,86</w:t>
            </w:r>
          </w:p>
        </w:tc>
      </w:tr>
      <w:tr w:rsidR="00581FB4" w:rsidRPr="00581FB4" w14:paraId="2B01CBDF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E3640D1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26179D9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1421102200525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08C7790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Nisip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sortat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nespalat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riu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lacuri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0,0-7,0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7D3A136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CDC5C8C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0,0012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CD74F16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0,007</w:t>
            </w:r>
          </w:p>
        </w:tc>
      </w:tr>
      <w:tr w:rsidR="00581FB4" w:rsidRPr="00581FB4" w14:paraId="40EBB60D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EF6EB6C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1B27E07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4100116202820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799ACAF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Apa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potabila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D827CC1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1F8E763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0,0010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4D16A67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0,006</w:t>
            </w:r>
          </w:p>
        </w:tc>
      </w:tr>
      <w:tr w:rsidR="00581FB4" w:rsidRPr="00581FB4" w14:paraId="71032893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B3F940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13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DCEA2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SA04A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B9D1A82" w14:textId="77777777" w:rsidR="00581FB4" w:rsidRPr="00581FB4" w:rsidRDefault="00581FB4" w:rsidP="00581FB4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Teava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otel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zincata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pentru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instalatii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STAS3262-75,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montata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in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conducte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distributie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la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cladiri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locuit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social-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culturale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avind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DN15 (21,3x2.8 mm)</w:t>
            </w:r>
          </w:p>
          <w:p w14:paraId="650EB83A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Material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marunt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cinepa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fuior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grund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miniu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>)=1,0250</w:t>
            </w:r>
          </w:p>
          <w:p w14:paraId="00BE8275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9F7FDF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F95EC9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B62304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11,00</w:t>
            </w:r>
          </w:p>
          <w:p w14:paraId="676A386A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81FB4" w:rsidRPr="00581FB4" w14:paraId="2A80B0F2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1388917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0EFEA3C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7136020011620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EF9C015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Instalator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apa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>, canal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E4ADFFD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97FB824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0,4000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3C7FEA5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4,40</w:t>
            </w:r>
          </w:p>
        </w:tc>
      </w:tr>
      <w:tr w:rsidR="00581FB4" w:rsidRPr="00581FB4" w14:paraId="3CA9AFAB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61105D0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618C47E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2722103306014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F36FE00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Teava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otel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zincata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DN15 (21,3x2.8 mm)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BBB12F3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2D2E307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F5C22A3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11,388</w:t>
            </w:r>
          </w:p>
        </w:tc>
      </w:tr>
      <w:tr w:rsidR="00581FB4" w:rsidRPr="00581FB4" w14:paraId="33759D22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4C5059E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57557B7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2721204117840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1B2CEBD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Cot din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fonta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maleabila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A1,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zincat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Dn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1/2 "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3B1F888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D986B5F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B5BFFEB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1,691</w:t>
            </w:r>
          </w:p>
        </w:tc>
      </w:tr>
      <w:tr w:rsidR="00581FB4" w:rsidRPr="00581FB4" w14:paraId="57589385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219F51F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8DD82F2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2721204115076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4F57233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Teu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fonta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maleabila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B1,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zincat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Dn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1/2"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72B0B22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956F3D1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0,1600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7D451F2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1,804</w:t>
            </w:r>
          </w:p>
        </w:tc>
      </w:tr>
      <w:tr w:rsidR="00581FB4" w:rsidRPr="00581FB4" w14:paraId="7F3D252E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C2030A7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9F7609D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2721204120139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242613F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Mufa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fonta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maleabila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cu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filete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, M2DS,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zincata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Dn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 1/2 "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7996B40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3B46D64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BD54176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0,338</w:t>
            </w:r>
          </w:p>
        </w:tc>
      </w:tr>
      <w:tr w:rsidR="00581FB4" w:rsidRPr="00581FB4" w14:paraId="3B0FA8B3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7C84354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8CBE3D5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2721204123170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0F00E97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Niplu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fonta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maleabila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, N8DS,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zincata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1/2 "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46C70C6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F2F456E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3875D36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0,226</w:t>
            </w:r>
          </w:p>
        </w:tc>
      </w:tr>
      <w:tr w:rsidR="00581FB4" w:rsidRPr="00581FB4" w14:paraId="143F036F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C7AAD3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14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14BA7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SA37B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3F007D4" w14:textId="77777777" w:rsidR="00581FB4" w:rsidRPr="00581FB4" w:rsidRDefault="00581FB4" w:rsidP="00581FB4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Colier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metalic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pentru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teava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garnitura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cauciuc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diblu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in set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pentru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teava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D20</w:t>
            </w:r>
          </w:p>
          <w:p w14:paraId="0A6938C5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B38E80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6E6910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C17D3C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11,00</w:t>
            </w:r>
          </w:p>
          <w:p w14:paraId="47EE18EC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81FB4" w:rsidRPr="00581FB4" w14:paraId="7A0E825C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07369CD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6AECB51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7136020011620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ABAC735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Instalator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apa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>, canal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A78FB91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E57D62B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0,2900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AC0306C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3,19</w:t>
            </w:r>
          </w:p>
        </w:tc>
      </w:tr>
      <w:tr w:rsidR="00581FB4" w:rsidRPr="00581FB4" w14:paraId="5BF9E1A5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9AC0F8A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8DCEE61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287527420404039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EB209DB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Colier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metalic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teava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cu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garnitura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cauciuc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diblu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(set) D20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F30F1E6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3BCC824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C56E0C5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11,00</w:t>
            </w:r>
          </w:p>
        </w:tc>
      </w:tr>
      <w:tr w:rsidR="00581FB4" w:rsidRPr="00581FB4" w14:paraId="5279AACB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C526F5B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186A591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2121117308308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58A654C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Carton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ondulat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, tip 2, in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suluri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de 1 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95CE23C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B5FF888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BCE3FFE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0,055</w:t>
            </w:r>
          </w:p>
        </w:tc>
      </w:tr>
      <w:tr w:rsidR="00581FB4" w:rsidRPr="00581FB4" w14:paraId="1DAE9501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09A1E71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38E8FB8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2651122100440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F2C684D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Ciment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portland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cu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adaosuri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PA 35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saci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S1500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5AA1F61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A8271B3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0,3100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950D957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3,41</w:t>
            </w:r>
          </w:p>
        </w:tc>
      </w:tr>
      <w:tr w:rsidR="00581FB4" w:rsidRPr="00581FB4" w14:paraId="7F39FC2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D971C42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923E219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1421102200525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0A5B5EB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Nisip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sortat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nespalat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riu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lacuri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0,0-7,0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040D43B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21ACFCC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0,0012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9A2A252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0,013</w:t>
            </w:r>
          </w:p>
        </w:tc>
      </w:tr>
      <w:tr w:rsidR="00581FB4" w:rsidRPr="00581FB4" w14:paraId="5F37591D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E8A5DBE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D3B479F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4100116202820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6377381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Apa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potabila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8570669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D9DCF5F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0,0010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A295890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0,011</w:t>
            </w:r>
          </w:p>
        </w:tc>
      </w:tr>
      <w:tr w:rsidR="00581FB4" w:rsidRPr="00581FB4" w14:paraId="40218A8C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628E57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15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FB9386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AcA31A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2572F15" w14:textId="77777777" w:rsidR="00581FB4" w:rsidRPr="00581FB4" w:rsidRDefault="00581FB4" w:rsidP="00581FB4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Montarea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prin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sudura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electrica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a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flanselor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sau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pieselor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legatura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din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otel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la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capatul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tevilor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avind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diametrul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DN50</w:t>
            </w:r>
          </w:p>
          <w:p w14:paraId="25B60356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Materiale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marunte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oxigen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carbid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electrozi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etc.)=1,0500</w:t>
            </w:r>
          </w:p>
          <w:p w14:paraId="52AAB163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64172D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A0EFD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7DBA48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2,00</w:t>
            </w:r>
          </w:p>
          <w:p w14:paraId="616022BD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81FB4" w:rsidRPr="00581FB4" w14:paraId="0A802FC2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1CCE730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CCDFD79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7136050012000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581C70C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Instalator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alimentari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apa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EBE0B1F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BBD9675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0,8900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341B317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1,78</w:t>
            </w:r>
          </w:p>
        </w:tc>
      </w:tr>
      <w:tr w:rsidR="00581FB4" w:rsidRPr="00581FB4" w14:paraId="48E9C845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2B4D402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E3639D8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2875274400100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155D808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Flansa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otel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sudura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54D6619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552B9F4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1B49CA2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2,10</w:t>
            </w:r>
          </w:p>
        </w:tc>
      </w:tr>
      <w:tr w:rsidR="00581FB4" w:rsidRPr="00581FB4" w14:paraId="63780CBD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BB4DB9A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459894B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3110320003006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9F50718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Grup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termic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sudura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de 1-14 kw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81DFF82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1DFE542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0,4000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56AF64F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0,80</w:t>
            </w:r>
          </w:p>
        </w:tc>
      </w:tr>
      <w:tr w:rsidR="00581FB4" w:rsidRPr="00581FB4" w14:paraId="6D3232A5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8D98E9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16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2FEBD9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AcA26A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777CF6E" w14:textId="77777777" w:rsidR="00581FB4" w:rsidRPr="00581FB4" w:rsidRDefault="00581FB4" w:rsidP="00581FB4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Imbinarea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flanse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a Vana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sertar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fonta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flanse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DN50 PN16,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pana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cauciucata</w:t>
            </w:r>
            <w:proofErr w:type="spellEnd"/>
          </w:p>
          <w:p w14:paraId="0A5D8282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47D02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1C9003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CDBE92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1,00</w:t>
            </w:r>
          </w:p>
          <w:p w14:paraId="4414CE11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81FB4" w:rsidRPr="00581FB4" w14:paraId="17532941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9CDE74B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B2EEBC2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7136050012000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2173E34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Instalator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alimentari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apa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0BA2ABC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106199B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0,8900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21128B2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0,89</w:t>
            </w:r>
          </w:p>
        </w:tc>
      </w:tr>
      <w:tr w:rsidR="00581FB4" w:rsidRPr="00581FB4" w14:paraId="08DAE126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C626E5D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730D821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2722104113430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7E024A8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Vana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fonta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DN50  PN16 cu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pana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cauciucata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(4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gauri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CEB237C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3BD3FCF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E45DA76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1,00</w:t>
            </w:r>
          </w:p>
        </w:tc>
      </w:tr>
      <w:tr w:rsidR="00581FB4" w:rsidRPr="00581FB4" w14:paraId="5568DECE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FFC2115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68DF7E6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2513736601097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F6C0127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Garnitura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cauciuc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insertie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intre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flanse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DN50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D7523C3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1E9CD94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1806329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1,01</w:t>
            </w:r>
          </w:p>
        </w:tc>
      </w:tr>
      <w:tr w:rsidR="00581FB4" w:rsidRPr="00581FB4" w14:paraId="00A4A75D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338668B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5C2B6F1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2874115801000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9F10A39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Suruburi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cap hexagonal cu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piulite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M-16x240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F222245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B898AAE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4,0000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69A1858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4,00</w:t>
            </w:r>
          </w:p>
        </w:tc>
      </w:tr>
      <w:tr w:rsidR="00581FB4" w:rsidRPr="00581FB4" w14:paraId="1553909B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B54186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17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F8800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SD19A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6313087" w14:textId="77777777" w:rsidR="00581FB4" w:rsidRPr="00581FB4" w:rsidRDefault="00581FB4" w:rsidP="00581FB4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Robinet cu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bila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fluture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actionare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racord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1/2", PN16</w:t>
            </w:r>
          </w:p>
          <w:p w14:paraId="581FA4A7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Material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marunt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cinepa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fuior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grund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miniu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de plumb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etc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>)=1,0150</w:t>
            </w:r>
          </w:p>
          <w:p w14:paraId="50FC6D03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EEFDD4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8CA3E1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77BDEF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4,00</w:t>
            </w:r>
          </w:p>
          <w:p w14:paraId="3BBE79CD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81FB4" w:rsidRPr="00581FB4" w14:paraId="3429792D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1DF49B3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E1B2521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7136020011620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26C394E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Instalator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apa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>, canal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CDF48C3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CF76277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0,2300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989525C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0,92</w:t>
            </w:r>
          </w:p>
        </w:tc>
      </w:tr>
      <w:tr w:rsidR="00581FB4" w:rsidRPr="00581FB4" w14:paraId="41D70B75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61A8073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1BE9219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29131245031512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6F78625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Robinet cu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bila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fluture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actionare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1/2" PN16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0E23B12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200DE4E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65D3C18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4,06</w:t>
            </w:r>
          </w:p>
        </w:tc>
      </w:tr>
      <w:tr w:rsidR="00581FB4" w:rsidRPr="00581FB4" w14:paraId="687A3F39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DF5DD2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18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1F24B9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SD19A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2D0822E" w14:textId="77777777" w:rsidR="00581FB4" w:rsidRPr="00581FB4" w:rsidRDefault="00581FB4" w:rsidP="00581FB4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Robinet cu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bila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fluture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actionare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racord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3/4", PN16</w:t>
            </w:r>
          </w:p>
          <w:p w14:paraId="541F08A9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Material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marunt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cinepa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fuior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grund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miniu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de plumb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etc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>)=1,0150</w:t>
            </w:r>
          </w:p>
          <w:p w14:paraId="459C0F17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FBBB14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4499F2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D2D525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1,00</w:t>
            </w:r>
          </w:p>
          <w:p w14:paraId="0747CC6E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81FB4" w:rsidRPr="00581FB4" w14:paraId="0644D322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4D84E71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9460BA2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7136020011620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F3923BD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Instalator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apa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>, canal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E1CD3FE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2FD71F2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0,2300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0090D02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0,23</w:t>
            </w:r>
          </w:p>
        </w:tc>
      </w:tr>
      <w:tr w:rsidR="00581FB4" w:rsidRPr="00581FB4" w14:paraId="0DCF715C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9647BD2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EEEF12B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29131245031513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FA6DC34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Robinet cu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bila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fluture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actionare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cu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racord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3/4", PN16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F5AB212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56E4E0F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3B5501E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1,015</w:t>
            </w:r>
          </w:p>
        </w:tc>
      </w:tr>
      <w:tr w:rsidR="00581FB4" w:rsidRPr="00581FB4" w14:paraId="0467A5E8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3C7D9B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19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ABA370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SD06A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CA9CA64" w14:textId="77777777" w:rsidR="00581FB4" w:rsidRPr="00581FB4" w:rsidRDefault="00581FB4" w:rsidP="00581FB4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Robinet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sfera-fluture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mufa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racord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olandez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cu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stut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pentru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conectarea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furtunului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pentru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teava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otel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avind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diametrul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1/2"</w:t>
            </w:r>
          </w:p>
          <w:p w14:paraId="08C63BD8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Material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marunt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cinepa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fuior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ulei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de in,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grund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miniu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etc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>)=1,0200</w:t>
            </w:r>
          </w:p>
          <w:p w14:paraId="37F274F5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7DAA47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A4660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6AAFF5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3,00</w:t>
            </w:r>
          </w:p>
          <w:p w14:paraId="01ED371B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81FB4" w:rsidRPr="00581FB4" w14:paraId="7D9A6EFA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7547760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E7449ED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7136020011620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E44CC32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Instalator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apa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>, canal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05A7A1C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A0B619C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0,4200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1AC648D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1,26</w:t>
            </w:r>
          </w:p>
        </w:tc>
      </w:tr>
      <w:tr w:rsidR="00581FB4" w:rsidRPr="00581FB4" w14:paraId="098F5E06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8A07378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E7A85CE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2913124202111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D6C070E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Robinet de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serviciu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conectarea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furtunului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1/2"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457680C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83F6488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3009CE2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3,06</w:t>
            </w:r>
          </w:p>
        </w:tc>
      </w:tr>
      <w:tr w:rsidR="00581FB4" w:rsidRPr="00581FB4" w14:paraId="4D80B274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C16D070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24744BB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2721204123130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324B74A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Niplu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PPR-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otel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20x1/2"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2986761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BC2B161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71BB879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3,06</w:t>
            </w:r>
          </w:p>
        </w:tc>
      </w:tr>
      <w:tr w:rsidR="00581FB4" w:rsidRPr="00581FB4" w14:paraId="0D786FBB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4AE454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20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2662B4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SF01A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4A5545A" w14:textId="77777777" w:rsidR="00581FB4" w:rsidRPr="00581FB4" w:rsidRDefault="00581FB4" w:rsidP="00581FB4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Efectuarea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probei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etansare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la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presiune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a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instalatiei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apa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calda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sau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rece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executata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conducte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otel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zincate,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lastRenderedPageBreak/>
              <w:t>pentru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instalatii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sudate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longitudinal,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avind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diametrul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3/8"-2"</w:t>
            </w:r>
          </w:p>
          <w:p w14:paraId="35A1ED0B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F8B80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lastRenderedPageBreak/>
              <w:t>m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677270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9DEA5D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33,00</w:t>
            </w:r>
          </w:p>
          <w:p w14:paraId="5B34A3B0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81FB4" w:rsidRPr="00581FB4" w14:paraId="474361CF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06315C6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44739A6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7136020011620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B7B84A6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Instalator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apa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>, canal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C9CAAFF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158D88D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8783984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4,95</w:t>
            </w:r>
          </w:p>
        </w:tc>
      </w:tr>
      <w:tr w:rsidR="00581FB4" w:rsidRPr="00581FB4" w14:paraId="209E0F1C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C13DE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21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632B68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SF02A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084DCB8" w14:textId="77777777" w:rsidR="00581FB4" w:rsidRPr="00581FB4" w:rsidRDefault="00581FB4" w:rsidP="00581FB4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Efectuarea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probei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functionare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a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instalatiei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apa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rece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sau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calda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executata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conducte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otel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zincate,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pentru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instalatii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avind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diametrul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3/8"-2"</w:t>
            </w:r>
          </w:p>
          <w:p w14:paraId="74145190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89EF88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10 m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715BD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C9CBA1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3,30</w:t>
            </w:r>
          </w:p>
          <w:p w14:paraId="62959C67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81FB4" w:rsidRPr="00581FB4" w14:paraId="2401047F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AB66A07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30E8BF8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7136020011620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01CABD9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Instalator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apa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>, canal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6F955F6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66385B4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30CFAE0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0,33</w:t>
            </w:r>
          </w:p>
        </w:tc>
      </w:tr>
      <w:tr w:rsidR="00581FB4" w:rsidRPr="00581FB4" w14:paraId="43879C1D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163A8E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22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D12FD4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SF05A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D24B47A" w14:textId="77777777" w:rsidR="00581FB4" w:rsidRPr="00581FB4" w:rsidRDefault="00581FB4" w:rsidP="00581FB4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Spalarea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instalatiei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apa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rece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sau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calda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executata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teava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otel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zincata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avind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diametrul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3/8"-2"</w:t>
            </w:r>
          </w:p>
          <w:p w14:paraId="142C8BB5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F85B00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C7C3F9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61167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33,00</w:t>
            </w:r>
          </w:p>
          <w:p w14:paraId="1EC6967A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81FB4" w:rsidRPr="00581FB4" w14:paraId="0EAE7E0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47CDD8D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54C3BF9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7136020011620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8A57973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Instalator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apa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>, canal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F31213E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AD53A03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0,0600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11F73E8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1,98</w:t>
            </w:r>
          </w:p>
        </w:tc>
      </w:tr>
      <w:tr w:rsidR="00581FB4" w:rsidRPr="00581FB4" w14:paraId="06DF7239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247CFF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23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DC28EA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CN23E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21A7085" w14:textId="77777777" w:rsidR="00581FB4" w:rsidRPr="00581FB4" w:rsidRDefault="00581FB4" w:rsidP="00581FB4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Vopsitorii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calitate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superioara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la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instalatii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functionale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executate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email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alchidic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PF-115 in 2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straturi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pe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grund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GF-021 in 1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strat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pe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conducte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avind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diametrul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exterior pina la 34 mm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inclusiv</w:t>
            </w:r>
            <w:proofErr w:type="spellEnd"/>
          </w:p>
          <w:p w14:paraId="7B5BA482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C31BB9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0B2B80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90962F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17,00</w:t>
            </w:r>
          </w:p>
          <w:p w14:paraId="41DE43E5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81FB4" w:rsidRPr="00581FB4" w14:paraId="517AC949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52DB9DE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640463B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7141020013300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AD2EAF8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Zugrav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vopsitor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88D2C5F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AEC1128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D5ADA6F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2,04</w:t>
            </w:r>
          </w:p>
        </w:tc>
      </w:tr>
      <w:tr w:rsidR="00581FB4" w:rsidRPr="00581FB4" w14:paraId="52FEB32B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E88E430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4A6EA25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2430226101020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27145B6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Grund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GF-021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rosu-cafeniu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E8C40C4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59D7D63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0,0090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5E0252C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0,153</w:t>
            </w:r>
          </w:p>
        </w:tc>
      </w:tr>
      <w:tr w:rsidR="00581FB4" w:rsidRPr="00581FB4" w14:paraId="0A664AA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02C5C94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0E85915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2430226109444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CAE40C3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Diluant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alchidic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  D.005-12 NI 1708-61 A1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3F75348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242ADD9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0,0090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3143C9F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0,153</w:t>
            </w:r>
          </w:p>
        </w:tc>
      </w:tr>
      <w:tr w:rsidR="00581FB4" w:rsidRPr="00581FB4" w14:paraId="737A264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1498BB5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D815F57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2430126108726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7337C78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Email PF-115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D3B0F11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DBDC23D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3D16770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2,55</w:t>
            </w:r>
          </w:p>
        </w:tc>
      </w:tr>
      <w:tr w:rsidR="00581FB4" w:rsidRPr="00581FB4" w14:paraId="286D7B83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01A5B0A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E2356C9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2681126001472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CC55A27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Hirtie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slefuita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uscata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23x30 gr 6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A204AD5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3E39DDA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E2B912F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0,17</w:t>
            </w:r>
          </w:p>
        </w:tc>
      </w:tr>
      <w:tr w:rsidR="00581FB4" w:rsidRPr="00581FB4" w14:paraId="3EA56398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B28165A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BEE324B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1711317306661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C0C388C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Bumbac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sters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BE20969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98FBD9D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A69F9EB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0,51</w:t>
            </w:r>
          </w:p>
        </w:tc>
      </w:tr>
      <w:tr w:rsidR="00581FB4" w:rsidRPr="00581FB4" w14:paraId="48C7E967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EA9309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24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17B1C9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CN23F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30C4CFB" w14:textId="77777777" w:rsidR="00581FB4" w:rsidRPr="00581FB4" w:rsidRDefault="00581FB4" w:rsidP="00581FB4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Vopsitorii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calitate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superioara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la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instalatii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functionale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executate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email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alchidic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PF-115 in 2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straturi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pe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grund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GF-021 in 1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strat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pe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conducte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avind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diametrul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exterior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peste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34 mm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inclusiv</w:t>
            </w:r>
            <w:proofErr w:type="spellEnd"/>
          </w:p>
          <w:p w14:paraId="59F1EE4E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501E39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43C28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A4C75C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3,30</w:t>
            </w:r>
          </w:p>
          <w:p w14:paraId="388105CA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81FB4" w:rsidRPr="00581FB4" w14:paraId="14660115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851F826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BA99A94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7141020013300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49BF242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Zugrav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vopsitor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DA9CDA8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6436D4A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0,7900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3C47FC2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2,607</w:t>
            </w:r>
          </w:p>
        </w:tc>
      </w:tr>
      <w:tr w:rsidR="00581FB4" w:rsidRPr="00581FB4" w14:paraId="5F2D808D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84440AC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D71C93E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2430226101026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14249A7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Grund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anticoroziv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 GF 021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7108EB8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13FF6D7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DED99AE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0,33</w:t>
            </w:r>
          </w:p>
        </w:tc>
      </w:tr>
      <w:tr w:rsidR="00581FB4" w:rsidRPr="00581FB4" w14:paraId="78B5306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FA980FA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4C5FC44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2430226109444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A6BA9E0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Diluant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alchidic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  D.005-12 NI 1708-61 A1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F60C2CE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E1E16CD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35D98A1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0,33</w:t>
            </w:r>
          </w:p>
        </w:tc>
      </w:tr>
      <w:tr w:rsidR="00581FB4" w:rsidRPr="00581FB4" w14:paraId="29BDAA4C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A0DD58C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FC653AB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2430126108726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684B1F8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Email PF-115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BAC51AF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CC67134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0,1400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3F1AE6F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0,462</w:t>
            </w:r>
          </w:p>
        </w:tc>
      </w:tr>
      <w:tr w:rsidR="00581FB4" w:rsidRPr="00581FB4" w14:paraId="560CD3ED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C3AF482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CC30355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2681126001472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063A121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Hirtie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slefuita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uscata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23x30 gr 6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929533F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16B4CB6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C6ABE20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0,033</w:t>
            </w:r>
          </w:p>
        </w:tc>
      </w:tr>
      <w:tr w:rsidR="00581FB4" w:rsidRPr="00581FB4" w14:paraId="6C8979CC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52B0024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DB14523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1711317306661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4B6244F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Bumbac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sters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A9BC74F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53A0F05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F5F0D2E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0,099</w:t>
            </w:r>
          </w:p>
        </w:tc>
      </w:tr>
      <w:tr w:rsidR="00581FB4" w:rsidRPr="00581FB4" w14:paraId="074C45DB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126A03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25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79EC4C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RpIF09B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26B1F83" w14:textId="77777777" w:rsidR="00581FB4" w:rsidRPr="00581FB4" w:rsidRDefault="00581FB4" w:rsidP="00581FB4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Tub de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izolatie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polietilena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expandata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(D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teava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/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grosimea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tubului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izolant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) DN50/7.5 mm</w:t>
            </w:r>
          </w:p>
          <w:p w14:paraId="42A4C0C0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Materiale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marunte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>=1,0500</w:t>
            </w:r>
          </w:p>
          <w:p w14:paraId="45836FA0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5E19DA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129A08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C1CF0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11,00</w:t>
            </w:r>
          </w:p>
          <w:p w14:paraId="2CDF22F1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81FB4" w:rsidRPr="00581FB4" w14:paraId="0EE2B074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4208EEB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017953A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7136040011800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3C4B353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Instalator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incalzire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C206E84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33C7EFD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0,4200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2E0A339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4,62</w:t>
            </w:r>
          </w:p>
        </w:tc>
      </w:tr>
      <w:tr w:rsidR="00581FB4" w:rsidRPr="00581FB4" w14:paraId="009C9971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9981773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AC8714A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3320517352237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6AF0DE9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Tub de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izolatie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ПЭП DN50/7.5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4B557F3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BFBB083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1AF6403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11,897</w:t>
            </w:r>
          </w:p>
        </w:tc>
      </w:tr>
      <w:tr w:rsidR="00581FB4" w:rsidRPr="00581FB4" w14:paraId="0EFDC2FE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B72912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26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AF40AE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RpIF09B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9510779" w14:textId="77777777" w:rsidR="00581FB4" w:rsidRPr="00581FB4" w:rsidRDefault="00581FB4" w:rsidP="00581FB4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Tub de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izolatie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polietilena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expandata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(D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teava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/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grosimea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tubului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izolant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) DN20/7.5 mm</w:t>
            </w:r>
          </w:p>
          <w:p w14:paraId="74988E40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Materiale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marunte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>=1,0500</w:t>
            </w:r>
          </w:p>
          <w:p w14:paraId="1B9614F4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E971A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E79EB5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C04C8F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6,00</w:t>
            </w:r>
          </w:p>
          <w:p w14:paraId="6345FCBD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81FB4" w:rsidRPr="00581FB4" w14:paraId="2D426124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82E4611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242D211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7136040011800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881B27D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Instalator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incalzire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2A936DB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0AA5A69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0,4200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25B225E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2,52</w:t>
            </w:r>
          </w:p>
        </w:tc>
      </w:tr>
      <w:tr w:rsidR="00581FB4" w:rsidRPr="00581FB4" w14:paraId="22A10B67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695789E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F413DBD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3320517352240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4EA2432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Tub de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izolatie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ПЭП DN20/7.5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57B7645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C750251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FE6C1AF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6,489</w:t>
            </w:r>
          </w:p>
        </w:tc>
      </w:tr>
      <w:tr w:rsidR="00581FB4" w:rsidRPr="00581FB4" w14:paraId="1E653063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3F2412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27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577C1C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RpIF09B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3413980" w14:textId="77777777" w:rsidR="00581FB4" w:rsidRPr="00581FB4" w:rsidRDefault="00581FB4" w:rsidP="00581FB4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Tub de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izolatie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polietilena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expandata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(D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teava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/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grosimea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tubului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izolant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) DN15/7.5 mm</w:t>
            </w:r>
          </w:p>
          <w:p w14:paraId="2847E31B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Materiale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marunte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>=1,0500</w:t>
            </w:r>
          </w:p>
          <w:p w14:paraId="68E0432B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7DC9F2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B93663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6835F9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10,00</w:t>
            </w:r>
          </w:p>
          <w:p w14:paraId="2EEB92A3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81FB4" w:rsidRPr="00581FB4" w14:paraId="78D70CF8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AFE1025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FBE2E89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7136040011800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E0C2877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Instalator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incalzire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379503E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00853D5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0,4200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A84EF25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4,20</w:t>
            </w:r>
          </w:p>
        </w:tc>
      </w:tr>
      <w:tr w:rsidR="00581FB4" w:rsidRPr="00581FB4" w14:paraId="67326D2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D197E93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619D09B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3320517352241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7647FE2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Tub de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izolatie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ПЭП DN15/7.5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58AD612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A4349A1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26C7E35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10,815</w:t>
            </w:r>
          </w:p>
        </w:tc>
      </w:tr>
      <w:tr w:rsidR="00581FB4" w:rsidRPr="00581FB4" w14:paraId="1278414A" w14:textId="77777777" w:rsidTr="003D6F16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021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14:paraId="14915578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2688A533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4204" w:type="dxa"/>
            <w:gridSpan w:val="5"/>
            <w:tcBorders>
              <w:top w:val="single" w:sz="6" w:space="0" w:color="auto"/>
              <w:bottom w:val="nil"/>
            </w:tcBorders>
          </w:tcPr>
          <w:p w14:paraId="63366FBD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bottom w:val="nil"/>
              <w:right w:val="nil"/>
            </w:tcBorders>
          </w:tcPr>
          <w:p w14:paraId="3A699A2D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04C7523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0366974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81FB4" w:rsidRPr="00581FB4" w14:paraId="1FC9FFFC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A6D73EE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44053866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1751834A" w14:textId="77777777" w:rsidR="00581FB4" w:rsidRPr="00581FB4" w:rsidRDefault="00581FB4" w:rsidP="00581FB4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Total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2D266661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326F6E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6AE9A0C8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581FB4" w:rsidRPr="00581FB4" w14:paraId="19409B1C" w14:textId="77777777" w:rsidTr="003D6F16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07" w:type="dxa"/>
            <w:gridSpan w:val="3"/>
            <w:tcBorders>
              <w:bottom w:val="single" w:sz="4" w:space="0" w:color="auto"/>
            </w:tcBorders>
            <w:vAlign w:val="center"/>
          </w:tcPr>
          <w:p w14:paraId="236E2C9B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381" w:type="dxa"/>
            <w:gridSpan w:val="4"/>
            <w:tcBorders>
              <w:bottom w:val="single" w:sz="4" w:space="0" w:color="auto"/>
            </w:tcBorders>
            <w:vAlign w:val="center"/>
          </w:tcPr>
          <w:p w14:paraId="54B209C7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238" w:type="dxa"/>
            <w:gridSpan w:val="4"/>
            <w:tcBorders>
              <w:bottom w:val="single" w:sz="4" w:space="0" w:color="auto"/>
            </w:tcBorders>
          </w:tcPr>
          <w:p w14:paraId="4D2DFE78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lang w:val="en-US" w:eastAsia="ru-RU"/>
              </w:rPr>
              <w:t xml:space="preserve">Total </w:t>
            </w: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Sistema A1</w:t>
            </w:r>
          </w:p>
        </w:tc>
        <w:tc>
          <w:tcPr>
            <w:tcW w:w="3621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78882000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581FB4" w:rsidRPr="00581FB4" w14:paraId="5A7618B8" w14:textId="77777777" w:rsidTr="003D6F16">
        <w:tblPrEx>
          <w:tblCellMar>
            <w:left w:w="107" w:type="dxa"/>
            <w:right w:w="107" w:type="dxa"/>
          </w:tblCellMar>
        </w:tblPrEx>
        <w:tc>
          <w:tcPr>
            <w:tcW w:w="10495" w:type="dxa"/>
            <w:gridSpan w:val="19"/>
          </w:tcPr>
          <w:p w14:paraId="5E8B456E" w14:textId="77777777" w:rsidR="00581FB4" w:rsidRPr="00581FB4" w:rsidRDefault="00581FB4" w:rsidP="00581FB4">
            <w:pPr>
              <w:autoSpaceDE w:val="0"/>
              <w:autoSpaceDN w:val="0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1.3. Sistema T3</w:t>
            </w:r>
          </w:p>
          <w:p w14:paraId="1FF37903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81FB4" w:rsidRPr="00581FB4" w14:paraId="11C7B301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9F2042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28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A586E1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SD19A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73425CD" w14:textId="77777777" w:rsidR="00581FB4" w:rsidRPr="00581FB4" w:rsidRDefault="00581FB4" w:rsidP="00581FB4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Robinet cu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bila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fluture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actionare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racord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1/2", PN16</w:t>
            </w:r>
          </w:p>
          <w:p w14:paraId="569B0EED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Material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marunt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cinepa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fuior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grund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miniu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de plumb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etc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>)=1,0150</w:t>
            </w:r>
          </w:p>
          <w:p w14:paraId="159871B1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4E53BE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EF5B98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999934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7,00</w:t>
            </w:r>
          </w:p>
          <w:p w14:paraId="47974891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81FB4" w:rsidRPr="00581FB4" w14:paraId="1BB89701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52AD60D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7627C66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7136020011620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84B406E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Instalator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apa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>, canal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9F37A99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CB33A17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0,2300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2C85D85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1,61</w:t>
            </w:r>
          </w:p>
        </w:tc>
      </w:tr>
      <w:tr w:rsidR="00581FB4" w:rsidRPr="00581FB4" w14:paraId="6FA634B1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385B31E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B3550C1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29131245031512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767C133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Robinet cu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bila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fluture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actionare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1/2" PN16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26B8724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22C19BC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0E44134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7,105</w:t>
            </w:r>
          </w:p>
        </w:tc>
      </w:tr>
      <w:tr w:rsidR="00581FB4" w:rsidRPr="00581FB4" w14:paraId="5D040013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404B1B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29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8E3EB8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SA15B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B0918F9" w14:textId="77777777" w:rsidR="00581FB4" w:rsidRPr="00581FB4" w:rsidRDefault="00581FB4" w:rsidP="00581FB4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Teava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polipropilena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PP-R PN20 D20x2,8 mm,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inclusiv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fitingurile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necesare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(cot,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teu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mufa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reductie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reductie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filet)</w:t>
            </w:r>
          </w:p>
          <w:p w14:paraId="470FD34F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A6925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109C6B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4D5E89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20,00</w:t>
            </w:r>
          </w:p>
          <w:p w14:paraId="6A3060F1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81FB4" w:rsidRPr="00581FB4" w14:paraId="16F87DDB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D83C2C6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2D41905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7136020011620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DD0AEA7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Instalator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apa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>, canal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9C934B4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6F7B6C8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0,6300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82BE4E3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12,60</w:t>
            </w:r>
          </w:p>
        </w:tc>
      </w:tr>
      <w:tr w:rsidR="00581FB4" w:rsidRPr="00581FB4" w14:paraId="164F74A4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6010689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06496A8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25212167170528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DF45930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Teava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polipropilena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PP-R PN20 D20x2,8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20E5C16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BEF6B18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AEC4CEA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20,40</w:t>
            </w:r>
          </w:p>
        </w:tc>
      </w:tr>
      <w:tr w:rsidR="00581FB4" w:rsidRPr="00581FB4" w14:paraId="1F4DFEFE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13A83EF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CE41ED2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25231567194328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67F4492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Cot din PP-R D20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B7651A8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52771D8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0,7000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547672E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14,00</w:t>
            </w:r>
          </w:p>
        </w:tc>
      </w:tr>
      <w:tr w:rsidR="00581FB4" w:rsidRPr="00581FB4" w14:paraId="5AE46CA6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E3C215B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3D853AF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25231567194528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D0F4030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Teu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din PP-R D20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D1E1C39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72D85AF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0,4500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86E4F49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9,00</w:t>
            </w:r>
          </w:p>
        </w:tc>
      </w:tr>
      <w:tr w:rsidR="00581FB4" w:rsidRPr="00581FB4" w14:paraId="58B917F8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82900F0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815A87E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25231567194628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1EDB12E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Reductie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din PP-R D20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6B30F85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E674B0A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BB6A3DC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2,00</w:t>
            </w:r>
          </w:p>
        </w:tc>
      </w:tr>
      <w:tr w:rsidR="00581FB4" w:rsidRPr="00581FB4" w14:paraId="52E9B21A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FD97868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4ED1C86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25231567195328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76C2C59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Racord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drept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M x Fe D20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BEE5336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0FB0247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8933875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20,00</w:t>
            </w:r>
          </w:p>
        </w:tc>
      </w:tr>
      <w:tr w:rsidR="00581FB4" w:rsidRPr="00581FB4" w14:paraId="4AE15115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A6261DD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B5153FE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2112307325046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A102903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Hirtie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absorbanta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9024DF4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87558C4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8DB29DA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0,40</w:t>
            </w:r>
          </w:p>
        </w:tc>
      </w:tr>
      <w:tr w:rsidR="00581FB4" w:rsidRPr="00581FB4" w14:paraId="3CD26B67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0F07802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438B559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3220137315778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E920241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Decapant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26D592B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802B3A4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0,0060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AB27F82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0,12</w:t>
            </w:r>
          </w:p>
        </w:tc>
      </w:tr>
      <w:tr w:rsidR="00581FB4" w:rsidRPr="00581FB4" w14:paraId="7E681DCB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F6F2BB3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6EC77B4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2462107332752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8B8E9AB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Pasta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etansare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filete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metalice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8E8FE38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D6D6D8E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0,0020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A10B7CD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0,04</w:t>
            </w:r>
          </w:p>
        </w:tc>
      </w:tr>
      <w:tr w:rsidR="00581FB4" w:rsidRPr="00581FB4" w14:paraId="657AED3B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B4BEB48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A8E10C9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2940600002994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726AA97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Aparat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sudura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16B25D8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69791C7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0,0419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FC075FC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0,838</w:t>
            </w:r>
          </w:p>
        </w:tc>
      </w:tr>
      <w:tr w:rsidR="00581FB4" w:rsidRPr="00581FB4" w14:paraId="03D2650B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BE27A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30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5C2754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SA37B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D5DA685" w14:textId="77777777" w:rsidR="00581FB4" w:rsidRPr="00581FB4" w:rsidRDefault="00581FB4" w:rsidP="00581FB4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Colier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metalic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pentru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teava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garnitura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cauciuc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diblu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in set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pentru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teava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D20</w:t>
            </w:r>
          </w:p>
          <w:p w14:paraId="4CCA1076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E65807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CC0A96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BF1B0B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20,00</w:t>
            </w:r>
          </w:p>
          <w:p w14:paraId="417D6D2E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81FB4" w:rsidRPr="00581FB4" w14:paraId="35C134E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97AF69E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D53D7E7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7136020011620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48E7DDA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Instalator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apa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>, canal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97EF23A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61F99B4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0,2900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55840F7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5,80</w:t>
            </w:r>
          </w:p>
        </w:tc>
      </w:tr>
      <w:tr w:rsidR="00581FB4" w:rsidRPr="00581FB4" w14:paraId="2788556F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016337D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EC23280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287527420404039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B184E82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Colier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metalic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teava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cu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garnitura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cauciuc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diblu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(set) D20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E88D4B9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255B505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D0E455F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20,00</w:t>
            </w:r>
          </w:p>
        </w:tc>
      </w:tr>
      <w:tr w:rsidR="00581FB4" w:rsidRPr="00581FB4" w14:paraId="7F5E6A01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44249FC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E1D0709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2121117308308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AA3D0D7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Carton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ondulat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, tip 2, in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suluri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de 1 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98FA997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769C566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FC68EBA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0,10</w:t>
            </w:r>
          </w:p>
        </w:tc>
      </w:tr>
      <w:tr w:rsidR="00581FB4" w:rsidRPr="00581FB4" w14:paraId="41FAA6F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415B30E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F830251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2651122100440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FFCBC49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Ciment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portland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cu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adaosuri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PA 35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saci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S1500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DD014B6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2B75BF1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0,3100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F4EED83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6,20</w:t>
            </w:r>
          </w:p>
        </w:tc>
      </w:tr>
      <w:tr w:rsidR="00581FB4" w:rsidRPr="00581FB4" w14:paraId="40285ED7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7E311D7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D3037F9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1421102200525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DE0479C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Nisip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sortat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nespalat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riu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lacuri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0,0-7,0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0282B20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00B436B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0,0012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B261CB7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0,024</w:t>
            </w:r>
          </w:p>
        </w:tc>
      </w:tr>
      <w:tr w:rsidR="00581FB4" w:rsidRPr="00581FB4" w14:paraId="279D3C34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7CB2715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7A74DAE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4100116202820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85C127B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Apa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potabila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F3DE5B5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4A20F3E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0,0010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82FAA19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0,02</w:t>
            </w:r>
          </w:p>
        </w:tc>
      </w:tr>
      <w:tr w:rsidR="00581FB4" w:rsidRPr="00581FB4" w14:paraId="3BDAE4CE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1B566E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31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CF94FF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SF01C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393EF13" w14:textId="77777777" w:rsidR="00581FB4" w:rsidRPr="00581FB4" w:rsidRDefault="00581FB4" w:rsidP="00581FB4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Efectuarea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probei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etansare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la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presiune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a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instalatiei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apa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calda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sau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rece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avind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diametrul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16-110 mm</w:t>
            </w:r>
          </w:p>
          <w:p w14:paraId="1D47903C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750997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FDBDBE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6524B3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20,00</w:t>
            </w:r>
          </w:p>
          <w:p w14:paraId="553DB879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81FB4" w:rsidRPr="00581FB4" w14:paraId="6B25D6AF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7888D6C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CA6593A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7136020011620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4B9DC9E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Instalator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apa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>, canal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9514501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DD12CA0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0,1600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CA9DA3C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3,20</w:t>
            </w:r>
          </w:p>
        </w:tc>
      </w:tr>
      <w:tr w:rsidR="00581FB4" w:rsidRPr="00581FB4" w14:paraId="5D81B640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9DBD5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32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632F5B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SF02C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81C79A4" w14:textId="77777777" w:rsidR="00581FB4" w:rsidRPr="00581FB4" w:rsidRDefault="00581FB4" w:rsidP="00581FB4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Efectuarea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probei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functionare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a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instalatiei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apa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calda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sau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rece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avind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diametrul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16-110 mm</w:t>
            </w:r>
          </w:p>
          <w:p w14:paraId="777382A2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678B65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10 m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5B75FD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CA2BA7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2,00</w:t>
            </w:r>
          </w:p>
          <w:p w14:paraId="29F956BF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81FB4" w:rsidRPr="00581FB4" w14:paraId="2453532A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4399F6C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1A5DAD6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7136020011620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2C90D1A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Instalator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apa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>, canal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6084B41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73BC7EB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B714AE6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0,22</w:t>
            </w:r>
          </w:p>
        </w:tc>
      </w:tr>
      <w:tr w:rsidR="00581FB4" w:rsidRPr="00581FB4" w14:paraId="73640E90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AA4488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33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13D9D1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SF05C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A97FA8C" w14:textId="77777777" w:rsidR="00581FB4" w:rsidRPr="00581FB4" w:rsidRDefault="00581FB4" w:rsidP="00581FB4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Spalarea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instalatiei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apa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rece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sau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calda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executata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tevi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material plastic, 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avind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diametrul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20-75 mm</w:t>
            </w:r>
          </w:p>
          <w:p w14:paraId="53739B9C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2585D8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8C5E99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15F717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20,00</w:t>
            </w:r>
          </w:p>
          <w:p w14:paraId="6CB4E939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81FB4" w:rsidRPr="00581FB4" w14:paraId="04322B64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08FA904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253DE4A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7136020011620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6837C92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Instalator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apa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>, canal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D4ED604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475344A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F63D6C0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1,00</w:t>
            </w:r>
          </w:p>
        </w:tc>
      </w:tr>
      <w:tr w:rsidR="00581FB4" w:rsidRPr="00581FB4" w14:paraId="449090F7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7522E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34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860AF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RpIF09B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A021FB2" w14:textId="77777777" w:rsidR="00581FB4" w:rsidRPr="00581FB4" w:rsidRDefault="00581FB4" w:rsidP="00581FB4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Tub de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izolatie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polietilena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expandata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(D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teava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/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grosimea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tubului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izolant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) DN20/7.5 mm</w:t>
            </w:r>
          </w:p>
          <w:p w14:paraId="1E86CEE6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Materiale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marunte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>=1,0500</w:t>
            </w:r>
          </w:p>
          <w:p w14:paraId="34BC223A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79C84A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0581B8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4E4A95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20,00</w:t>
            </w:r>
          </w:p>
          <w:p w14:paraId="2F900EB2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81FB4" w:rsidRPr="00581FB4" w14:paraId="62CBA432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9162673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1CDF7FF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7136040011800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5AFD2F8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Instalator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incalzire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53D4C10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B9BBEBC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0,4200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0F0D942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8,40</w:t>
            </w:r>
          </w:p>
        </w:tc>
      </w:tr>
      <w:tr w:rsidR="00581FB4" w:rsidRPr="00581FB4" w14:paraId="29BB2DDE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9670FAB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1D0F67A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3320517352240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88C7A9E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Tub de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izolatie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ПЭП DN20/7.5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048C024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1FFD628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EC79565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21,63</w:t>
            </w:r>
          </w:p>
        </w:tc>
      </w:tr>
      <w:tr w:rsidR="00581FB4" w:rsidRPr="00581FB4" w14:paraId="7BBFD2CC" w14:textId="77777777" w:rsidTr="003D6F16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021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14:paraId="0CDB5FE3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56FA50D2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4204" w:type="dxa"/>
            <w:gridSpan w:val="5"/>
            <w:tcBorders>
              <w:top w:val="single" w:sz="6" w:space="0" w:color="auto"/>
              <w:bottom w:val="nil"/>
            </w:tcBorders>
          </w:tcPr>
          <w:p w14:paraId="5BFB5B75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bottom w:val="nil"/>
              <w:right w:val="nil"/>
            </w:tcBorders>
          </w:tcPr>
          <w:p w14:paraId="54F0892B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ACB2584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E6B0C33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81FB4" w:rsidRPr="00581FB4" w14:paraId="1D4CE289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906C6E3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64089FCB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39E72AD4" w14:textId="77777777" w:rsidR="00581FB4" w:rsidRPr="00581FB4" w:rsidRDefault="00581FB4" w:rsidP="00581FB4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Total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7462D90F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2E10AF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542C357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581FB4" w:rsidRPr="00581FB4" w14:paraId="5CC3CA3A" w14:textId="77777777" w:rsidTr="003D6F16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07" w:type="dxa"/>
            <w:gridSpan w:val="3"/>
            <w:tcBorders>
              <w:bottom w:val="single" w:sz="4" w:space="0" w:color="auto"/>
            </w:tcBorders>
            <w:vAlign w:val="center"/>
          </w:tcPr>
          <w:p w14:paraId="299B540C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381" w:type="dxa"/>
            <w:gridSpan w:val="4"/>
            <w:tcBorders>
              <w:bottom w:val="single" w:sz="4" w:space="0" w:color="auto"/>
            </w:tcBorders>
            <w:vAlign w:val="center"/>
          </w:tcPr>
          <w:p w14:paraId="46F425A1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238" w:type="dxa"/>
            <w:gridSpan w:val="4"/>
            <w:tcBorders>
              <w:bottom w:val="single" w:sz="4" w:space="0" w:color="auto"/>
            </w:tcBorders>
          </w:tcPr>
          <w:p w14:paraId="1F546017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lang w:val="en-US" w:eastAsia="ru-RU"/>
              </w:rPr>
              <w:t xml:space="preserve">Total </w:t>
            </w: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Sistema T3</w:t>
            </w:r>
          </w:p>
        </w:tc>
        <w:tc>
          <w:tcPr>
            <w:tcW w:w="3621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02F71A97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581FB4" w:rsidRPr="00581FB4" w14:paraId="3BF4461A" w14:textId="77777777" w:rsidTr="003D6F16">
        <w:tblPrEx>
          <w:tblCellMar>
            <w:left w:w="107" w:type="dxa"/>
            <w:right w:w="107" w:type="dxa"/>
          </w:tblCellMar>
        </w:tblPrEx>
        <w:tc>
          <w:tcPr>
            <w:tcW w:w="10495" w:type="dxa"/>
            <w:gridSpan w:val="19"/>
          </w:tcPr>
          <w:p w14:paraId="5E31F5D4" w14:textId="77777777" w:rsidR="00581FB4" w:rsidRPr="00581FB4" w:rsidRDefault="00581FB4" w:rsidP="00581FB4">
            <w:pPr>
              <w:autoSpaceDE w:val="0"/>
              <w:autoSpaceDN w:val="0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1.4. Sistema K3</w:t>
            </w:r>
          </w:p>
          <w:p w14:paraId="3DB09FEE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81FB4" w:rsidRPr="00581FB4" w14:paraId="700D15BD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3228B7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35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50C315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RpSA42G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558C4DD" w14:textId="77777777" w:rsidR="00581FB4" w:rsidRPr="00581FB4" w:rsidRDefault="00581FB4" w:rsidP="00581FB4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Confectionarea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montarea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cimentarea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tevii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protectie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la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trecerea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conductelor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prin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ziduri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avind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diametrul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4" (d=114x3,2 mm L=0.6 m)</w:t>
            </w:r>
          </w:p>
          <w:p w14:paraId="398509A8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D054C9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518C4B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7FFAF3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1,00</w:t>
            </w:r>
          </w:p>
          <w:p w14:paraId="55CB3715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81FB4" w:rsidRPr="00581FB4" w14:paraId="39A890F7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107F031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8965D71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7136020011620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B8BA97D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Instalator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apa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>, canal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7F220C3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EDFB886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0,6200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7B6C4CB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0,62</w:t>
            </w:r>
          </w:p>
        </w:tc>
      </w:tr>
      <w:tr w:rsidR="00581FB4" w:rsidRPr="00581FB4" w14:paraId="5976F106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2CE18E4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79DAF69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2522103304840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75EF4AF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Teava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otel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neagra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pt.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instalatii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sudata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longitudinal d=114x3,2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0DDB77E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4D50F0C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0,6000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CAF3AFE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0,60</w:t>
            </w:r>
          </w:p>
        </w:tc>
      </w:tr>
      <w:tr w:rsidR="00581FB4" w:rsidRPr="00581FB4" w14:paraId="36F595FC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3094959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64FB0D3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2411115904512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A3F7228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Oxigen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tehnic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gazos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S2031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F0B4AC2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F3FF9B2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0,0450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45B205F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0,045</w:t>
            </w:r>
          </w:p>
        </w:tc>
      </w:tr>
      <w:tr w:rsidR="00581FB4" w:rsidRPr="00581FB4" w14:paraId="1BEA1A03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687A43D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CB47AC6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2413547308164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2D6C3C3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Carbura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calciu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tehnica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carbid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>) S102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420F4C5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F5AF6BE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0,0240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FB8B44E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0,024</w:t>
            </w:r>
          </w:p>
        </w:tc>
      </w:tr>
      <w:tr w:rsidR="00581FB4" w:rsidRPr="00581FB4" w14:paraId="343470DA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EF49A5C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8D2C13F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2430116100798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84C5140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Grund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ulei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anticoroziv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2D5C30A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DA838B7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9949567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0,02</w:t>
            </w:r>
          </w:p>
        </w:tc>
      </w:tr>
      <w:tr w:rsidR="00581FB4" w:rsidRPr="00581FB4" w14:paraId="4F6AB40D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ADA2C44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EE11B12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2651122100440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CD870BC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Ciment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portland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cu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adaosuri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PA 35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saci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S1500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669A50E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DEDCBE0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0,4280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6B31648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0,428</w:t>
            </w:r>
          </w:p>
        </w:tc>
      </w:tr>
      <w:tr w:rsidR="00581FB4" w:rsidRPr="00581FB4" w14:paraId="45EEF2CB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B8A4624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2B1B0BE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2652102100713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5D61E73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Var pasta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25AE8CF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4A22E88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0,0002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CDFEF5F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0,00</w:t>
            </w:r>
          </w:p>
        </w:tc>
      </w:tr>
      <w:tr w:rsidR="00581FB4" w:rsidRPr="00581FB4" w14:paraId="5FE40B78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AE52312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37F54C3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1421102200525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6E393FC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Nisip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sortat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nespalat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riu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lacuri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0,0-7,0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3B0E789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4AF6D6E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0,0024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905D5B3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0,002</w:t>
            </w:r>
          </w:p>
        </w:tc>
      </w:tr>
      <w:tr w:rsidR="00581FB4" w:rsidRPr="00581FB4" w14:paraId="32F73514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A98D375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3F519AD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4100116202820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CE6EA72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Apa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potabila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1BD0722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BC77685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0,0010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E1ABDFC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0,001</w:t>
            </w:r>
          </w:p>
        </w:tc>
      </w:tr>
      <w:tr w:rsidR="00581FB4" w:rsidRPr="00581FB4" w14:paraId="62D4D911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BC1383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36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455ADC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SB08E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1BB94B2" w14:textId="77777777" w:rsidR="00581FB4" w:rsidRPr="00581FB4" w:rsidRDefault="00581FB4" w:rsidP="00581FB4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Teava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polipropilena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pentru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canalizare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rezistenta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la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temperaturi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ridicate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D110</w:t>
            </w:r>
          </w:p>
          <w:p w14:paraId="0444444A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FC7345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DEF43B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4C774B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28,90</w:t>
            </w:r>
          </w:p>
          <w:p w14:paraId="18893577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81FB4" w:rsidRPr="00581FB4" w14:paraId="12B10D7E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A983BEB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D3F5892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7136020011620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235CDB3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Instalator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apa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>, canal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521451D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8653165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0,3200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D24AA96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9,248</w:t>
            </w:r>
          </w:p>
        </w:tc>
      </w:tr>
      <w:tr w:rsidR="00581FB4" w:rsidRPr="00581FB4" w14:paraId="24E80959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D5F5BD0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E520784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25212167201680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BF71B55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Teava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polipropilena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canalizare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rezistenta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la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temperaturi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ridicate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D110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1E0778E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B5736D0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BDE9431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29,767</w:t>
            </w:r>
          </w:p>
        </w:tc>
      </w:tr>
      <w:tr w:rsidR="00581FB4" w:rsidRPr="00581FB4" w14:paraId="2C4AC5AF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4BB6462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40707A0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2451437345967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CBC6110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Solutie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unguenta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1E477C8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4D40CBF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0,0150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5F9D41B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0,434</w:t>
            </w:r>
          </w:p>
        </w:tc>
      </w:tr>
      <w:tr w:rsidR="00581FB4" w:rsidRPr="00581FB4" w14:paraId="45CB56EF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B8E950D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7F902B1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2112307325046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6E91A83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Hirtie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absorbanta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7AB081B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762B898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0,0150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1506F51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0,434</w:t>
            </w:r>
          </w:p>
        </w:tc>
      </w:tr>
      <w:tr w:rsidR="00581FB4" w:rsidRPr="00581FB4" w14:paraId="3B62FC31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D2E6DE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37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EF9688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SA37I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76ECEFA" w14:textId="77777777" w:rsidR="00581FB4" w:rsidRPr="00581FB4" w:rsidRDefault="00581FB4" w:rsidP="00581FB4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Colier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metalic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pentru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teava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garnitura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cauciuc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diblu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in set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pentru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teava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D110</w:t>
            </w:r>
          </w:p>
          <w:p w14:paraId="4107120E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C76A2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6FECA2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5DD23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7,00</w:t>
            </w:r>
          </w:p>
          <w:p w14:paraId="7A918332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81FB4" w:rsidRPr="00581FB4" w14:paraId="002D99FC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F71B459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8209E4A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7136020011620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6653C33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Instalator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apa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>, canal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4C336A8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014CBD6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0,5200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8DC8D83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3,64</w:t>
            </w:r>
          </w:p>
        </w:tc>
      </w:tr>
      <w:tr w:rsidR="00581FB4" w:rsidRPr="00581FB4" w14:paraId="496EEDBC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0790CEB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EF1924C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28752742040419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48670A9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Colier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metalic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teava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cu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garnitura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cauciuc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diblu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in set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teava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D110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49CD164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F19ECE7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0A23242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7,00</w:t>
            </w:r>
          </w:p>
        </w:tc>
      </w:tr>
      <w:tr w:rsidR="00581FB4" w:rsidRPr="00581FB4" w14:paraId="28355DAE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FA32462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0B78A55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2121117308308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C42CAB3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Carton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ondulat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, tip 2, in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suluri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de 1 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9671D8E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3E592F9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0,0060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94431BF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0,042</w:t>
            </w:r>
          </w:p>
        </w:tc>
      </w:tr>
      <w:tr w:rsidR="00581FB4" w:rsidRPr="00581FB4" w14:paraId="44254318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257A844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7DEFA31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2651122100440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030FA32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Ciment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portland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cu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adaosuri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PA 35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saci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S1500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1FB4C8B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0B45E6B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0,3100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296F442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2,17</w:t>
            </w:r>
          </w:p>
        </w:tc>
      </w:tr>
      <w:tr w:rsidR="00581FB4" w:rsidRPr="00581FB4" w14:paraId="28083861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48BD59F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38F0FCC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1421102200525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25DF98D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Nisip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sortat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nespalat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riu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lacuri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0,0-7,0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A3B5409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113D7DC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0,0012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14CBD54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0,008</w:t>
            </w:r>
          </w:p>
        </w:tc>
      </w:tr>
      <w:tr w:rsidR="00581FB4" w:rsidRPr="00581FB4" w14:paraId="4BD754FA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E679FCD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86A6F03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4100116202820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631A360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Apa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potabila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955792F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F16DBB6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0,0010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AF7B494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0,007</w:t>
            </w:r>
          </w:p>
        </w:tc>
      </w:tr>
      <w:tr w:rsidR="00581FB4" w:rsidRPr="00581FB4" w14:paraId="27CFAFCA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E3D20A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38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FD8D98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SB08C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E2DD065" w14:textId="77777777" w:rsidR="00581FB4" w:rsidRPr="00581FB4" w:rsidRDefault="00581FB4" w:rsidP="00581FB4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Teava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polipropilena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pentru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canalizare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rezistenta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la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temperaturi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ridicate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D50</w:t>
            </w:r>
          </w:p>
          <w:p w14:paraId="2EA073CE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8779C1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56CBBC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D2D758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5,00</w:t>
            </w:r>
          </w:p>
          <w:p w14:paraId="539C21F6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81FB4" w:rsidRPr="00581FB4" w14:paraId="3FEA72BA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5978E8E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244C3F1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7136020011620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31DACAD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Instalator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apa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>, canal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4761E33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2716199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0,2500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2B9E09B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1,25</w:t>
            </w:r>
          </w:p>
        </w:tc>
      </w:tr>
      <w:tr w:rsidR="00581FB4" w:rsidRPr="00581FB4" w14:paraId="22BC0868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04020F0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73C6915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25212167201681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39838EC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Teava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polipropilena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canalizare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rezistenta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la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temperaturi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ridicate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D50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1CC9DF6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1D4B33E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7ED394D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5,15</w:t>
            </w:r>
          </w:p>
        </w:tc>
      </w:tr>
      <w:tr w:rsidR="00581FB4" w:rsidRPr="00581FB4" w14:paraId="409D86B2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29B318F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6C90222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2451437345967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8639B41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Solutie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unguenta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04802B4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59C710E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0,0040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DAA12BC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0,02</w:t>
            </w:r>
          </w:p>
        </w:tc>
      </w:tr>
      <w:tr w:rsidR="00581FB4" w:rsidRPr="00581FB4" w14:paraId="0B3400A3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64530AE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7697121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2112307325046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325EAD0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Hirtie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absorbanta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0ADEFA6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BCF9518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0,0120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5975F69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0,06</w:t>
            </w:r>
          </w:p>
        </w:tc>
      </w:tr>
      <w:tr w:rsidR="00581FB4" w:rsidRPr="00581FB4" w14:paraId="086F3FF5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09173F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39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CDC845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SA37F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988C69F" w14:textId="77777777" w:rsidR="00581FB4" w:rsidRPr="00581FB4" w:rsidRDefault="00581FB4" w:rsidP="00581FB4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Colier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metalic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pentru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teava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garnitura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cauciuc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diblu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in set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pentru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teava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D50</w:t>
            </w:r>
          </w:p>
          <w:p w14:paraId="0F38AD83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535DD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D00666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9249DA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10,00</w:t>
            </w:r>
          </w:p>
          <w:p w14:paraId="3B27FF05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81FB4" w:rsidRPr="00581FB4" w14:paraId="0179B7CF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EF54504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26567F9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7136020011620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75273CD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Instalator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apa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>, canal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1317018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0A5FC6C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0,4300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AD17B72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4,30</w:t>
            </w:r>
          </w:p>
        </w:tc>
      </w:tr>
      <w:tr w:rsidR="00581FB4" w:rsidRPr="00581FB4" w14:paraId="7C42460B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58D2930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371D7A1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28752742040415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169FB7A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Colier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metalic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teava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cu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garnitura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cauciuc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diblu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in set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teava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D50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9E155CF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4A59B8C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04D304A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10,00</w:t>
            </w:r>
          </w:p>
        </w:tc>
      </w:tr>
      <w:tr w:rsidR="00581FB4" w:rsidRPr="00581FB4" w14:paraId="2201AAAA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58618EC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476D233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2651122100440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D6ADEC4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Ciment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portland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cu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adaosuri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PA 35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saci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S1500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7F10927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4F8F210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0,3100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D6B21EF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3,10</w:t>
            </w:r>
          </w:p>
        </w:tc>
      </w:tr>
      <w:tr w:rsidR="00581FB4" w:rsidRPr="00581FB4" w14:paraId="5E89D35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4FCF142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6C03EFA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1421102200525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83CDA07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Nisip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sortat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nespalat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riu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lacuri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0,0-7,0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1853D3F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F8B79B7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0,0012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4C96DE6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0,012</w:t>
            </w:r>
          </w:p>
        </w:tc>
      </w:tr>
      <w:tr w:rsidR="00581FB4" w:rsidRPr="00581FB4" w14:paraId="3B39866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87C9E32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FCDC0DB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4100116202820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36C391E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Apa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potabila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9D83081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5C9A154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0,0010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33ECC8A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0,01</w:t>
            </w:r>
          </w:p>
        </w:tc>
      </w:tr>
      <w:tr w:rsidR="00581FB4" w:rsidRPr="00581FB4" w14:paraId="2C9D4A24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E4EC37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40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46BD90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SB09E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1E3375F" w14:textId="77777777" w:rsidR="00581FB4" w:rsidRPr="00581FB4" w:rsidRDefault="00581FB4" w:rsidP="00581FB4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Caciula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ventilare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polipropilena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pentru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canalizare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imbinata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garnitura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cauciuc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avind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diametrul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110 mm</w:t>
            </w:r>
          </w:p>
          <w:p w14:paraId="44D00D4E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9B4259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4D4871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E0F77D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1,00</w:t>
            </w:r>
          </w:p>
          <w:p w14:paraId="67832131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81FB4" w:rsidRPr="00581FB4" w14:paraId="38FED3D7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9320BCA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FFB0D82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7136020011620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D423F38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Instalator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apa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>, canal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1801F16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B355D5E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0,2800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94BB8D7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0,28</w:t>
            </w:r>
          </w:p>
        </w:tc>
      </w:tr>
      <w:tr w:rsidR="00581FB4" w:rsidRPr="00581FB4" w14:paraId="5E9061E8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311C0BD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B1BE022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2523156721072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7727182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Caciula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ventilare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din PP-R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canalizare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D110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C797D7C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BD00897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6E65D26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1,00</w:t>
            </w:r>
          </w:p>
        </w:tc>
      </w:tr>
      <w:tr w:rsidR="00581FB4" w:rsidRPr="00581FB4" w14:paraId="4B3C9954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408D8B8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26F0A12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2451437345967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8E23EB7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Solutie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unguenta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A8CB4B7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2FDC032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0,0350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BC337B3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0,035</w:t>
            </w:r>
          </w:p>
        </w:tc>
      </w:tr>
      <w:tr w:rsidR="00581FB4" w:rsidRPr="00581FB4" w14:paraId="3C0414B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ED31A68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3A90164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2112307325046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5A72BAC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Hirtie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absorbanta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943573A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7761BB9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0,0150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9123EE8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0,015</w:t>
            </w:r>
          </w:p>
        </w:tc>
      </w:tr>
      <w:tr w:rsidR="00581FB4" w:rsidRPr="00581FB4" w14:paraId="224CD5E1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9A6594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41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3796BC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SB09E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09E9E6F" w14:textId="77777777" w:rsidR="00581FB4" w:rsidRPr="00581FB4" w:rsidRDefault="00581FB4" w:rsidP="00581FB4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Revizie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polipropilena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pentru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canalizare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D110</w:t>
            </w:r>
          </w:p>
          <w:p w14:paraId="7030F6FE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8052FB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FC1F74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4F8ECA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1,00</w:t>
            </w:r>
          </w:p>
          <w:p w14:paraId="6025B991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81FB4" w:rsidRPr="00581FB4" w14:paraId="3414E47D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8B5E948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5C37979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7136020011620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717FCC8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Instalator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apa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>, canal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E497F2B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4A0476D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0,2800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3E0D9EC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0,28</w:t>
            </w:r>
          </w:p>
        </w:tc>
      </w:tr>
      <w:tr w:rsidR="00581FB4" w:rsidRPr="00581FB4" w14:paraId="1549309B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08E5A44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029A7CA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25231567210367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916B5FE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Revizie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D110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750A14B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B48BA27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01A1FF7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1,00</w:t>
            </w:r>
          </w:p>
        </w:tc>
      </w:tr>
      <w:tr w:rsidR="00581FB4" w:rsidRPr="00581FB4" w14:paraId="14178BED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3DA7709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F156E1B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2451437345967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42DF9D8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Solutie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unguenta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2D6ACDD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0B24227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0,0350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1A0778F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0,035</w:t>
            </w:r>
          </w:p>
        </w:tc>
      </w:tr>
      <w:tr w:rsidR="00581FB4" w:rsidRPr="00581FB4" w14:paraId="0289D00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65FC7CE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3811955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2112307325046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AB59026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Hirtie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absorbanta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267B31B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F4F0095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0,0150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4D60BA6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0,015</w:t>
            </w:r>
          </w:p>
        </w:tc>
      </w:tr>
      <w:tr w:rsidR="00581FB4" w:rsidRPr="00581FB4" w14:paraId="0C788052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D4AAA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42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266494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SA40A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EED663F" w14:textId="77777777" w:rsidR="00581FB4" w:rsidRPr="00581FB4" w:rsidRDefault="00581FB4" w:rsidP="00581FB4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Instalarea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mufelor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antiincendiare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fixare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la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plafonul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planseului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dibluri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pentru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tevi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canalizare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D110</w:t>
            </w:r>
          </w:p>
          <w:p w14:paraId="3478489E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86A50D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769A6C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0EEBA3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1,00</w:t>
            </w:r>
          </w:p>
          <w:p w14:paraId="3572B437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81FB4" w:rsidRPr="00581FB4" w14:paraId="30B4AB05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5DF7135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806A032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7136020011620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13C82DE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Instalator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apa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>, canal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9755D48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6887CCE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0,5000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D28C905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0,50</w:t>
            </w:r>
          </w:p>
        </w:tc>
      </w:tr>
      <w:tr w:rsidR="00581FB4" w:rsidRPr="00581FB4" w14:paraId="32D17D8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E11AF5E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78166BE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28752773305269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A4F4657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Mufa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antiincendiu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D110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E4A3DBD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12F5619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006E023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1,00</w:t>
            </w:r>
          </w:p>
        </w:tc>
      </w:tr>
      <w:tr w:rsidR="00581FB4" w:rsidRPr="00581FB4" w14:paraId="085D77FC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9C868B9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8665727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2051142950706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92A33C1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Dibluri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distantare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din masa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plastica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 6x40mm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31062FB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6B2184A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3,0000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95AB84E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3,00</w:t>
            </w:r>
          </w:p>
        </w:tc>
      </w:tr>
      <w:tr w:rsidR="00581FB4" w:rsidRPr="00581FB4" w14:paraId="7936AEB8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4D0A464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33F3963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2874115833877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B89797C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Suruburi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cu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autofiletare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zincate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40660D1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3BCF271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2AD9B97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0,03</w:t>
            </w:r>
          </w:p>
        </w:tc>
      </w:tr>
      <w:tr w:rsidR="00581FB4" w:rsidRPr="00581FB4" w14:paraId="7FB74A43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1D9B1E5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78A6B24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2874115883746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43D32D2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Saibe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zincate cu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diametru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6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AD38DF5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0F9F0F4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F9DB1B6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0,01</w:t>
            </w:r>
          </w:p>
        </w:tc>
      </w:tr>
      <w:tr w:rsidR="00581FB4" w:rsidRPr="00581FB4" w14:paraId="1B6EA5E8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5A8E08E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ABB76F0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2940520007610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4CE965F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Perforator electric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46BBBC4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40F0E6B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0,2600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0A8EBE5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0,26</w:t>
            </w:r>
          </w:p>
        </w:tc>
      </w:tr>
      <w:tr w:rsidR="00581FB4" w:rsidRPr="00581FB4" w14:paraId="1B50018B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DF768A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43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D3945A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SB09E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8EF233B" w14:textId="77777777" w:rsidR="00581FB4" w:rsidRPr="00581FB4" w:rsidRDefault="00581FB4" w:rsidP="00581FB4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Clapeta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aerisire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polipropilena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pentru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canalizare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D110</w:t>
            </w:r>
          </w:p>
          <w:p w14:paraId="29273C71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4682C1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31FCB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B7AE5A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1,00</w:t>
            </w:r>
          </w:p>
          <w:p w14:paraId="2AA872FC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81FB4" w:rsidRPr="00581FB4" w14:paraId="7781B105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757FCB9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5872D22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7136020011620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DDB48B8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Instalator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apa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>, canal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0818CBF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5011CF5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0,2800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6C0A4DF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0,28</w:t>
            </w:r>
          </w:p>
        </w:tc>
      </w:tr>
      <w:tr w:rsidR="00581FB4" w:rsidRPr="00581FB4" w14:paraId="36909A97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570FB9E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A71B08C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25231567210368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68E9DAA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Clapeta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aerisire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canalizare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D110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8433C13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664A362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DDCB175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1,00</w:t>
            </w:r>
          </w:p>
        </w:tc>
      </w:tr>
      <w:tr w:rsidR="00581FB4" w:rsidRPr="00581FB4" w14:paraId="05F49BEE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4875876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7599D41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2451437345967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3F2A028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Solutie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unguenta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DF6D455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13C8463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0,0350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9AFBD0F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0,035</w:t>
            </w:r>
          </w:p>
        </w:tc>
      </w:tr>
      <w:tr w:rsidR="00581FB4" w:rsidRPr="00581FB4" w14:paraId="3E9F1AD9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40EA4C6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0D3F2F6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2112307325046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E1C6F3B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Hirtie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absorbanta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3E3F630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B685B6B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0,0150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D87D263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0,015</w:t>
            </w:r>
          </w:p>
        </w:tc>
      </w:tr>
      <w:tr w:rsidR="00581FB4" w:rsidRPr="00581FB4" w14:paraId="637BEAD5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D5CC79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44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122F66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SB10E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DB13631" w14:textId="77777777" w:rsidR="00581FB4" w:rsidRPr="00581FB4" w:rsidRDefault="00581FB4" w:rsidP="00581FB4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Ramificatie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simpla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polipropilena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pentru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canalizare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D110x110</w:t>
            </w:r>
          </w:p>
          <w:p w14:paraId="1278E359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B69663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B4319F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E0A2EA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8,00</w:t>
            </w:r>
          </w:p>
          <w:p w14:paraId="4CD6B21D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81FB4" w:rsidRPr="00581FB4" w14:paraId="62EC3F7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3ECE797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27D4925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7136020011620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B6C009C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Instalator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apa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>, canal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9603749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B35EAD3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0,3200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E7E6B6E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2,56</w:t>
            </w:r>
          </w:p>
        </w:tc>
      </w:tr>
      <w:tr w:rsidR="00581FB4" w:rsidRPr="00581FB4" w14:paraId="406650B6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C4A9BC8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547174D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25231567210170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355E866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Ramificatie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simpla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D110x110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1C15B9C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1E43F40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C5B29FB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8,00</w:t>
            </w:r>
          </w:p>
        </w:tc>
      </w:tr>
      <w:tr w:rsidR="00581FB4" w:rsidRPr="00581FB4" w14:paraId="73A584E5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0332E62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6873E64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2451437345967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D716588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Solutie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unguenta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250FF22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8585E0A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0,0700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11CA9A8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0,56</w:t>
            </w:r>
          </w:p>
        </w:tc>
      </w:tr>
      <w:tr w:rsidR="00581FB4" w:rsidRPr="00581FB4" w14:paraId="2980E0F8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FE83091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99BE963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2112307325046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D557C70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Hirtie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absorbanta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393D019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8A308DA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1976EC3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0,24</w:t>
            </w:r>
          </w:p>
        </w:tc>
      </w:tr>
      <w:tr w:rsidR="00581FB4" w:rsidRPr="00581FB4" w14:paraId="7844F4CF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3516D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45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97A4F1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SB10E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19F87B7" w14:textId="77777777" w:rsidR="00581FB4" w:rsidRPr="00581FB4" w:rsidRDefault="00581FB4" w:rsidP="00581FB4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Ramificatie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simpla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polipropilena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pentru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canalizare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D110x50</w:t>
            </w:r>
          </w:p>
          <w:p w14:paraId="10267357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238DD3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049A7E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A78826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3,00</w:t>
            </w:r>
          </w:p>
          <w:p w14:paraId="021EF260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81FB4" w:rsidRPr="00581FB4" w14:paraId="0D4F73D1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870A24A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40EA974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7136020011620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187A64D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Instalator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apa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>, canal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C03A5AC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2F79F2F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0,3200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0A2B6E6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0,96</w:t>
            </w:r>
          </w:p>
        </w:tc>
      </w:tr>
      <w:tr w:rsidR="00581FB4" w:rsidRPr="00581FB4" w14:paraId="1284104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C1ADFBC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E05FBB9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25231567210172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696CC88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Ramificatie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simpla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D110x50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2318601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0EE8CF0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AA18BFC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3,00</w:t>
            </w:r>
          </w:p>
        </w:tc>
      </w:tr>
      <w:tr w:rsidR="00581FB4" w:rsidRPr="00581FB4" w14:paraId="36BE785B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F702896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CD1EB51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2451437345967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C3D60C2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Solutie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unguenta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9B5E69E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25D03B5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0,0700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563F519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0,21</w:t>
            </w:r>
          </w:p>
        </w:tc>
      </w:tr>
      <w:tr w:rsidR="00581FB4" w:rsidRPr="00581FB4" w14:paraId="54462144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41BFE58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0F95428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2112307325046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81E425E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Hirtie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absorbanta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BE50710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C4CBA04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689170E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0,09</w:t>
            </w:r>
          </w:p>
        </w:tc>
      </w:tr>
      <w:tr w:rsidR="00581FB4" w:rsidRPr="00581FB4" w14:paraId="26EE0E0E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771BDA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46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742E1E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SB09E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11A3062" w14:textId="77777777" w:rsidR="00581FB4" w:rsidRPr="00581FB4" w:rsidRDefault="00581FB4" w:rsidP="00581FB4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Cot 45* din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polipropilena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pentru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canalizare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D110</w:t>
            </w:r>
          </w:p>
          <w:p w14:paraId="34BEE044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E612E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D2D855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C21EAE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16,00</w:t>
            </w:r>
          </w:p>
          <w:p w14:paraId="521FBEF8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81FB4" w:rsidRPr="00581FB4" w14:paraId="5F65E5C8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59E0063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9818C83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7136020011620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9F8606C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Instalator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apa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>, canal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897D91D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4710B1F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0,2800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FC47914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4,48</w:t>
            </w:r>
          </w:p>
        </w:tc>
      </w:tr>
      <w:tr w:rsidR="00581FB4" w:rsidRPr="00581FB4" w14:paraId="1AD2B57B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32D0AB0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1FFE464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25231567210374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0E9C417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Cot 45* D110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314988D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82D05CE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2448C9B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16,00</w:t>
            </w:r>
          </w:p>
        </w:tc>
      </w:tr>
      <w:tr w:rsidR="00581FB4" w:rsidRPr="00581FB4" w14:paraId="0C09F017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088F8BE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1BB5F53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2451437345967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C44C5DF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Solutie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unguenta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567EA3C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E91BAB0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0,0350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7B3E94D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0,56</w:t>
            </w:r>
          </w:p>
        </w:tc>
      </w:tr>
      <w:tr w:rsidR="00581FB4" w:rsidRPr="00581FB4" w14:paraId="6BE9E515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44C4FE9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EA28845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2112307325046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C5284D4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Hirtie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absorbanta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4BE709C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8F30855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0,0150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E9381DE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0,24</w:t>
            </w:r>
          </w:p>
        </w:tc>
      </w:tr>
      <w:tr w:rsidR="00581FB4" w:rsidRPr="00581FB4" w14:paraId="7727337C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0642C1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47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3B9DCA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SB09C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821004A" w14:textId="77777777" w:rsidR="00581FB4" w:rsidRPr="00581FB4" w:rsidRDefault="00581FB4" w:rsidP="00581FB4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Cot 45* din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polipropilena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pentru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canalizare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D50</w:t>
            </w:r>
          </w:p>
          <w:p w14:paraId="7514C94F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7BBEE8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5790A3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54AC8F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6,00</w:t>
            </w:r>
          </w:p>
          <w:p w14:paraId="506CC0A4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81FB4" w:rsidRPr="00581FB4" w14:paraId="1806E5DD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5EF0912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E3BB61B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7136020011620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3C5F6FC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Instalator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apa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>, canal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CA0FED6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75D10B0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0,2200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8560B92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1,32</w:t>
            </w:r>
          </w:p>
        </w:tc>
      </w:tr>
      <w:tr w:rsidR="00581FB4" w:rsidRPr="00581FB4" w14:paraId="7277BDE7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BAD12A5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9B12919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25231567210376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C825FCD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Cot 45* D50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0A20C64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3C25F21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2C81FC6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6,00</w:t>
            </w:r>
          </w:p>
        </w:tc>
      </w:tr>
      <w:tr w:rsidR="00581FB4" w:rsidRPr="00581FB4" w14:paraId="6F5E98FD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6BD31FD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333A67A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2451437345967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F8681FD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Solutie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unguenta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635C7C9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83E540B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A2B04A9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0,06</w:t>
            </w:r>
          </w:p>
        </w:tc>
      </w:tr>
      <w:tr w:rsidR="00581FB4" w:rsidRPr="00581FB4" w14:paraId="29B89DCA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B201AB2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9ACF103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2112307325046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AA6CB78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Hirtie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absorbanta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BD88A18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D3689D8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0,0120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052F61E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0,072</w:t>
            </w:r>
          </w:p>
        </w:tc>
      </w:tr>
      <w:tr w:rsidR="00581FB4" w:rsidRPr="00581FB4" w14:paraId="11C5CCA7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8A0D66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48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30D2AE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SF04A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50F21C6" w14:textId="77777777" w:rsidR="00581FB4" w:rsidRPr="00581FB4" w:rsidRDefault="00581FB4" w:rsidP="00581FB4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Efectuarea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probei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etanseitate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functionare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a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instalatiei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canalizare</w:t>
            </w:r>
            <w:proofErr w:type="spellEnd"/>
          </w:p>
          <w:p w14:paraId="508F641F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00E622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10 m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97D45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978E84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3,39</w:t>
            </w:r>
          </w:p>
          <w:p w14:paraId="3F433E9C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81FB4" w:rsidRPr="00581FB4" w14:paraId="18A089F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C48DE4F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2856D04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7136020011620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3B41716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Instalator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apa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>, canal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EE6584B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5D62304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0,0800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30A2E56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0,271</w:t>
            </w:r>
          </w:p>
        </w:tc>
      </w:tr>
      <w:tr w:rsidR="00581FB4" w:rsidRPr="00581FB4" w14:paraId="37CA1EAD" w14:textId="77777777" w:rsidTr="003D6F16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021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14:paraId="61D876DB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48549204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4204" w:type="dxa"/>
            <w:gridSpan w:val="5"/>
            <w:tcBorders>
              <w:top w:val="single" w:sz="6" w:space="0" w:color="auto"/>
              <w:bottom w:val="nil"/>
            </w:tcBorders>
          </w:tcPr>
          <w:p w14:paraId="6F7270DA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bottom w:val="nil"/>
              <w:right w:val="nil"/>
            </w:tcBorders>
          </w:tcPr>
          <w:p w14:paraId="14604D64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D85A1E9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AA14469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81FB4" w:rsidRPr="00581FB4" w14:paraId="3AF89586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6007A4F8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20509AEF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4F547853" w14:textId="77777777" w:rsidR="00581FB4" w:rsidRPr="00581FB4" w:rsidRDefault="00581FB4" w:rsidP="00581FB4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Total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7698D626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5C7361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55C32894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581FB4" w:rsidRPr="00581FB4" w14:paraId="4CD7611C" w14:textId="77777777" w:rsidTr="003D6F16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07" w:type="dxa"/>
            <w:gridSpan w:val="3"/>
            <w:tcBorders>
              <w:bottom w:val="single" w:sz="4" w:space="0" w:color="auto"/>
            </w:tcBorders>
            <w:vAlign w:val="center"/>
          </w:tcPr>
          <w:p w14:paraId="6D8D14C3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381" w:type="dxa"/>
            <w:gridSpan w:val="4"/>
            <w:tcBorders>
              <w:bottom w:val="single" w:sz="4" w:space="0" w:color="auto"/>
            </w:tcBorders>
            <w:vAlign w:val="center"/>
          </w:tcPr>
          <w:p w14:paraId="586269EF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238" w:type="dxa"/>
            <w:gridSpan w:val="4"/>
            <w:tcBorders>
              <w:bottom w:val="single" w:sz="4" w:space="0" w:color="auto"/>
            </w:tcBorders>
          </w:tcPr>
          <w:p w14:paraId="5286E1A5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lang w:val="en-US" w:eastAsia="ru-RU"/>
              </w:rPr>
              <w:t xml:space="preserve">Total </w:t>
            </w: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Sistema K3</w:t>
            </w:r>
          </w:p>
        </w:tc>
        <w:tc>
          <w:tcPr>
            <w:tcW w:w="3621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1B8B5F65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581FB4" w:rsidRPr="00581FB4" w14:paraId="7415C701" w14:textId="77777777" w:rsidTr="003D6F16">
        <w:tblPrEx>
          <w:tblCellMar>
            <w:left w:w="107" w:type="dxa"/>
            <w:right w:w="107" w:type="dxa"/>
          </w:tblCellMar>
        </w:tblPrEx>
        <w:tc>
          <w:tcPr>
            <w:tcW w:w="10495" w:type="dxa"/>
            <w:gridSpan w:val="19"/>
          </w:tcPr>
          <w:p w14:paraId="7DB54A95" w14:textId="77777777" w:rsidR="00581FB4" w:rsidRPr="00581FB4" w:rsidRDefault="00581FB4" w:rsidP="00581FB4">
            <w:pPr>
              <w:autoSpaceDE w:val="0"/>
              <w:autoSpaceDN w:val="0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1.5.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Utilaj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sanitar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</w:p>
          <w:p w14:paraId="2EFB270C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81FB4" w:rsidRPr="00581FB4" w14:paraId="400CDDD3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8074CB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49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0D33F0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SC04A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68E4DC4" w14:textId="77777777" w:rsidR="00581FB4" w:rsidRPr="00581FB4" w:rsidRDefault="00581FB4" w:rsidP="00581FB4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Lavoar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portelan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suspendat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semipiedestal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Lungime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: 550 mm.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Latime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: 470 mm.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Inaltime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: 140 mm</w:t>
            </w:r>
          </w:p>
          <w:p w14:paraId="0C4A1EF0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Material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marunt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codez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diblu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lemn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ipsos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etc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>)=1,0200</w:t>
            </w:r>
          </w:p>
          <w:p w14:paraId="1291A2A6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97C63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C5EA1D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B30FA9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3,00</w:t>
            </w:r>
          </w:p>
          <w:p w14:paraId="6B6C97EA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81FB4" w:rsidRPr="00581FB4" w14:paraId="083746C2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8A6BE32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FDB5623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7136020011620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C844B9D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Instalator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apa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>, canal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A55AA23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36CF455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1,8500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5E61EC6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5,55</w:t>
            </w:r>
          </w:p>
        </w:tc>
      </w:tr>
      <w:tr w:rsidR="00581FB4" w:rsidRPr="00581FB4" w14:paraId="26448972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BA23620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9034590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2622102438000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D907A47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Lavoar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portelan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suspendat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cu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semipiedestal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Lungime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: 550 mm.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Latime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: 470 mm.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Inaltime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>: 140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AAFF53F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B604AAD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81DB20D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3,091</w:t>
            </w:r>
          </w:p>
        </w:tc>
      </w:tr>
      <w:tr w:rsidR="00581FB4" w:rsidRPr="00581FB4" w14:paraId="54A74FFF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E59A378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FE11041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2875114202800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8396967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Sifon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pt.lavoar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D8D5B74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2FA2C1D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27B0623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3,06</w:t>
            </w:r>
          </w:p>
        </w:tc>
      </w:tr>
      <w:tr w:rsidR="00581FB4" w:rsidRPr="00581FB4" w14:paraId="2FD7BFCB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1B4CDF8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04E5EE4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2875114203270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99B025B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Ventil de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scurgere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AB63960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BC3D159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2430306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3,06</w:t>
            </w:r>
          </w:p>
        </w:tc>
      </w:tr>
      <w:tr w:rsidR="00581FB4" w:rsidRPr="00581FB4" w14:paraId="4108240E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2E59495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C81D6B2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2521216717050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C1637D7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Teava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din material plastic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B692765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C1923EE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0,6000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B84644A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1,836</w:t>
            </w:r>
          </w:p>
        </w:tc>
      </w:tr>
      <w:tr w:rsidR="00581FB4" w:rsidRPr="00581FB4" w14:paraId="6A413CA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05BF743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329BECD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2875114203520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38982E2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Console brat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dublu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pt.sustinere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, din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fonta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D6EEBBA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355E6F4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2,0000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18A1B2C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6,12</w:t>
            </w:r>
          </w:p>
        </w:tc>
      </w:tr>
      <w:tr w:rsidR="00581FB4" w:rsidRPr="00581FB4" w14:paraId="50EAFA7D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BFB791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50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F20FAA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SD04A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D4FCC5D" w14:textId="77777777" w:rsidR="00581FB4" w:rsidRPr="00581FB4" w:rsidRDefault="00581FB4" w:rsidP="00581FB4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Baterie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amestecatoare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brat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basculant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stativa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pentru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lavoar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avind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diametrul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1/2"</w:t>
            </w:r>
          </w:p>
          <w:p w14:paraId="7960034B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6B49A8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F5A425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A711DB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3,00</w:t>
            </w:r>
          </w:p>
          <w:p w14:paraId="0364E67D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81FB4" w:rsidRPr="00581FB4" w14:paraId="6BCB5B7C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1986646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E98759B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7136020011620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9E47D8C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Instalator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apa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>, canal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DB12D37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1206A26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1,6500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3952578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4,95</w:t>
            </w:r>
          </w:p>
        </w:tc>
      </w:tr>
      <w:tr w:rsidR="00581FB4" w:rsidRPr="00581FB4" w14:paraId="1E151F2E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3819DA7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E8A0860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2913124201370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0703CB1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Baterie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amestecatoare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pt.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lavoar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cu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dn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>=1/2"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CD528C5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889D891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B462C10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3,00</w:t>
            </w:r>
          </w:p>
        </w:tc>
      </w:tr>
      <w:tr w:rsidR="00581FB4" w:rsidRPr="00581FB4" w14:paraId="0651EC54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B59F87C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59E7F8B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2513307336204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C8FD0D0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Racord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flexibil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cu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dn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>=1/2"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44A82D2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989822A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2,0000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B5350DC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6,00</w:t>
            </w:r>
          </w:p>
        </w:tc>
      </w:tr>
      <w:tr w:rsidR="00581FB4" w:rsidRPr="00581FB4" w14:paraId="359502B0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E41548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51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111890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SB28B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6E828FF" w14:textId="77777777" w:rsidR="00581FB4" w:rsidRPr="00581FB4" w:rsidRDefault="00581FB4" w:rsidP="00581FB4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Sifon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pardoseala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polipropilena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avind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gratarul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otel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inoxidabil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iesire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laterala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avind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diametrul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iesirii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110 mm.</w:t>
            </w:r>
          </w:p>
          <w:p w14:paraId="4379B2ED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Material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marunt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(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ciment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nisip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apa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etc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>)=1,0100</w:t>
            </w:r>
          </w:p>
          <w:p w14:paraId="2ED20457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FD5A11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751D90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FBD98F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4,00</w:t>
            </w:r>
          </w:p>
          <w:p w14:paraId="12D5F7ED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81FB4" w:rsidRPr="00581FB4" w14:paraId="2E901A5A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094DE46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A1FF014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7136020011620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64A2881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Instalator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apa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>, canal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6008C4B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E12F243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0,2900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7E4C616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1,16</w:t>
            </w:r>
          </w:p>
        </w:tc>
      </w:tr>
      <w:tr w:rsidR="00581FB4" w:rsidRPr="00581FB4" w14:paraId="2BB44D31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94FB8CC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2715C9A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252312672118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1FA4867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Sifon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pardoseala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polipropilena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D=110 mm, lateral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9B863B2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1D57A0E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5B8557C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4,04</w:t>
            </w:r>
          </w:p>
        </w:tc>
      </w:tr>
      <w:tr w:rsidR="00581FB4" w:rsidRPr="00581FB4" w14:paraId="52AD76DF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F020DCB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CD7F90A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2451437345967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479DBBD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Solutie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unguenta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1EF92BE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EDD3586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0,0045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75B3FDB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0,018</w:t>
            </w:r>
          </w:p>
        </w:tc>
      </w:tr>
      <w:tr w:rsidR="00581FB4" w:rsidRPr="00581FB4" w14:paraId="28E43BEC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3B61955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BF6C74A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2112307325046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54853ED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Hirtie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absorbanta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2C8701B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E81A0D0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0,0150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E031FB6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0,061</w:t>
            </w:r>
          </w:p>
        </w:tc>
      </w:tr>
      <w:tr w:rsidR="00581FB4" w:rsidRPr="00581FB4" w14:paraId="23CEF992" w14:textId="77777777" w:rsidTr="003D6F16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021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14:paraId="56DB860E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3EB29F34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4204" w:type="dxa"/>
            <w:gridSpan w:val="5"/>
            <w:tcBorders>
              <w:top w:val="single" w:sz="6" w:space="0" w:color="auto"/>
              <w:bottom w:val="nil"/>
            </w:tcBorders>
          </w:tcPr>
          <w:p w14:paraId="659258BE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bottom w:val="nil"/>
              <w:right w:val="nil"/>
            </w:tcBorders>
          </w:tcPr>
          <w:p w14:paraId="3A635C79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0DF5392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295B1B3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81FB4" w:rsidRPr="00581FB4" w14:paraId="79C791ED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56490BD6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4B57FA9E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09364C21" w14:textId="77777777" w:rsidR="00581FB4" w:rsidRPr="00581FB4" w:rsidRDefault="00581FB4" w:rsidP="00581FB4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Total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03134178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C343E8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2210CE50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581FB4" w:rsidRPr="00581FB4" w14:paraId="0F439ED7" w14:textId="77777777" w:rsidTr="003D6F16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07" w:type="dxa"/>
            <w:gridSpan w:val="3"/>
            <w:tcBorders>
              <w:bottom w:val="single" w:sz="4" w:space="0" w:color="auto"/>
            </w:tcBorders>
            <w:vAlign w:val="center"/>
          </w:tcPr>
          <w:p w14:paraId="78361A25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381" w:type="dxa"/>
            <w:gridSpan w:val="4"/>
            <w:tcBorders>
              <w:bottom w:val="single" w:sz="4" w:space="0" w:color="auto"/>
            </w:tcBorders>
            <w:vAlign w:val="center"/>
          </w:tcPr>
          <w:p w14:paraId="4E95F0C1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238" w:type="dxa"/>
            <w:gridSpan w:val="4"/>
            <w:tcBorders>
              <w:bottom w:val="single" w:sz="4" w:space="0" w:color="auto"/>
            </w:tcBorders>
          </w:tcPr>
          <w:p w14:paraId="69420AEE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lang w:val="en-US" w:eastAsia="ru-RU"/>
              </w:rPr>
              <w:t xml:space="preserve">Total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Utilaj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sanitar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</w:p>
        </w:tc>
        <w:tc>
          <w:tcPr>
            <w:tcW w:w="3621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25AA3F1A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581FB4" w:rsidRPr="00581FB4" w14:paraId="58D89269" w14:textId="77777777" w:rsidTr="003D6F16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021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14:paraId="30316224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718ED638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4204" w:type="dxa"/>
            <w:gridSpan w:val="5"/>
            <w:tcBorders>
              <w:top w:val="single" w:sz="6" w:space="0" w:color="auto"/>
              <w:bottom w:val="nil"/>
            </w:tcBorders>
          </w:tcPr>
          <w:p w14:paraId="0FBD05B4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bottom w:val="nil"/>
              <w:right w:val="nil"/>
            </w:tcBorders>
          </w:tcPr>
          <w:p w14:paraId="61907878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E6A88A1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8087E0D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81FB4" w:rsidRPr="00581FB4" w14:paraId="3ACF495F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775B03F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48F71C28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4AFFF802" w14:textId="77777777" w:rsidR="00581FB4" w:rsidRPr="00581FB4" w:rsidRDefault="00581FB4" w:rsidP="00581FB4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Total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58DA3785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90DE81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3EB4D800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581FB4" w:rsidRPr="00581FB4" w14:paraId="5FCAC89A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3D3EA564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275BCC0A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07AF65E4" w14:textId="77777777" w:rsidR="00581FB4" w:rsidRPr="00581FB4" w:rsidRDefault="00581FB4" w:rsidP="00581FB4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81FB4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Asigurari</w:t>
            </w:r>
            <w:proofErr w:type="spellEnd"/>
            <w:r w:rsidRPr="00581FB4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sociale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6EE48F87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63149E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611AE4DC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581FB4" w:rsidRPr="00581FB4" w14:paraId="31E49C13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17E9F61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71B50123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47F97EB2" w14:textId="77777777" w:rsidR="00581FB4" w:rsidRPr="00581FB4" w:rsidRDefault="00581FB4" w:rsidP="00581FB4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81FB4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Cheltueli</w:t>
            </w:r>
            <w:proofErr w:type="spellEnd"/>
            <w:r w:rsidRPr="00581FB4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 xml:space="preserve"> de transport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497E5618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B9B1FC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04EDCD2B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581FB4" w:rsidRPr="00581FB4" w14:paraId="21539F89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A445A3F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1B46F875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0CB6649E" w14:textId="77777777" w:rsidR="00581FB4" w:rsidRPr="00581FB4" w:rsidRDefault="00581FB4" w:rsidP="00581FB4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81FB4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Cheltueli</w:t>
            </w:r>
            <w:proofErr w:type="spellEnd"/>
            <w:r w:rsidRPr="00581FB4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581FB4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aprovizionare-depozitare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4C3EB925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519FAD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5F678484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581FB4" w:rsidRPr="00581FB4" w14:paraId="5C5CD63A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01C0D9C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6F42CE0B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70E77AEC" w14:textId="77777777" w:rsidR="00581FB4" w:rsidRPr="00581FB4" w:rsidRDefault="00581FB4" w:rsidP="00581FB4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Total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7B63A48B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AC6F98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4A41E0E0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581FB4" w:rsidRPr="00581FB4" w14:paraId="14C31D9E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70935BA4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602F83FC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19E7397C" w14:textId="77777777" w:rsidR="00581FB4" w:rsidRPr="00581FB4" w:rsidRDefault="00581FB4" w:rsidP="00581FB4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81FB4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Cheltueli</w:t>
            </w:r>
            <w:proofErr w:type="spellEnd"/>
            <w:r w:rsidRPr="00581FB4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 xml:space="preserve"> de regie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569502D7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9AE62C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2A7CE753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581FB4" w:rsidRPr="00581FB4" w14:paraId="7D38E7F9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1C53EE4C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5AE9A06A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4FBBF54C" w14:textId="77777777" w:rsidR="00581FB4" w:rsidRPr="00581FB4" w:rsidRDefault="00581FB4" w:rsidP="00581FB4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Total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78BE48EF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010158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3C9D6503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581FB4" w:rsidRPr="00581FB4" w14:paraId="18B53643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B282B07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1F0770DB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7B8135B5" w14:textId="77777777" w:rsidR="00581FB4" w:rsidRPr="00581FB4" w:rsidRDefault="00581FB4" w:rsidP="00581FB4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81FB4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Beneficiu</w:t>
            </w:r>
            <w:proofErr w:type="spellEnd"/>
            <w:r w:rsidRPr="00581FB4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581FB4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deviz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26F64AC8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9F8F08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13EFE78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581FB4" w:rsidRPr="00581FB4" w14:paraId="574046A4" w14:textId="77777777" w:rsidTr="003D6F16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07" w:type="dxa"/>
            <w:gridSpan w:val="3"/>
            <w:tcBorders>
              <w:bottom w:val="single" w:sz="4" w:space="0" w:color="auto"/>
            </w:tcBorders>
            <w:vAlign w:val="center"/>
          </w:tcPr>
          <w:p w14:paraId="7AEF54C5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381" w:type="dxa"/>
            <w:gridSpan w:val="4"/>
            <w:tcBorders>
              <w:bottom w:val="single" w:sz="4" w:space="0" w:color="auto"/>
            </w:tcBorders>
            <w:vAlign w:val="center"/>
          </w:tcPr>
          <w:p w14:paraId="4A93FEC1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238" w:type="dxa"/>
            <w:gridSpan w:val="4"/>
            <w:tcBorders>
              <w:bottom w:val="single" w:sz="4" w:space="0" w:color="auto"/>
            </w:tcBorders>
          </w:tcPr>
          <w:p w14:paraId="2AA10F40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lang w:val="en-US" w:eastAsia="ru-RU"/>
              </w:rPr>
              <w:t xml:space="preserve">Total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Lucrari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constructie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</w:p>
        </w:tc>
        <w:tc>
          <w:tcPr>
            <w:tcW w:w="3621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7FD2DB9E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581FB4" w:rsidRPr="00581FB4" w14:paraId="0CED1FAC" w14:textId="77777777" w:rsidTr="003D6F16">
        <w:tblPrEx>
          <w:tblCellMar>
            <w:left w:w="107" w:type="dxa"/>
            <w:right w:w="107" w:type="dxa"/>
          </w:tblCellMar>
        </w:tblPrEx>
        <w:tc>
          <w:tcPr>
            <w:tcW w:w="10495" w:type="dxa"/>
            <w:gridSpan w:val="19"/>
          </w:tcPr>
          <w:p w14:paraId="57E2E05C" w14:textId="77777777" w:rsidR="00581FB4" w:rsidRPr="00581FB4" w:rsidRDefault="00581FB4" w:rsidP="00581FB4">
            <w:pPr>
              <w:autoSpaceDE w:val="0"/>
              <w:autoSpaceDN w:val="0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2.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Lucrari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montare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</w:p>
          <w:p w14:paraId="35C62102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81FB4" w:rsidRPr="00581FB4" w14:paraId="5C631CE9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E4CA12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52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290469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SD17B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B9AEAF6" w14:textId="77777777" w:rsidR="00581FB4" w:rsidRPr="00581FB4" w:rsidRDefault="00581FB4" w:rsidP="00581FB4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Montarea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Hidrant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incendiu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interior,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pentru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tevi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diametrul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2",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montat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pe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perete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(cu cutie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rama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)</w:t>
            </w:r>
          </w:p>
          <w:p w14:paraId="1134CFC3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Material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marunt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cinepa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fuior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grund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miniu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de plumb,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ipsos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etc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>)=1,0500</w:t>
            </w:r>
          </w:p>
          <w:p w14:paraId="32133100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4B9994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4F8EAB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211008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1,00</w:t>
            </w:r>
          </w:p>
          <w:p w14:paraId="7A7101E8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81FB4" w:rsidRPr="00581FB4" w14:paraId="32D75C73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1590BC1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024E7A5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7136020011620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2D77A70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Instalator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apa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>, canal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F80D7D4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CE4C23F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4,0000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EFCC9D2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4,00</w:t>
            </w:r>
          </w:p>
        </w:tc>
      </w:tr>
      <w:tr w:rsidR="00581FB4" w:rsidRPr="00581FB4" w14:paraId="27A2C7DC" w14:textId="77777777" w:rsidTr="003D6F16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021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14:paraId="0B02757B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7861B105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4204" w:type="dxa"/>
            <w:gridSpan w:val="5"/>
            <w:tcBorders>
              <w:top w:val="single" w:sz="6" w:space="0" w:color="auto"/>
              <w:bottom w:val="nil"/>
            </w:tcBorders>
          </w:tcPr>
          <w:p w14:paraId="56D0F5A4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bottom w:val="nil"/>
              <w:right w:val="nil"/>
            </w:tcBorders>
          </w:tcPr>
          <w:p w14:paraId="296C72EA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08148C9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AD20F53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81FB4" w:rsidRPr="00581FB4" w14:paraId="037D0219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AD9FB32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07867074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4B94C9F6" w14:textId="77777777" w:rsidR="00581FB4" w:rsidRPr="00581FB4" w:rsidRDefault="00581FB4" w:rsidP="00581FB4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Total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2614C892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5F5997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12FCB373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581FB4" w:rsidRPr="00581FB4" w14:paraId="16FC00F6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6DC618D9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63B43DA2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14AD52FC" w14:textId="77777777" w:rsidR="00581FB4" w:rsidRPr="00581FB4" w:rsidRDefault="00581FB4" w:rsidP="00581FB4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81FB4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Asigurari</w:t>
            </w:r>
            <w:proofErr w:type="spellEnd"/>
            <w:r w:rsidRPr="00581FB4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sociale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58554CEF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75604A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40FBCD33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581FB4" w:rsidRPr="00581FB4" w14:paraId="42CDB004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5CBD9244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6FA11DAE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12FC9A65" w14:textId="77777777" w:rsidR="00581FB4" w:rsidRPr="00581FB4" w:rsidRDefault="00581FB4" w:rsidP="00581FB4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Total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7FBBC3AB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4E730D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19A0A459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581FB4" w:rsidRPr="00581FB4" w14:paraId="16E224B4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67E66071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0C0ECAD6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2E8829EB" w14:textId="77777777" w:rsidR="00581FB4" w:rsidRPr="00581FB4" w:rsidRDefault="00581FB4" w:rsidP="00581FB4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81FB4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Cheltueli</w:t>
            </w:r>
            <w:proofErr w:type="spellEnd"/>
            <w:r w:rsidRPr="00581FB4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 xml:space="preserve"> de regie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38BCDC5C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E93E8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075D06FF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581FB4" w:rsidRPr="00581FB4" w14:paraId="7C576D3B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7CA6CC7A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25FF6247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5169FE4E" w14:textId="77777777" w:rsidR="00581FB4" w:rsidRPr="00581FB4" w:rsidRDefault="00581FB4" w:rsidP="00581FB4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Total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6A4DDF3C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79E606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077A5D3C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581FB4" w:rsidRPr="00581FB4" w14:paraId="4E77B06B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106779B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302742DC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6D3CCBAF" w14:textId="77777777" w:rsidR="00581FB4" w:rsidRPr="00581FB4" w:rsidRDefault="00581FB4" w:rsidP="00581FB4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81FB4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Beneficiu</w:t>
            </w:r>
            <w:proofErr w:type="spellEnd"/>
            <w:r w:rsidRPr="00581FB4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581FB4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deviz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505EE9A4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361629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09FD1E15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581FB4" w:rsidRPr="00581FB4" w14:paraId="439E7B57" w14:textId="77777777" w:rsidTr="003D6F16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07" w:type="dxa"/>
            <w:gridSpan w:val="3"/>
            <w:tcBorders>
              <w:bottom w:val="single" w:sz="4" w:space="0" w:color="auto"/>
            </w:tcBorders>
            <w:vAlign w:val="center"/>
          </w:tcPr>
          <w:p w14:paraId="60B7D9D4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381" w:type="dxa"/>
            <w:gridSpan w:val="4"/>
            <w:tcBorders>
              <w:bottom w:val="single" w:sz="4" w:space="0" w:color="auto"/>
            </w:tcBorders>
            <w:vAlign w:val="center"/>
          </w:tcPr>
          <w:p w14:paraId="082C7582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238" w:type="dxa"/>
            <w:gridSpan w:val="4"/>
            <w:tcBorders>
              <w:bottom w:val="single" w:sz="4" w:space="0" w:color="auto"/>
            </w:tcBorders>
          </w:tcPr>
          <w:p w14:paraId="2CA4A763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lang w:val="en-US" w:eastAsia="ru-RU"/>
              </w:rPr>
              <w:t xml:space="preserve">Total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Lucrari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montare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</w:p>
        </w:tc>
        <w:tc>
          <w:tcPr>
            <w:tcW w:w="3621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43B64C6B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581FB4" w:rsidRPr="00581FB4" w14:paraId="5EDBCC07" w14:textId="77777777" w:rsidTr="003D6F16">
        <w:tblPrEx>
          <w:tblCellMar>
            <w:left w:w="107" w:type="dxa"/>
            <w:right w:w="107" w:type="dxa"/>
          </w:tblCellMar>
        </w:tblPrEx>
        <w:tc>
          <w:tcPr>
            <w:tcW w:w="10495" w:type="dxa"/>
            <w:gridSpan w:val="19"/>
          </w:tcPr>
          <w:p w14:paraId="31EE839C" w14:textId="77777777" w:rsidR="00581FB4" w:rsidRPr="00581FB4" w:rsidRDefault="00581FB4" w:rsidP="00581FB4">
            <w:pPr>
              <w:autoSpaceDE w:val="0"/>
              <w:autoSpaceDN w:val="0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3.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Utilaj</w:t>
            </w:r>
            <w:proofErr w:type="spellEnd"/>
          </w:p>
          <w:p w14:paraId="263BCAB2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81FB4" w:rsidRPr="00581FB4" w14:paraId="5CD96470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2F1FAE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53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DF28B4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7298111" w14:textId="77777777" w:rsidR="00581FB4" w:rsidRPr="00581FB4" w:rsidRDefault="00581FB4" w:rsidP="00581FB4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Dulap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metal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pentru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hidrant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incendiu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loc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pentru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stingator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dimensiuni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540x1300(h)x300 mm</w:t>
            </w:r>
          </w:p>
          <w:p w14:paraId="1E4956CC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939FFB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6D5227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F56048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1,00</w:t>
            </w:r>
          </w:p>
          <w:p w14:paraId="6C7B9A3F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81FB4" w:rsidRPr="00581FB4" w14:paraId="0A0B2FF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AEEF8C7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CCAA6D5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60018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56F3096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Dulap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din metal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hidrant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incendiu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cu loc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stingator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dimensiuni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540x1300(h)x300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5A7EA51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5D520FC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C5F2B41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1,00</w:t>
            </w:r>
          </w:p>
        </w:tc>
      </w:tr>
      <w:tr w:rsidR="00581FB4" w:rsidRPr="00581FB4" w14:paraId="13829E3D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3ABD10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54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73F576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D9CAA39" w14:textId="77777777" w:rsidR="00581FB4" w:rsidRPr="00581FB4" w:rsidRDefault="00581FB4" w:rsidP="00581FB4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Robinet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pentru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hidrant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incendiu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fonta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filet  2" PN16</w:t>
            </w:r>
          </w:p>
          <w:p w14:paraId="7E3B3E4B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D1D189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604C36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588C7B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1,00</w:t>
            </w:r>
          </w:p>
          <w:p w14:paraId="561234DB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81FB4" w:rsidRPr="00581FB4" w14:paraId="5506298C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4FD341F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0C5584F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60019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DD9C0BE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Robinet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hidrant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incendiu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fonta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cu filet  2" PN16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5C3FE08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AF55DE9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22087CB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1,00</w:t>
            </w:r>
          </w:p>
        </w:tc>
      </w:tr>
      <w:tr w:rsidR="00581FB4" w:rsidRPr="00581FB4" w14:paraId="44AB9A3B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74BF8A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55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E50F9C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B94C4E4" w14:textId="77777777" w:rsidR="00581FB4" w:rsidRPr="00581FB4" w:rsidRDefault="00581FB4" w:rsidP="00581FB4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Furtun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incendiu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, D51 mm, L=20m</w:t>
            </w:r>
          </w:p>
          <w:p w14:paraId="055223EA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388D9E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9DB66D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6C26C6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1,00</w:t>
            </w:r>
          </w:p>
          <w:p w14:paraId="54185617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81FB4" w:rsidRPr="00581FB4" w14:paraId="45C27F0D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648962A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9B57CBC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60020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27F09F8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Furtun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incendiu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>, D50 mm, L=20m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EAE487C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F1F8B46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82EC82F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1,00</w:t>
            </w:r>
          </w:p>
        </w:tc>
      </w:tr>
      <w:tr w:rsidR="00581FB4" w:rsidRPr="00581FB4" w14:paraId="3CC0FDB9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0F69B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56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516CD4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BC8D6A8" w14:textId="77777777" w:rsidR="00581FB4" w:rsidRPr="00581FB4" w:rsidRDefault="00581FB4" w:rsidP="00581FB4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Cap de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conectiune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sub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presiune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mufa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 de tip GR-50</w:t>
            </w:r>
          </w:p>
          <w:p w14:paraId="12DFDC7A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19E819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E9CE43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9ACF9C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1,00</w:t>
            </w:r>
          </w:p>
          <w:p w14:paraId="331B6366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81FB4" w:rsidRPr="00581FB4" w14:paraId="4D3EFD1B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2D2687D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CFF6BC8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60021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DD6D8D6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Cap de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conectiune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sub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presiune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cu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mufa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 de tip GR-50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64942E9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398D530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9376589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1,00</w:t>
            </w:r>
          </w:p>
        </w:tc>
      </w:tr>
      <w:tr w:rsidR="00581FB4" w:rsidRPr="00581FB4" w14:paraId="2343AE47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80C177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57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8A9EBD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2F88E75" w14:textId="77777777" w:rsidR="00581FB4" w:rsidRPr="00581FB4" w:rsidRDefault="00581FB4" w:rsidP="00581FB4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Duza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incendiu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mina de tip PS-6</w:t>
            </w:r>
          </w:p>
          <w:p w14:paraId="647DD127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CDBD47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E32D26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47FB46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1,00</w:t>
            </w:r>
          </w:p>
          <w:p w14:paraId="467F78A2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81FB4" w:rsidRPr="00581FB4" w14:paraId="21BBBD5B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681A1F2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62EBE0B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60022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A3D9306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Duza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incendiu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de mina PS-6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73E1DA8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5046CA7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5C92C77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1,00</w:t>
            </w:r>
          </w:p>
        </w:tc>
      </w:tr>
      <w:tr w:rsidR="00581FB4" w:rsidRPr="00581FB4" w14:paraId="6B18708A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5C03A8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58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051553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910146E" w14:textId="77777777" w:rsidR="00581FB4" w:rsidRPr="00581FB4" w:rsidRDefault="00581FB4" w:rsidP="00581FB4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Cap de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conectiune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sub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presiune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mufa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tip GM-50</w:t>
            </w:r>
          </w:p>
          <w:p w14:paraId="18EC7C6E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6E51D7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4682B0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10951E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1,00</w:t>
            </w:r>
          </w:p>
          <w:p w14:paraId="5D35916A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81FB4" w:rsidRPr="00581FB4" w14:paraId="4FA0A723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3A24097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294AE69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60023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CF3A58C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Cap de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conectiune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sub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presiune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cu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mufa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ГМ-50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A22B690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0C28FD3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3145F81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1,00</w:t>
            </w:r>
          </w:p>
        </w:tc>
      </w:tr>
      <w:tr w:rsidR="00581FB4" w:rsidRPr="00581FB4" w14:paraId="36C73A68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38CA4C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59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B5A49E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5792788" w14:textId="77777777" w:rsidR="00581FB4" w:rsidRPr="00581FB4" w:rsidRDefault="00581FB4" w:rsidP="00581FB4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Stingator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pulbere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10 kg</w:t>
            </w:r>
          </w:p>
          <w:p w14:paraId="13EE2FA0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5CED7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FCCD0B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530F03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2,00</w:t>
            </w:r>
          </w:p>
          <w:p w14:paraId="4073D535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81FB4" w:rsidRPr="00581FB4" w14:paraId="10210B9F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4186DB1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834E4D7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60024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03BAECB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Stingator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cu </w:t>
            </w: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pulbere</w:t>
            </w:r>
            <w:proofErr w:type="spellEnd"/>
            <w:r w:rsidRPr="00581FB4">
              <w:rPr>
                <w:noProof w:val="0"/>
                <w:sz w:val="16"/>
                <w:szCs w:val="16"/>
                <w:lang w:val="en-US" w:eastAsia="ru-RU"/>
              </w:rPr>
              <w:t xml:space="preserve"> 10 kg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CADA5C5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581FB4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CBD5280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612F3D5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581FB4">
              <w:rPr>
                <w:noProof w:val="0"/>
                <w:sz w:val="16"/>
                <w:szCs w:val="16"/>
                <w:lang w:val="en-US" w:eastAsia="ru-RU"/>
              </w:rPr>
              <w:t>2,00</w:t>
            </w:r>
          </w:p>
        </w:tc>
      </w:tr>
      <w:tr w:rsidR="00581FB4" w:rsidRPr="00581FB4" w14:paraId="1AEE0E9E" w14:textId="77777777" w:rsidTr="003D6F16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021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14:paraId="5EC7930C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29612DB8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4204" w:type="dxa"/>
            <w:gridSpan w:val="5"/>
            <w:tcBorders>
              <w:top w:val="single" w:sz="6" w:space="0" w:color="auto"/>
              <w:bottom w:val="nil"/>
            </w:tcBorders>
          </w:tcPr>
          <w:p w14:paraId="1023B713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bottom w:val="nil"/>
              <w:right w:val="nil"/>
            </w:tcBorders>
          </w:tcPr>
          <w:p w14:paraId="45331577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3CB4D99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96CB87B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81FB4" w:rsidRPr="00581FB4" w14:paraId="30DFC1C7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39B38543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370C2838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686FADC1" w14:textId="77777777" w:rsidR="00581FB4" w:rsidRPr="00581FB4" w:rsidRDefault="00581FB4" w:rsidP="00581FB4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Total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1F69B4E9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4E026C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0CBFB06B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581FB4" w:rsidRPr="00581FB4" w14:paraId="19C5418E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1319BF05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5DC1E07B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71CDBB54" w14:textId="77777777" w:rsidR="00581FB4" w:rsidRPr="00581FB4" w:rsidRDefault="00581FB4" w:rsidP="00581FB4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581FB4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Cheltueli</w:t>
            </w:r>
            <w:proofErr w:type="spellEnd"/>
            <w:r w:rsidRPr="00581FB4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581FB4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aprovizionare-depozitare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7C986DE3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BC9EB6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2521B90F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581FB4" w:rsidRPr="00581FB4" w14:paraId="0AE7596C" w14:textId="77777777" w:rsidTr="003D6F16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07" w:type="dxa"/>
            <w:gridSpan w:val="3"/>
            <w:tcBorders>
              <w:bottom w:val="single" w:sz="4" w:space="0" w:color="auto"/>
            </w:tcBorders>
            <w:vAlign w:val="center"/>
          </w:tcPr>
          <w:p w14:paraId="3F70948A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381" w:type="dxa"/>
            <w:gridSpan w:val="4"/>
            <w:tcBorders>
              <w:bottom w:val="single" w:sz="4" w:space="0" w:color="auto"/>
            </w:tcBorders>
            <w:vAlign w:val="center"/>
          </w:tcPr>
          <w:p w14:paraId="5CFF5590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238" w:type="dxa"/>
            <w:gridSpan w:val="4"/>
            <w:tcBorders>
              <w:bottom w:val="single" w:sz="4" w:space="0" w:color="auto"/>
            </w:tcBorders>
          </w:tcPr>
          <w:p w14:paraId="4A825093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lang w:val="en-US" w:eastAsia="ru-RU"/>
              </w:rPr>
              <w:t xml:space="preserve">Total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Utilaj</w:t>
            </w:r>
            <w:proofErr w:type="spellEnd"/>
          </w:p>
        </w:tc>
        <w:tc>
          <w:tcPr>
            <w:tcW w:w="3621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0459FA63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581FB4" w:rsidRPr="00581FB4" w14:paraId="4AF4BE42" w14:textId="77777777" w:rsidTr="003D6F16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hRule="exact" w:val="20"/>
        </w:trPr>
        <w:tc>
          <w:tcPr>
            <w:tcW w:w="992" w:type="dxa"/>
            <w:tcBorders>
              <w:top w:val="single" w:sz="6" w:space="0" w:color="auto"/>
              <w:bottom w:val="single" w:sz="12" w:space="0" w:color="auto"/>
            </w:tcBorders>
          </w:tcPr>
          <w:p w14:paraId="685E3336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auto"/>
              <w:bottom w:val="single" w:sz="12" w:space="0" w:color="auto"/>
            </w:tcBorders>
          </w:tcPr>
          <w:p w14:paraId="00DF9A8E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111" w:type="dxa"/>
            <w:gridSpan w:val="4"/>
            <w:tcBorders>
              <w:top w:val="single" w:sz="6" w:space="0" w:color="auto"/>
              <w:bottom w:val="single" w:sz="12" w:space="0" w:color="auto"/>
            </w:tcBorders>
          </w:tcPr>
          <w:p w14:paraId="1D38D756" w14:textId="77777777" w:rsidR="00581FB4" w:rsidRPr="00581FB4" w:rsidRDefault="00581FB4" w:rsidP="00581FB4">
            <w:pPr>
              <w:autoSpaceDE w:val="0"/>
              <w:autoSpaceDN w:val="0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14:paraId="28A9B5FE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2835" w:type="dxa"/>
            <w:gridSpan w:val="7"/>
            <w:tcBorders>
              <w:top w:val="single" w:sz="6" w:space="0" w:color="auto"/>
              <w:bottom w:val="single" w:sz="12" w:space="0" w:color="auto"/>
            </w:tcBorders>
          </w:tcPr>
          <w:p w14:paraId="11B795A6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581FB4" w:rsidRPr="00581FB4" w14:paraId="71948F00" w14:textId="77777777" w:rsidTr="003D6F16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20"/>
        </w:trPr>
        <w:tc>
          <w:tcPr>
            <w:tcW w:w="99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A33CDF8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417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071791D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4111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C401518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175FF1B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2835" w:type="dxa"/>
            <w:gridSpan w:val="7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14:paraId="26C869EE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581FB4" w:rsidRPr="00581FB4" w14:paraId="13081BC4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D989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2C5FF8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6A8907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noProof w:val="0"/>
                <w:sz w:val="22"/>
                <w:szCs w:val="22"/>
                <w:lang w:val="en-US" w:eastAsia="ru-RU"/>
              </w:rPr>
              <w:t>Total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C17CCDF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2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1B869E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581FB4" w:rsidRPr="00581FB4" w14:paraId="00067690" w14:textId="77777777" w:rsidTr="003D6F16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318"/>
        </w:trPr>
        <w:tc>
          <w:tcPr>
            <w:tcW w:w="1134" w:type="dxa"/>
            <w:gridSpan w:val="3"/>
            <w:tcBorders>
              <w:top w:val="nil"/>
              <w:bottom w:val="single" w:sz="6" w:space="0" w:color="auto"/>
            </w:tcBorders>
            <w:vAlign w:val="center"/>
          </w:tcPr>
          <w:p w14:paraId="391DE2CE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6" w:space="0" w:color="auto"/>
            </w:tcBorders>
            <w:vAlign w:val="center"/>
          </w:tcPr>
          <w:p w14:paraId="4A92BFF1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253" w:type="dxa"/>
            <w:gridSpan w:val="4"/>
            <w:tcBorders>
              <w:top w:val="nil"/>
              <w:bottom w:val="single" w:sz="6" w:space="0" w:color="auto"/>
              <w:right w:val="nil"/>
            </w:tcBorders>
            <w:vAlign w:val="center"/>
          </w:tcPr>
          <w:p w14:paraId="7ADA68D9" w14:textId="77777777" w:rsidR="00581FB4" w:rsidRPr="00581FB4" w:rsidRDefault="00581FB4" w:rsidP="00581FB4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Total </w:t>
            </w:r>
            <w:proofErr w:type="spellStart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deviz</w:t>
            </w:r>
            <w:proofErr w:type="spellEnd"/>
            <w:r w:rsidRPr="00581FB4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:</w:t>
            </w:r>
          </w:p>
        </w:tc>
        <w:tc>
          <w:tcPr>
            <w:tcW w:w="2835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7F5470B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14:paraId="07B32E5E" w14:textId="77777777" w:rsidR="00581FB4" w:rsidRPr="00581FB4" w:rsidRDefault="00581FB4" w:rsidP="00581FB4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</w:tbl>
    <w:p w14:paraId="51E49C41" w14:textId="77777777" w:rsidR="00770B55" w:rsidRPr="00770B55" w:rsidRDefault="00770B55" w:rsidP="00770B55">
      <w:pPr>
        <w:autoSpaceDE w:val="0"/>
        <w:autoSpaceDN w:val="0"/>
        <w:rPr>
          <w:noProof w:val="0"/>
          <w:sz w:val="22"/>
          <w:szCs w:val="22"/>
          <w:lang w:val="en-US" w:eastAsia="ru-RU"/>
        </w:rPr>
      </w:pPr>
    </w:p>
    <w:p w14:paraId="4A4B39F0" w14:textId="77777777" w:rsidR="00770B55" w:rsidRPr="00770B55" w:rsidRDefault="00770B55" w:rsidP="00770B55">
      <w:pPr>
        <w:autoSpaceDE w:val="0"/>
        <w:autoSpaceDN w:val="0"/>
        <w:rPr>
          <w:noProof w:val="0"/>
          <w:sz w:val="22"/>
          <w:szCs w:val="22"/>
          <w:lang w:val="en-US" w:eastAsia="ru-RU"/>
        </w:rPr>
      </w:pPr>
    </w:p>
    <w:p w14:paraId="42FA7B3D" w14:textId="77777777" w:rsidR="00770B55" w:rsidRPr="00770B55" w:rsidRDefault="00770B55" w:rsidP="00770B55">
      <w:pPr>
        <w:autoSpaceDE w:val="0"/>
        <w:autoSpaceDN w:val="0"/>
        <w:jc w:val="center"/>
        <w:rPr>
          <w:noProof w:val="0"/>
          <w:lang w:val="en-US" w:eastAsia="ru-RU"/>
        </w:rPr>
      </w:pPr>
      <w:r w:rsidRPr="00770B55">
        <w:rPr>
          <w:b/>
          <w:bCs/>
          <w:noProof w:val="0"/>
          <w:lang w:val="it-IT" w:eastAsia="ru-RU"/>
        </w:rPr>
        <w:t>Lista cu cantit</w:t>
      </w:r>
      <w:proofErr w:type="spellStart"/>
      <w:r w:rsidRPr="00770B55">
        <w:rPr>
          <w:b/>
          <w:bCs/>
          <w:noProof w:val="0"/>
          <w:lang w:eastAsia="ru-RU"/>
        </w:rPr>
        <w:t>ăţile</w:t>
      </w:r>
      <w:proofErr w:type="spellEnd"/>
      <w:r w:rsidRPr="00770B55">
        <w:rPr>
          <w:b/>
          <w:bCs/>
          <w:noProof w:val="0"/>
          <w:lang w:eastAsia="ru-RU"/>
        </w:rPr>
        <w:t xml:space="preserve"> de lucrări</w:t>
      </w:r>
      <w:r w:rsidRPr="00770B55">
        <w:rPr>
          <w:b/>
          <w:bCs/>
          <w:noProof w:val="0"/>
          <w:lang w:val="en-US" w:eastAsia="ru-RU"/>
        </w:rPr>
        <w:t xml:space="preserve"> № 2-1-5</w:t>
      </w:r>
    </w:p>
    <w:p w14:paraId="1E569ED7" w14:textId="77777777" w:rsidR="00770B55" w:rsidRPr="00770B55" w:rsidRDefault="00770B55" w:rsidP="00770B55">
      <w:pPr>
        <w:autoSpaceDE w:val="0"/>
        <w:autoSpaceDN w:val="0"/>
        <w:jc w:val="center"/>
        <w:rPr>
          <w:b/>
          <w:bCs/>
          <w:noProof w:val="0"/>
          <w:lang w:val="en-US" w:eastAsia="ru-RU"/>
        </w:rPr>
      </w:pPr>
      <w:r w:rsidRPr="00770B55">
        <w:rPr>
          <w:b/>
          <w:bCs/>
          <w:noProof w:val="0"/>
          <w:lang w:val="en-US" w:eastAsia="ru-RU"/>
        </w:rPr>
        <w:t xml:space="preserve"> </w:t>
      </w:r>
      <w:proofErr w:type="spellStart"/>
      <w:r w:rsidRPr="00770B55">
        <w:rPr>
          <w:b/>
          <w:bCs/>
          <w:noProof w:val="0"/>
          <w:lang w:val="en-US" w:eastAsia="ru-RU"/>
        </w:rPr>
        <w:t>Incalzire</w:t>
      </w:r>
      <w:proofErr w:type="spellEnd"/>
      <w:r w:rsidRPr="00770B55">
        <w:rPr>
          <w:b/>
          <w:bCs/>
          <w:noProof w:val="0"/>
          <w:lang w:val="en-US" w:eastAsia="ru-RU"/>
        </w:rPr>
        <w:t xml:space="preserve">, </w:t>
      </w:r>
      <w:proofErr w:type="spellStart"/>
      <w:r w:rsidRPr="00770B55">
        <w:rPr>
          <w:b/>
          <w:bCs/>
          <w:noProof w:val="0"/>
          <w:lang w:val="en-US" w:eastAsia="ru-RU"/>
        </w:rPr>
        <w:t>ventilare</w:t>
      </w:r>
      <w:proofErr w:type="spellEnd"/>
      <w:r w:rsidRPr="00770B55">
        <w:rPr>
          <w:b/>
          <w:bCs/>
          <w:noProof w:val="0"/>
          <w:lang w:val="en-US" w:eastAsia="ru-RU"/>
        </w:rPr>
        <w:t xml:space="preserve"> </w:t>
      </w:r>
      <w:proofErr w:type="spellStart"/>
      <w:r w:rsidRPr="00770B55">
        <w:rPr>
          <w:b/>
          <w:bCs/>
          <w:noProof w:val="0"/>
          <w:lang w:val="en-US" w:eastAsia="ru-RU"/>
        </w:rPr>
        <w:t>si</w:t>
      </w:r>
      <w:proofErr w:type="spellEnd"/>
      <w:r w:rsidRPr="00770B55">
        <w:rPr>
          <w:b/>
          <w:bCs/>
          <w:noProof w:val="0"/>
          <w:lang w:val="en-US" w:eastAsia="ru-RU"/>
        </w:rPr>
        <w:t xml:space="preserve"> </w:t>
      </w:r>
      <w:proofErr w:type="spellStart"/>
      <w:r w:rsidRPr="00770B55">
        <w:rPr>
          <w:b/>
          <w:bCs/>
          <w:noProof w:val="0"/>
          <w:lang w:val="en-US" w:eastAsia="ru-RU"/>
        </w:rPr>
        <w:t>conditionare</w:t>
      </w:r>
      <w:proofErr w:type="spellEnd"/>
      <w:r w:rsidRPr="00770B55">
        <w:rPr>
          <w:b/>
          <w:bCs/>
          <w:noProof w:val="0"/>
          <w:lang w:val="en-US" w:eastAsia="ru-RU"/>
        </w:rPr>
        <w:t xml:space="preserve"> (15/09-2025-IVC)</w:t>
      </w:r>
    </w:p>
    <w:p w14:paraId="7C18631C" w14:textId="77777777" w:rsidR="00770B55" w:rsidRPr="00770B55" w:rsidRDefault="00770B55" w:rsidP="00770B55">
      <w:pPr>
        <w:autoSpaceDE w:val="0"/>
        <w:autoSpaceDN w:val="0"/>
        <w:jc w:val="center"/>
        <w:rPr>
          <w:b/>
          <w:bCs/>
          <w:noProof w:val="0"/>
          <w:lang w:val="en-US" w:eastAsia="ru-RU"/>
        </w:rPr>
      </w:pPr>
    </w:p>
    <w:p w14:paraId="4E9F348A" w14:textId="77777777" w:rsidR="00770B55" w:rsidRPr="00770B55" w:rsidRDefault="00770B55" w:rsidP="00770B55">
      <w:pPr>
        <w:autoSpaceDE w:val="0"/>
        <w:autoSpaceDN w:val="0"/>
        <w:rPr>
          <w:noProof w:val="0"/>
          <w:lang w:val="en-US" w:eastAsia="ru-RU"/>
        </w:rPr>
      </w:pPr>
      <w:r w:rsidRPr="00770B55">
        <w:rPr>
          <w:noProof w:val="0"/>
          <w:lang w:eastAsia="ru-RU"/>
        </w:rPr>
        <w:t>I</w:t>
      </w:r>
      <w:proofErr w:type="spellStart"/>
      <w:r w:rsidRPr="00770B55">
        <w:rPr>
          <w:noProof w:val="0"/>
          <w:lang w:val="en-US" w:eastAsia="ru-RU"/>
        </w:rPr>
        <w:t>ntocmit</w:t>
      </w:r>
      <w:proofErr w:type="spellEnd"/>
      <w:r w:rsidRPr="00770B55">
        <w:rPr>
          <w:noProof w:val="0"/>
          <w:lang w:val="en-US" w:eastAsia="ru-RU"/>
        </w:rPr>
        <w:t xml:space="preserve"> in </w:t>
      </w:r>
      <w:proofErr w:type="spellStart"/>
      <w:r w:rsidRPr="00770B55">
        <w:rPr>
          <w:noProof w:val="0"/>
          <w:lang w:val="en-US" w:eastAsia="ru-RU"/>
        </w:rPr>
        <w:t>preţuri</w:t>
      </w:r>
      <w:proofErr w:type="spellEnd"/>
      <w:r w:rsidRPr="00770B55">
        <w:rPr>
          <w:noProof w:val="0"/>
          <w:lang w:val="en-US" w:eastAsia="ru-RU"/>
        </w:rPr>
        <w:t xml:space="preserve">  </w:t>
      </w:r>
      <w:proofErr w:type="spellStart"/>
      <w:r w:rsidRPr="00770B55">
        <w:rPr>
          <w:noProof w:val="0"/>
          <w:lang w:val="en-US" w:eastAsia="ru-RU"/>
        </w:rPr>
        <w:t>curente</w:t>
      </w:r>
      <w:proofErr w:type="spellEnd"/>
      <w:r w:rsidRPr="00770B55">
        <w:rPr>
          <w:noProof w:val="0"/>
          <w:lang w:val="en-US" w:eastAsia="ru-RU"/>
        </w:rPr>
        <w:t xml:space="preserve"> 18.10.2025</w:t>
      </w:r>
    </w:p>
    <w:tbl>
      <w:tblPr>
        <w:tblW w:w="10348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119"/>
        <w:gridCol w:w="1397"/>
        <w:gridCol w:w="4183"/>
        <w:gridCol w:w="995"/>
        <w:gridCol w:w="1118"/>
        <w:gridCol w:w="1536"/>
      </w:tblGrid>
      <w:tr w:rsidR="00770B55" w:rsidRPr="00770B55" w14:paraId="68DACE4B" w14:textId="77777777" w:rsidTr="003D6F16">
        <w:trPr>
          <w:cantSplit/>
          <w:trHeight w:val="314"/>
        </w:trPr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CAF6647" w14:textId="77777777" w:rsidR="00770B55" w:rsidRPr="00770B55" w:rsidRDefault="00770B55" w:rsidP="00770B55">
            <w:pPr>
              <w:autoSpaceDE w:val="0"/>
              <w:autoSpaceDN w:val="0"/>
              <w:ind w:right="-108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№</w:t>
            </w:r>
          </w:p>
          <w:p w14:paraId="7FF38AF4" w14:textId="77777777" w:rsidR="00770B55" w:rsidRPr="00770B55" w:rsidRDefault="00770B55" w:rsidP="00770B55">
            <w:pPr>
              <w:autoSpaceDE w:val="0"/>
              <w:autoSpaceDN w:val="0"/>
              <w:ind w:right="-108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crt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D26B8B0" w14:textId="77777777" w:rsidR="00770B55" w:rsidRPr="00770B55" w:rsidRDefault="00770B55" w:rsidP="00770B55">
            <w:pPr>
              <w:autoSpaceDE w:val="0"/>
              <w:autoSpaceDN w:val="0"/>
              <w:ind w:right="-108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eastAsia="ru-RU"/>
              </w:rPr>
              <w:t>Simbol</w:t>
            </w:r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r w:rsidRPr="00770B55">
              <w:rPr>
                <w:noProof w:val="0"/>
                <w:sz w:val="16"/>
                <w:szCs w:val="16"/>
                <w:lang w:eastAsia="ru-RU"/>
              </w:rPr>
              <w:t>norme</w:t>
            </w:r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eastAsia="ru-RU"/>
              </w:rPr>
              <w:t>şi</w:t>
            </w:r>
            <w:proofErr w:type="spellEnd"/>
            <w:r w:rsidRPr="00770B55">
              <w:rPr>
                <w:noProof w:val="0"/>
                <w:sz w:val="16"/>
                <w:szCs w:val="16"/>
                <w:lang w:eastAsia="ru-RU"/>
              </w:rPr>
              <w:t xml:space="preserve"> Cod </w:t>
            </w:r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r w:rsidRPr="00770B55">
              <w:rPr>
                <w:noProof w:val="0"/>
                <w:sz w:val="16"/>
                <w:szCs w:val="16"/>
                <w:lang w:eastAsia="ru-RU"/>
              </w:rPr>
              <w:t>resurse</w:t>
            </w:r>
          </w:p>
        </w:tc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1881022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eastAsia="ru-RU"/>
              </w:rPr>
            </w:pPr>
          </w:p>
          <w:p w14:paraId="2BDF93D0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eastAsia="ru-RU"/>
              </w:rPr>
              <w:t>Denumire materie prima, materiale, combustibil, resurse energetice</w:t>
            </w:r>
          </w:p>
        </w:tc>
        <w:tc>
          <w:tcPr>
            <w:tcW w:w="10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365387" w14:textId="77777777" w:rsidR="00770B55" w:rsidRPr="00770B55" w:rsidRDefault="00770B55" w:rsidP="00770B55">
            <w:pPr>
              <w:autoSpaceDE w:val="0"/>
              <w:autoSpaceDN w:val="0"/>
              <w:ind w:right="-108"/>
              <w:jc w:val="center"/>
              <w:rPr>
                <w:noProof w:val="0"/>
                <w:sz w:val="16"/>
                <w:szCs w:val="16"/>
                <w:lang w:eastAsia="ru-RU"/>
              </w:rPr>
            </w:pPr>
          </w:p>
          <w:p w14:paraId="2E2F2807" w14:textId="77777777" w:rsidR="00770B55" w:rsidRPr="00770B55" w:rsidRDefault="00770B55" w:rsidP="00770B55">
            <w:pPr>
              <w:autoSpaceDE w:val="0"/>
              <w:autoSpaceDN w:val="0"/>
              <w:ind w:right="-108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eastAsia="ru-RU"/>
              </w:rPr>
              <w:t>U.M.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1F610B" w14:textId="77777777" w:rsidR="00770B55" w:rsidRPr="00770B55" w:rsidRDefault="00770B55" w:rsidP="00770B55">
            <w:pPr>
              <w:autoSpaceDE w:val="0"/>
              <w:autoSpaceDN w:val="0"/>
              <w:ind w:right="-108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Consum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manopera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,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resurse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materiale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utilaje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constructie</w:t>
            </w:r>
            <w:proofErr w:type="spellEnd"/>
          </w:p>
        </w:tc>
      </w:tr>
      <w:tr w:rsidR="00770B55" w:rsidRPr="00770B55" w14:paraId="766C180A" w14:textId="77777777" w:rsidTr="003D6F16">
        <w:trPr>
          <w:cantSplit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D28F148" w14:textId="77777777" w:rsidR="00770B55" w:rsidRPr="00770B55" w:rsidRDefault="00770B55" w:rsidP="00770B55">
            <w:pPr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3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6BD2F6D" w14:textId="77777777" w:rsidR="00770B55" w:rsidRPr="00770B55" w:rsidRDefault="00770B55" w:rsidP="00770B55">
            <w:pPr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41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2D11B06" w14:textId="77777777" w:rsidR="00770B55" w:rsidRPr="00770B55" w:rsidRDefault="00770B55" w:rsidP="00770B55">
            <w:pPr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069862" w14:textId="77777777" w:rsidR="00770B55" w:rsidRPr="00770B55" w:rsidRDefault="00770B55" w:rsidP="00770B55">
            <w:pPr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0D453" w14:textId="77777777" w:rsidR="00770B55" w:rsidRPr="00770B55" w:rsidRDefault="00770B55" w:rsidP="00770B55">
            <w:pPr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Pe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unitate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masura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E3D22" w14:textId="77777777" w:rsidR="00770B55" w:rsidRPr="00770B55" w:rsidRDefault="00770B55" w:rsidP="00770B55">
            <w:pPr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Conform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cantitatilor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proiect</w:t>
            </w:r>
            <w:proofErr w:type="spellEnd"/>
          </w:p>
        </w:tc>
      </w:tr>
    </w:tbl>
    <w:p w14:paraId="2BE33DE8" w14:textId="77777777" w:rsidR="00770B55" w:rsidRPr="00770B55" w:rsidRDefault="00770B55" w:rsidP="00770B55">
      <w:pPr>
        <w:autoSpaceDE w:val="0"/>
        <w:autoSpaceDN w:val="0"/>
        <w:rPr>
          <w:noProof w:val="0"/>
          <w:sz w:val="2"/>
          <w:szCs w:val="2"/>
          <w:lang w:val="en-US" w:eastAsia="ru-RU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8"/>
        <w:gridCol w:w="28"/>
        <w:gridCol w:w="110"/>
        <w:gridCol w:w="6"/>
        <w:gridCol w:w="1266"/>
        <w:gridCol w:w="94"/>
        <w:gridCol w:w="16"/>
        <w:gridCol w:w="14"/>
        <w:gridCol w:w="3866"/>
        <w:gridCol w:w="91"/>
        <w:gridCol w:w="267"/>
        <w:gridCol w:w="611"/>
        <w:gridCol w:w="91"/>
        <w:gridCol w:w="296"/>
        <w:gridCol w:w="6"/>
        <w:gridCol w:w="942"/>
        <w:gridCol w:w="158"/>
        <w:gridCol w:w="659"/>
        <w:gridCol w:w="859"/>
      </w:tblGrid>
      <w:tr w:rsidR="00770B55" w:rsidRPr="00770B55" w14:paraId="02C7629B" w14:textId="77777777" w:rsidTr="003D6F16">
        <w:trPr>
          <w:cantSplit/>
          <w:tblHeader/>
        </w:trPr>
        <w:tc>
          <w:tcPr>
            <w:tcW w:w="1134" w:type="dxa"/>
            <w:gridSpan w:val="3"/>
            <w:vAlign w:val="center"/>
          </w:tcPr>
          <w:p w14:paraId="47CAB3F0" w14:textId="77777777" w:rsidR="00770B55" w:rsidRPr="00770B55" w:rsidRDefault="00770B55" w:rsidP="00770B55">
            <w:pPr>
              <w:autoSpaceDE w:val="0"/>
              <w:autoSpaceDN w:val="0"/>
              <w:ind w:right="-108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418" w:type="dxa"/>
            <w:gridSpan w:val="4"/>
            <w:vAlign w:val="center"/>
          </w:tcPr>
          <w:p w14:paraId="4665E30A" w14:textId="77777777" w:rsidR="00770B55" w:rsidRPr="00770B55" w:rsidRDefault="00770B55" w:rsidP="00770B55">
            <w:pPr>
              <w:autoSpaceDE w:val="0"/>
              <w:autoSpaceDN w:val="0"/>
              <w:ind w:right="-108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4366" w:type="dxa"/>
            <w:gridSpan w:val="4"/>
            <w:vAlign w:val="center"/>
          </w:tcPr>
          <w:p w14:paraId="4DC3E334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1006" w:type="dxa"/>
            <w:gridSpan w:val="3"/>
            <w:vAlign w:val="center"/>
          </w:tcPr>
          <w:p w14:paraId="6EF0234B" w14:textId="77777777" w:rsidR="00770B55" w:rsidRPr="00770B55" w:rsidRDefault="00770B55" w:rsidP="00770B55">
            <w:pPr>
              <w:autoSpaceDE w:val="0"/>
              <w:autoSpaceDN w:val="0"/>
              <w:ind w:right="-108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134" w:type="dxa"/>
            <w:gridSpan w:val="3"/>
            <w:vAlign w:val="center"/>
          </w:tcPr>
          <w:p w14:paraId="0D86F98C" w14:textId="77777777" w:rsidR="00770B55" w:rsidRPr="00770B55" w:rsidRDefault="00770B55" w:rsidP="00770B55">
            <w:pPr>
              <w:autoSpaceDE w:val="0"/>
              <w:autoSpaceDN w:val="0"/>
              <w:ind w:right="-108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559" w:type="dxa"/>
            <w:gridSpan w:val="2"/>
            <w:vAlign w:val="center"/>
          </w:tcPr>
          <w:p w14:paraId="0E2028BC" w14:textId="77777777" w:rsidR="00770B55" w:rsidRPr="00770B55" w:rsidRDefault="00770B55" w:rsidP="00770B55">
            <w:pPr>
              <w:autoSpaceDE w:val="0"/>
              <w:autoSpaceDN w:val="0"/>
              <w:ind w:right="-108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6</w:t>
            </w:r>
          </w:p>
        </w:tc>
      </w:tr>
      <w:tr w:rsidR="00770B55" w:rsidRPr="00770B55" w14:paraId="19C56B7B" w14:textId="77777777" w:rsidTr="003D6F16">
        <w:tblPrEx>
          <w:tblCellMar>
            <w:left w:w="107" w:type="dxa"/>
            <w:right w:w="107" w:type="dxa"/>
          </w:tblCellMar>
        </w:tblPrEx>
        <w:tc>
          <w:tcPr>
            <w:tcW w:w="10495" w:type="dxa"/>
            <w:gridSpan w:val="19"/>
          </w:tcPr>
          <w:p w14:paraId="361E9187" w14:textId="77777777" w:rsidR="00770B55" w:rsidRPr="00770B55" w:rsidRDefault="00770B55" w:rsidP="00770B55">
            <w:pPr>
              <w:autoSpaceDE w:val="0"/>
              <w:autoSpaceDN w:val="0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noProof w:val="0"/>
                <w:sz w:val="22"/>
                <w:szCs w:val="22"/>
                <w:lang w:val="en-US" w:eastAsia="ru-RU"/>
              </w:rPr>
              <w:t xml:space="preserve"> </w:t>
            </w: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1.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Lucrari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constructie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</w:p>
          <w:p w14:paraId="4DC1AAE1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770B55" w:rsidRPr="00770B55" w14:paraId="193154AF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B91D2F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16332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VA21A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F676E2C" w14:textId="77777777" w:rsidR="00770B55" w:rsidRPr="00770B55" w:rsidRDefault="00770B55" w:rsidP="00770B55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Montarea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canalelor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ventilatie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inclusiv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a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fitingurilor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(cot,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teu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reductie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) din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tabla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zincata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0,5 mm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grosime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(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rectangulare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)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avind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perimetrul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: pina la 600 mm,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inclusiv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elementele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fixare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0.50 kg/m2 (200x100 mm)</w:t>
            </w:r>
          </w:p>
          <w:p w14:paraId="6DFA753C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Materiale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marunte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cirpe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sters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>, silicon)=1,0100</w:t>
            </w:r>
          </w:p>
          <w:p w14:paraId="3C706453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C5A2CA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02E2AB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BE984E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1,80</w:t>
            </w:r>
          </w:p>
          <w:p w14:paraId="66E5CE89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770B55" w:rsidRPr="00770B55" w14:paraId="172E4135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48A7B2B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FA3DFF0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7136060011900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CD2C051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Instalator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ventilare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conditionare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aer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C28E43A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7C86833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1,6790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E52525A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3,022</w:t>
            </w:r>
          </w:p>
        </w:tc>
      </w:tr>
      <w:tr w:rsidR="00770B55" w:rsidRPr="00770B55" w14:paraId="08F5A21F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488410E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A3495C5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26261473700090.5r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E627EAF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Canale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ventilare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metalice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tabla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zincate de 0,5 mm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grosime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rectangulare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3A2CA6E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73CA30B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C47C8F8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1,818</w:t>
            </w:r>
          </w:p>
        </w:tc>
      </w:tr>
      <w:tr w:rsidR="00770B55" w:rsidRPr="00770B55" w14:paraId="3BA08C16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2593270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2F0CED9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2874115837749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B3C44B5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Fixari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224A07B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22D6887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0,5000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30FAE59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0,909</w:t>
            </w:r>
          </w:p>
        </w:tc>
      </w:tr>
      <w:tr w:rsidR="00770B55" w:rsidRPr="00770B55" w14:paraId="37B38E22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92AF64C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0376DF8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2874135840405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9828AF4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Piulite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uzuale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hexagonale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M 6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0196D88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A8BF1C5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15,0000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5C6D3AF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27,27</w:t>
            </w:r>
          </w:p>
        </w:tc>
      </w:tr>
      <w:tr w:rsidR="00770B55" w:rsidRPr="00770B55" w14:paraId="5546A749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E60729C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519B6B8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2874125881198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68387FC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Saiba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plata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metal  M 6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F04B1E8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229BF36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15,0000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69961B8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27,27</w:t>
            </w:r>
          </w:p>
        </w:tc>
      </w:tr>
      <w:tr w:rsidR="00770B55" w:rsidRPr="00770B55" w14:paraId="23A37C4D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28C7463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159BDC7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2874115819963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AD23D87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Suruburi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cap hexagonal 6 x 25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E8F53C3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B8D3302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15,0000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2EAC565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27,27</w:t>
            </w:r>
          </w:p>
        </w:tc>
      </w:tr>
      <w:tr w:rsidR="00770B55" w:rsidRPr="00770B55" w14:paraId="5AF2653F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1E449D3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DF0F1CE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2524217304531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F79309E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Fisie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etansare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74B13DC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645BF6E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0,6000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CCDB700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1,091</w:t>
            </w:r>
          </w:p>
        </w:tc>
      </w:tr>
      <w:tr w:rsidR="00770B55" w:rsidRPr="00770B55" w14:paraId="2C34BA68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0231175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C617ABC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2952160007250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2AE7835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Utilaj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ridicat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A46511C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6A2806E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0,0540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325CCF6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0,097</w:t>
            </w:r>
          </w:p>
        </w:tc>
      </w:tr>
      <w:tr w:rsidR="00770B55" w:rsidRPr="00770B55" w14:paraId="53FC7F63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DFF4BB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C98AE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VA21A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53A10AB" w14:textId="77777777" w:rsidR="00770B55" w:rsidRPr="00770B55" w:rsidRDefault="00770B55" w:rsidP="00770B55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Montarea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canalelor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ventilatie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inclusiv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a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fitingurilor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(cot,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teu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reductie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) din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tabla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zincata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0,5 mm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grosime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(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rectangulare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)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avind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perimetrul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: pina la 600 mm,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inclusiv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elementele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fixare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0.50 kg/m2 (200x150 mm)</w:t>
            </w:r>
          </w:p>
          <w:p w14:paraId="5F9E5892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Materiale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marunte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cirpe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sters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>, silicon)=1,0100</w:t>
            </w:r>
          </w:p>
          <w:p w14:paraId="58B8BAD2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E3E5B4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EFF4F1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94B77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10,50</w:t>
            </w:r>
          </w:p>
          <w:p w14:paraId="02500C82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770B55" w:rsidRPr="00770B55" w14:paraId="66D8570F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8AFE099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E47F9B7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7136060011900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A43BACC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Instalator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ventilare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conditionare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aer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361EB5E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E8F4505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1,6790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957C2C8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17,63</w:t>
            </w:r>
          </w:p>
        </w:tc>
      </w:tr>
      <w:tr w:rsidR="00770B55" w:rsidRPr="00770B55" w14:paraId="776EC2D9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490C394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0ABB22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26261473700090.5r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5DF1EAC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Canale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ventilare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metalice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tabla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zincate de 0,5 mm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grosime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rectangulare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BA87A68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96CE464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1828681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10,605</w:t>
            </w:r>
          </w:p>
        </w:tc>
      </w:tr>
      <w:tr w:rsidR="00770B55" w:rsidRPr="00770B55" w14:paraId="310AE421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F3603A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6380601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2874115837749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E4AF51C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Fixari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CA9F51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F2D0704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0,5000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D73081C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5,303</w:t>
            </w:r>
          </w:p>
        </w:tc>
      </w:tr>
      <w:tr w:rsidR="00770B55" w:rsidRPr="00770B55" w14:paraId="14A7EB08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9DE842F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881A969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2874135840405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14CECAC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Piulite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uzuale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hexagonale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M 6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F205FEB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80CA79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15,0000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8872BCC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159,075</w:t>
            </w:r>
          </w:p>
        </w:tc>
      </w:tr>
      <w:tr w:rsidR="00770B55" w:rsidRPr="00770B55" w14:paraId="51CAB8FD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8F0550C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6FB5740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2874125881198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34ED3F7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Saiba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plata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metal  M 6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226A0E5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EF735E7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15,0000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CDBA80C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159,075</w:t>
            </w:r>
          </w:p>
        </w:tc>
      </w:tr>
      <w:tr w:rsidR="00770B55" w:rsidRPr="00770B55" w14:paraId="18A37985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9279993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F3B8A2C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2874115819963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A3097CC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Suruburi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cap hexagonal 6 x 25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53C3078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11C50C0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15,0000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6529178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159,075</w:t>
            </w:r>
          </w:p>
        </w:tc>
      </w:tr>
      <w:tr w:rsidR="00770B55" w:rsidRPr="00770B55" w14:paraId="7E37974A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279A8D9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04F7C41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2524217304531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45E80EA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Fisie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etansare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884466E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58ED75B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0,6000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3E89F64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6,363</w:t>
            </w:r>
          </w:p>
        </w:tc>
      </w:tr>
      <w:tr w:rsidR="00770B55" w:rsidRPr="00770B55" w14:paraId="492262C4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5B3FB87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4C53771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2952160007250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CECDC3E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Utilaj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ridicat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5CA0979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2DA1D5C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0,0540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4A500F5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0,567</w:t>
            </w:r>
          </w:p>
        </w:tc>
      </w:tr>
      <w:tr w:rsidR="00770B55" w:rsidRPr="00770B55" w14:paraId="4EBB9605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3C6AB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3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977FF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VA21A1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B5D3E5E" w14:textId="77777777" w:rsidR="00770B55" w:rsidRPr="00770B55" w:rsidRDefault="00770B55" w:rsidP="00770B55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Corectie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: cu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inaltimea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la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podea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la 3,01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pana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la 5 m: se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adauga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.</w:t>
            </w:r>
          </w:p>
          <w:p w14:paraId="132E4FA1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B17ECB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5A3180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29C9CE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12,30</w:t>
            </w:r>
          </w:p>
          <w:p w14:paraId="2F2F9032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770B55" w:rsidRPr="00770B55" w14:paraId="02FB26F2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D771F14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DEFECE7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7136060011900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8601AF4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Instalator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ventilare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conditionare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aer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9F6F5F4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2468063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0,1010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5B81B47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1,242</w:t>
            </w:r>
          </w:p>
        </w:tc>
      </w:tr>
      <w:tr w:rsidR="00770B55" w:rsidRPr="00770B55" w14:paraId="369BA982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D592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4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3B4311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VA21B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F88CBD9" w14:textId="77777777" w:rsidR="00770B55" w:rsidRPr="00770B55" w:rsidRDefault="00770B55" w:rsidP="00770B55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Montarea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canalelor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ventilatie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inclusiv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a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fitingurilor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(cot,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teu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reductie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) din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tabla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zincata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0,5 mm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grosime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(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rectangulare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)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avind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perimetrul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: 800-1000 mm,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inclusiv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elementele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fixare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0.50 kg/m2  (250x150 mm)</w:t>
            </w:r>
          </w:p>
          <w:p w14:paraId="3E013A85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Materiale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marunte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cirpe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sters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>, silicon)=1,0100</w:t>
            </w:r>
          </w:p>
          <w:p w14:paraId="502ECF5D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D614D4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E9CE06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91A12F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4,00</w:t>
            </w:r>
          </w:p>
          <w:p w14:paraId="4EE15C38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770B55" w:rsidRPr="00770B55" w14:paraId="592C8FF4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CC2BFEA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64925C3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7136060011900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F3A74B1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Instalator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ventilare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conditionare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aer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09B95BF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BCCAC5C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1,5370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5FD1573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6,148</w:t>
            </w:r>
          </w:p>
        </w:tc>
      </w:tr>
      <w:tr w:rsidR="00770B55" w:rsidRPr="00770B55" w14:paraId="485D750C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D9B5FCE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CB72558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26261473700090.5r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920940F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Canale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ventilare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metalice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tabla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zincate de 0,5 mm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grosime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rectangulare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1DCDD4B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122318F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7D3EDFA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4,04</w:t>
            </w:r>
          </w:p>
        </w:tc>
      </w:tr>
      <w:tr w:rsidR="00770B55" w:rsidRPr="00770B55" w14:paraId="1403AB95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4603669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A1426F2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2874115837749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226F2B9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Fixari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B3A70C3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C049C3E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0,5000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7EAC13A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2,02</w:t>
            </w:r>
          </w:p>
        </w:tc>
      </w:tr>
      <w:tr w:rsidR="00770B55" w:rsidRPr="00770B55" w14:paraId="4FD2825C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BDA40FA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EFBAC76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2874135840405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813E53D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Piulite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uzuale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hexagonale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M 6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E4E1BB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58B25E9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15,0000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63A260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60,60</w:t>
            </w:r>
          </w:p>
        </w:tc>
      </w:tr>
      <w:tr w:rsidR="00770B55" w:rsidRPr="00770B55" w14:paraId="0A6E6D43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9DFE1C1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CE49D40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2874125881198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9718EEB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Saiba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plata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metal  M 6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484B226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1B34169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15,0000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4E1184F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60,60</w:t>
            </w:r>
          </w:p>
        </w:tc>
      </w:tr>
      <w:tr w:rsidR="00770B55" w:rsidRPr="00770B55" w14:paraId="1F1FC4C2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9625FA8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DFC9256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2874115819963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D86D312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Suruburi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cap hexagonal 6 x 25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85C2D9B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34E8BDF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15,0000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758A786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60,60</w:t>
            </w:r>
          </w:p>
        </w:tc>
      </w:tr>
      <w:tr w:rsidR="00770B55" w:rsidRPr="00770B55" w14:paraId="7E2638D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0CC0173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D604A61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2524217304531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2124E86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Fisie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etansare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35B11A5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7C0ABCE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0,9000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58BC58B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3,636</w:t>
            </w:r>
          </w:p>
        </w:tc>
      </w:tr>
      <w:tr w:rsidR="00770B55" w:rsidRPr="00770B55" w14:paraId="37B1680F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B5E832B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3DAC8F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2952160007250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B5D4682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Utilaj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ridicat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466D6B2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84752F8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0,0640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346A194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0,256</w:t>
            </w:r>
          </w:p>
        </w:tc>
      </w:tr>
      <w:tr w:rsidR="00770B55" w:rsidRPr="00770B55" w14:paraId="63BC5456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F1D141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5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F5813A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VA21B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36B8D60" w14:textId="77777777" w:rsidR="00770B55" w:rsidRPr="00770B55" w:rsidRDefault="00770B55" w:rsidP="00770B55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Montarea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canalelor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ventilatie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inclusiv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a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fitingurilor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(cot,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teu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reductie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) din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tabla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zincata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0,5 mm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grosime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(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rectangulare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)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avind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perimetrul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: 800-1000 mm,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inclusiv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elementele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fixare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0.50 kg/m2  (200x200 mm)</w:t>
            </w:r>
          </w:p>
          <w:p w14:paraId="101B66BB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Materiale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marunte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cirpe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sters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>, silicon)=1,0100</w:t>
            </w:r>
          </w:p>
          <w:p w14:paraId="0640D905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D25A6E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E3D7A0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D3C84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5,60</w:t>
            </w:r>
          </w:p>
          <w:p w14:paraId="5AB819A2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770B55" w:rsidRPr="00770B55" w14:paraId="3A7D797A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AFC4414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ACC8F21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7136060011900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49BB2FE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Instalator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ventilare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conditionare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aer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42E7120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4B68A9B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1,5370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9F015B4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8,607</w:t>
            </w:r>
          </w:p>
        </w:tc>
      </w:tr>
      <w:tr w:rsidR="00770B55" w:rsidRPr="00770B55" w14:paraId="570FDF03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AAA040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76A528B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26261473700090.5r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4ED8705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Canale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ventilare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metalice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tabla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zincate de 0,5 mm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grosime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rectangulare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761B391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A32991E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228ECC3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5,656</w:t>
            </w:r>
          </w:p>
        </w:tc>
      </w:tr>
      <w:tr w:rsidR="00770B55" w:rsidRPr="00770B55" w14:paraId="7F5D14EA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6EB5EB1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E9C75A7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2874115837749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35A8134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Fixari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21B7332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21F0DB1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0,5000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C5D38E8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2,828</w:t>
            </w:r>
          </w:p>
        </w:tc>
      </w:tr>
      <w:tr w:rsidR="00770B55" w:rsidRPr="00770B55" w14:paraId="4D94D153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0F83FC8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EB3AF5A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2874135840405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E5AE56B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Piulite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uzuale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hexagonale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M 6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01FE58E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2B64E73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15,0000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6EC981F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84,84</w:t>
            </w:r>
          </w:p>
        </w:tc>
      </w:tr>
      <w:tr w:rsidR="00770B55" w:rsidRPr="00770B55" w14:paraId="78AB441A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12F44DA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D714804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2874125881198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DE4C614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Saiba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plata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metal  M 6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C8FB439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001C911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15,0000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F8B93A1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84,84</w:t>
            </w:r>
          </w:p>
        </w:tc>
      </w:tr>
      <w:tr w:rsidR="00770B55" w:rsidRPr="00770B55" w14:paraId="6726A549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D6097A0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DA5AA78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2874115819963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789932A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Suruburi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cap hexagonal 6 x 25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3DF765E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ECCD243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15,0000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2AB0D36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84,84</w:t>
            </w:r>
          </w:p>
        </w:tc>
      </w:tr>
      <w:tr w:rsidR="00770B55" w:rsidRPr="00770B55" w14:paraId="7AFCA84E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09FC519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C593949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2524217304531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5F759E5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Fisie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etansare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D407EC2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E4BA6C7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0,9000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749F304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5,09</w:t>
            </w:r>
          </w:p>
        </w:tc>
      </w:tr>
      <w:tr w:rsidR="00770B55" w:rsidRPr="00770B55" w14:paraId="48C302D3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9D1BFF5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EBDEB28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2952160007250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6F30625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Utilaj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ridicat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43F7E26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2D7674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0,0640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CA2B33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0,358</w:t>
            </w:r>
          </w:p>
        </w:tc>
      </w:tr>
      <w:tr w:rsidR="00770B55" w:rsidRPr="00770B55" w14:paraId="59940266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50466B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6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AA7B0C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VA21B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D3F3EB8" w14:textId="77777777" w:rsidR="00770B55" w:rsidRPr="00770B55" w:rsidRDefault="00770B55" w:rsidP="00770B55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Montarea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canalelor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ventilatie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inclusiv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a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fitingurilor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(cot,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teu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reductie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) din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tabla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zincata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0,7 mm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grosime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(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rectangulare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)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avind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perimetrul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: 800-1000 mm,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inclusiv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elementele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fixare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0.50 kg/m2 (300x150 mm)</w:t>
            </w:r>
          </w:p>
          <w:p w14:paraId="5E55FDFF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Materiale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marunte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cirpe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sters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>, silicon)=1,0100</w:t>
            </w:r>
          </w:p>
          <w:p w14:paraId="23FE01B8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94C0C4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3FFA2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62E14A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5,40</w:t>
            </w:r>
          </w:p>
          <w:p w14:paraId="67699C09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770B55" w:rsidRPr="00770B55" w14:paraId="78C2457B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E2CE9EF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C17385C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7136060011900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1DA06A6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Instalator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ventilare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conditionare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aer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43DF75C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8472ADC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1,5370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D441ABB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8,30</w:t>
            </w:r>
          </w:p>
        </w:tc>
      </w:tr>
      <w:tr w:rsidR="00770B55" w:rsidRPr="00770B55" w14:paraId="4CDEBB12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FF07FCF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864196A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26261473700090.7r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32FE2F5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Canale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ventilare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metalice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tabla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zincate de 0,7 mm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grosime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rectangulare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F22969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CF8D50F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11279F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5,454</w:t>
            </w:r>
          </w:p>
        </w:tc>
      </w:tr>
      <w:tr w:rsidR="00770B55" w:rsidRPr="00770B55" w14:paraId="1A1E85C6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7BB8B6A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0E02E3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2874115837749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35A8DA4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Fixari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3F877E3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E1C18DB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0,5000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6F257CA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2,727</w:t>
            </w:r>
          </w:p>
        </w:tc>
      </w:tr>
      <w:tr w:rsidR="00770B55" w:rsidRPr="00770B55" w14:paraId="66D97EAB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FFEC8E9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C6E4D2B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2874135840405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E9318C6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Piulite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uzuale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hexagonale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M 6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C2A5FEF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0AF4558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15,0000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F03FBA3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81,81</w:t>
            </w:r>
          </w:p>
        </w:tc>
      </w:tr>
      <w:tr w:rsidR="00770B55" w:rsidRPr="00770B55" w14:paraId="623FDCB6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0DD59E3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6CE254C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2874125881198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D798131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Saiba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plata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metal  M 6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95E1190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8D49635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15,0000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E934160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81,81</w:t>
            </w:r>
          </w:p>
        </w:tc>
      </w:tr>
      <w:tr w:rsidR="00770B55" w:rsidRPr="00770B55" w14:paraId="024F876C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7030DFB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B3C242F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2874115819963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D44FC49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Suruburi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cap hexagonal 6 x 25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A8F54DC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7B75BA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15,0000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045014B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81,81</w:t>
            </w:r>
          </w:p>
        </w:tc>
      </w:tr>
      <w:tr w:rsidR="00770B55" w:rsidRPr="00770B55" w14:paraId="2A88C3BF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00AE04C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C4BA7F0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2524217304531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D769B58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Fisie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etansare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A32743B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CA1DF9E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0,9000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90C5E41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4,909</w:t>
            </w:r>
          </w:p>
        </w:tc>
      </w:tr>
      <w:tr w:rsidR="00770B55" w:rsidRPr="00770B55" w14:paraId="78C34176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BCA51F3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BB6AFC4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2952160007250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A81DFE6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Utilaj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ridicat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3775165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37A7D8A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0,0640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D2ED58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0,346</w:t>
            </w:r>
          </w:p>
        </w:tc>
      </w:tr>
      <w:tr w:rsidR="00770B55" w:rsidRPr="00770B55" w14:paraId="0999EBB5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B33164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7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7ACE53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VA21B1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04A2FE0" w14:textId="77777777" w:rsidR="00770B55" w:rsidRPr="00770B55" w:rsidRDefault="00770B55" w:rsidP="00770B55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Corectie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: cu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inaltimea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la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podea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la 3,01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pana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la 5 m: se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adauga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.</w:t>
            </w:r>
          </w:p>
          <w:p w14:paraId="191B899B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7AC1FE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712071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F6497E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15,00</w:t>
            </w:r>
          </w:p>
          <w:p w14:paraId="296E5AB0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770B55" w:rsidRPr="00770B55" w14:paraId="77501496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0F42317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0F32D3A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7136060011900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C1AFE48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Instalator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ventilare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conditionare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aer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29A05CB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9DD1D7A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0,0920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2C0BE44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1,38</w:t>
            </w:r>
          </w:p>
        </w:tc>
      </w:tr>
      <w:tr w:rsidR="00770B55" w:rsidRPr="00770B55" w14:paraId="3A009BB1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32AF2F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8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777F1B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VA22C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0541145" w14:textId="77777777" w:rsidR="00770B55" w:rsidRPr="00770B55" w:rsidRDefault="00770B55" w:rsidP="00770B55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Montarea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canalelor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ventilatie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inclusiv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a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fitingurilor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(cot,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teu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reductie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) din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tabla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zincata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0,7 mm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grosime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avind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perimetrul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: pina la 1800 mm,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inclusiv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elementele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fixare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0.50 kg/m2 (400x250 mm)</w:t>
            </w:r>
          </w:p>
          <w:p w14:paraId="04272B42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Materiale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marunte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cirpe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sters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>, silicon)=1,0100</w:t>
            </w:r>
          </w:p>
          <w:p w14:paraId="6DB33660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39F1F2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038823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8A7B89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5,20</w:t>
            </w:r>
          </w:p>
          <w:p w14:paraId="1AB201E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770B55" w:rsidRPr="00770B55" w14:paraId="6AB9A04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461B0CA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2C806E7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7136060011900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EBDBDBB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Instalator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ventilare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conditionare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aer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024ABD7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9E12927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1,0010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DF49309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5,205</w:t>
            </w:r>
          </w:p>
        </w:tc>
      </w:tr>
      <w:tr w:rsidR="00770B55" w:rsidRPr="00770B55" w14:paraId="3BCFAD46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E45AB3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1C723E6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26261473700090.7r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FB8CED9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Canale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ventilare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metalice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tabla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zincate de 0,7 mm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grosime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rectangulare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FE43FAF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26C2025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91A2A25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5,252</w:t>
            </w:r>
          </w:p>
        </w:tc>
      </w:tr>
      <w:tr w:rsidR="00770B55" w:rsidRPr="00770B55" w14:paraId="777E2828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9373C7C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71823A8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2874115837749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41CD03B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Fixari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06D25FF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6579B2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0,5000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9E8EAA1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2,626</w:t>
            </w:r>
          </w:p>
        </w:tc>
      </w:tr>
      <w:tr w:rsidR="00770B55" w:rsidRPr="00770B55" w14:paraId="755C3737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DD78888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09DA8F1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2874135840766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B66EFBC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Piulite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uzuale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hexagonale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M8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707AC08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C5F733E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8,0000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4D4DE2E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42,016</w:t>
            </w:r>
          </w:p>
        </w:tc>
      </w:tr>
      <w:tr w:rsidR="00770B55" w:rsidRPr="00770B55" w14:paraId="463226CF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DBF3522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B6658CE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2874125881199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069AFA1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Saiba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plata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metal  M8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1837054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A79333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8,0000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6AF8299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42,016</w:t>
            </w:r>
          </w:p>
        </w:tc>
      </w:tr>
      <w:tr w:rsidR="00770B55" w:rsidRPr="00770B55" w14:paraId="557E8068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D07BD87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CFE8DD9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2874115819964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C94CBAC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Suruburi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cap hexagonal 8 x 25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356597C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2B38EEA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8,0000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D7E6892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42,016</w:t>
            </w:r>
          </w:p>
        </w:tc>
      </w:tr>
      <w:tr w:rsidR="00770B55" w:rsidRPr="00770B55" w14:paraId="342F0E67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110E7A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094C625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2524217304531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6823B4D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Fisie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etansare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D29EC36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C57BB65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1,8000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CBCDB1F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9,454</w:t>
            </w:r>
          </w:p>
        </w:tc>
      </w:tr>
      <w:tr w:rsidR="00770B55" w:rsidRPr="00770B55" w14:paraId="0DD72B8C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C484C9A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CAF78DA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2952160007250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2BC12EC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Utilaj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ridicat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42EA568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C8C26B5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0,1020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7B5A065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0,53</w:t>
            </w:r>
          </w:p>
        </w:tc>
      </w:tr>
      <w:tr w:rsidR="00770B55" w:rsidRPr="00770B55" w14:paraId="65FF5ADB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AE592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9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FD97B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VA22C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0671E20" w14:textId="77777777" w:rsidR="00770B55" w:rsidRPr="00770B55" w:rsidRDefault="00770B55" w:rsidP="00770B55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Montarea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canalelor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ventilatie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inclusiv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a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fitingurilor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(cot,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teu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reductie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) din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tabla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zincata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0,7 mm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grosime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avind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perimetrul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: pina la 1800 mm,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inclusiv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elementele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fixare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0.50 kg/m2 (450x250 mm)</w:t>
            </w:r>
          </w:p>
          <w:p w14:paraId="2EFB6E51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Materiale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marunte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cirpe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sters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>, silicon)=1,0100</w:t>
            </w:r>
          </w:p>
          <w:p w14:paraId="7EC3F835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1600D7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B0E0C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C6C94F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16,80</w:t>
            </w:r>
          </w:p>
          <w:p w14:paraId="1525CB92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770B55" w:rsidRPr="00770B55" w14:paraId="24A7F5B3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04D73F4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6661CCE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7136060011900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66BB10D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Instalator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ventilare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conditionare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aer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C740BA0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AEED30A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1,0010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722FF46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16,817</w:t>
            </w:r>
          </w:p>
        </w:tc>
      </w:tr>
      <w:tr w:rsidR="00770B55" w:rsidRPr="00770B55" w14:paraId="05787422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A89A2A0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D30C2B7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26261473700090.7r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2AAEA95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Canale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ventilare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metalice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tabla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zincate de 0,7 mm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grosime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rectangulare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1F61298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8344178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7C04088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16,968</w:t>
            </w:r>
          </w:p>
        </w:tc>
      </w:tr>
      <w:tr w:rsidR="00770B55" w:rsidRPr="00770B55" w14:paraId="63CB3D9D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90BDDD7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74A88B9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2874115837749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16C18B7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Fixari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AFD19D2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AD45200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0,5000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E5A9322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8,484</w:t>
            </w:r>
          </w:p>
        </w:tc>
      </w:tr>
      <w:tr w:rsidR="00770B55" w:rsidRPr="00770B55" w14:paraId="551C09B9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707AE11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CAD8995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2874135840766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883F6F1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Piulite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uzuale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hexagonale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M8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9A53EE9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36B55C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8,0000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7C75531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135,744</w:t>
            </w:r>
          </w:p>
        </w:tc>
      </w:tr>
      <w:tr w:rsidR="00770B55" w:rsidRPr="00770B55" w14:paraId="30B4EF29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FADDEA4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C430AA7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2874125881199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2FC70AC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Saiba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plata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metal  M8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97B65A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DF88CF7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8,0000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344C7E1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135,744</w:t>
            </w:r>
          </w:p>
        </w:tc>
      </w:tr>
      <w:tr w:rsidR="00770B55" w:rsidRPr="00770B55" w14:paraId="591C36C7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847CB71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55475D5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2874115819964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43946AA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Suruburi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cap hexagonal 8 x 25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458E33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112822F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8,0000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E193BE8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135,744</w:t>
            </w:r>
          </w:p>
        </w:tc>
      </w:tr>
      <w:tr w:rsidR="00770B55" w:rsidRPr="00770B55" w14:paraId="58EA2359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A6E681B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89C984A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2524217304531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A8B4FD5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Fisie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etansare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D828F5F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4C3060F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1,8000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8CC190F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30,542</w:t>
            </w:r>
          </w:p>
        </w:tc>
      </w:tr>
      <w:tr w:rsidR="00770B55" w:rsidRPr="00770B55" w14:paraId="197E30B5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95AF170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0ED22F1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2952160007250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4623571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Utilaj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ridicat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6A90B3E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E20FF2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0,1020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2EA16EB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1,714</w:t>
            </w:r>
          </w:p>
        </w:tc>
      </w:tr>
      <w:tr w:rsidR="00770B55" w:rsidRPr="00770B55" w14:paraId="491A12F6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1F42A2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10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4C0123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VA22C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1D49614" w14:textId="77777777" w:rsidR="00770B55" w:rsidRPr="00770B55" w:rsidRDefault="00770B55" w:rsidP="00770B55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Montarea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canalelor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ventilatie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inclusiv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a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fitingurilor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(cot,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teu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reductie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) din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tabla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zincata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0,7 mm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grosime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avind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perimetrul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: pina la 1800 mm,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inclusiv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elementele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fixare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0.50 kg/m2 (500x250 mm)</w:t>
            </w:r>
          </w:p>
          <w:p w14:paraId="538E2221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Materiale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marunte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cirpe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sters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>, silicon)=1,0100</w:t>
            </w:r>
          </w:p>
          <w:p w14:paraId="0EC033EB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948660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40012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B37B4C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9,00</w:t>
            </w:r>
          </w:p>
          <w:p w14:paraId="518DD465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770B55" w:rsidRPr="00770B55" w14:paraId="12E4FC0E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8565345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2C520C1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7136060011900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F869024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Instalator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ventilare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conditionare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aer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8546AA7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98C5DA4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1,0010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8F10F4E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9,009</w:t>
            </w:r>
          </w:p>
        </w:tc>
      </w:tr>
      <w:tr w:rsidR="00770B55" w:rsidRPr="00770B55" w14:paraId="03B061FE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5A65AF5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9FC59D9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26261473700090.7r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10FA297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Canale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ventilare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metalice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tabla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zincate de 0,7 mm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grosime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rectangulare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FDD3CA5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56C4BDA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6A6AFBB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9,09</w:t>
            </w:r>
          </w:p>
        </w:tc>
      </w:tr>
      <w:tr w:rsidR="00770B55" w:rsidRPr="00770B55" w14:paraId="448E5F4E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0AC0493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23830D5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2874115837749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0B5FC0C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Fixari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09339B2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B192A45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0,5000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F777348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4,545</w:t>
            </w:r>
          </w:p>
        </w:tc>
      </w:tr>
      <w:tr w:rsidR="00770B55" w:rsidRPr="00770B55" w14:paraId="05964553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4EB1E7C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AFD4B25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2874135840766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238AAF4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Piulite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uzuale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hexagonale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M8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3030452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5C981A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8,0000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E80930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72,72</w:t>
            </w:r>
          </w:p>
        </w:tc>
      </w:tr>
      <w:tr w:rsidR="00770B55" w:rsidRPr="00770B55" w14:paraId="0F42ADAE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0EE2E55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C746105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2874125881199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7BAFD9F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Saiba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plata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metal  M8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BA07986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66315CB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8,0000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248005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72,72</w:t>
            </w:r>
          </w:p>
        </w:tc>
      </w:tr>
      <w:tr w:rsidR="00770B55" w:rsidRPr="00770B55" w14:paraId="073D1FA7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C0DA10A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1E7B249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2874115819964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0AF5018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Suruburi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cap hexagonal 8 x 25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0A07DB0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802B908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8,0000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B81378E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72,72</w:t>
            </w:r>
          </w:p>
        </w:tc>
      </w:tr>
      <w:tr w:rsidR="00770B55" w:rsidRPr="00770B55" w14:paraId="1827813F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EF3EDB5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EF320C0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2524217304531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03C6A73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Fisie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etansare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8CC8BA1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A156EC4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1,8000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3470F6C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16,362</w:t>
            </w:r>
          </w:p>
        </w:tc>
      </w:tr>
      <w:tr w:rsidR="00770B55" w:rsidRPr="00770B55" w14:paraId="5430D3A8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E960DA7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D968940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2952160007250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31C1DF7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Utilaj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ridicat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8B64BAB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481CF23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0,1020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2F460C2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0,918</w:t>
            </w:r>
          </w:p>
        </w:tc>
      </w:tr>
      <w:tr w:rsidR="00770B55" w:rsidRPr="00770B55" w14:paraId="3A67BA96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34C46C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11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04EC2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VA22C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0BA3522" w14:textId="77777777" w:rsidR="00770B55" w:rsidRPr="00770B55" w:rsidRDefault="00770B55" w:rsidP="00770B55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Montarea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canalelor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ventilatie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inclusiv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a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fitingurilor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(cot,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teu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reductie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) din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tabla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zincata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0,7 mm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grosime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avind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perimetrul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: pina la 1800 mm,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inclusiv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elementele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fixare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0.50 kg/m2 (500x350 mm)</w:t>
            </w:r>
          </w:p>
          <w:p w14:paraId="529505DC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Materiale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marunte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cirpe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sters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>, silicon)=1,0100</w:t>
            </w:r>
          </w:p>
          <w:p w14:paraId="3A0E9EB7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EBAB7E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EF8E2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3ED677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44,20</w:t>
            </w:r>
          </w:p>
          <w:p w14:paraId="05B636FA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770B55" w:rsidRPr="00770B55" w14:paraId="6B7DD38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86DE352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AB697C7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7136060011900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9E9A912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Instalator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ventilare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conditionare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aer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4081A71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5EB211E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1,0010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8623AFC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44,244</w:t>
            </w:r>
          </w:p>
        </w:tc>
      </w:tr>
      <w:tr w:rsidR="00770B55" w:rsidRPr="00770B55" w14:paraId="06241F6B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527BC60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07297D9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26261473700090.7r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7384C07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Canale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ventilare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metalice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tabla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zincate de 0,7 mm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grosime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rectangulare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5C98D79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0452835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8245D82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44,642</w:t>
            </w:r>
          </w:p>
        </w:tc>
      </w:tr>
      <w:tr w:rsidR="00770B55" w:rsidRPr="00770B55" w14:paraId="770E764E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2D60185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7052741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2874115837749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BBFBD94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Fixari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5D8D639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A9EFB22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0,5000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0152A8E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22,321</w:t>
            </w:r>
          </w:p>
        </w:tc>
      </w:tr>
      <w:tr w:rsidR="00770B55" w:rsidRPr="00770B55" w14:paraId="59D502EC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0DD7DC2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C2E32D9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2874135840766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3619197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Piulite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uzuale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hexagonale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M8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11B1C3A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816DD20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8,0000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02DD86F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357,136</w:t>
            </w:r>
          </w:p>
        </w:tc>
      </w:tr>
      <w:tr w:rsidR="00770B55" w:rsidRPr="00770B55" w14:paraId="051D8CE9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BDE0773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FD0C04F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2874125881199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66E885E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Saiba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plata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metal  M8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97246C1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0113454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8,0000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F1148AA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357,136</w:t>
            </w:r>
          </w:p>
        </w:tc>
      </w:tr>
      <w:tr w:rsidR="00770B55" w:rsidRPr="00770B55" w14:paraId="5D4E11A7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9B37087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3F0D97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2874115819964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9D46035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Suruburi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cap hexagonal 8 x 25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37BBC40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CF1CBC6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8,0000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32353A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357,136</w:t>
            </w:r>
          </w:p>
        </w:tc>
      </w:tr>
      <w:tr w:rsidR="00770B55" w:rsidRPr="00770B55" w14:paraId="53123802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7080C89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AD5A795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2524217304531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18AC15D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Fisie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etansare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328FC81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66BB408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1,8000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CE68893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80,356</w:t>
            </w:r>
          </w:p>
        </w:tc>
      </w:tr>
      <w:tr w:rsidR="00770B55" w:rsidRPr="00770B55" w14:paraId="7298AC6A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CFB7EF0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741B1B3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2952160007250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E4B0B41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Utilaj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ridicat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FFB6D50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B9D98D1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0,1020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7FC3C0E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4,508</w:t>
            </w:r>
          </w:p>
        </w:tc>
      </w:tr>
      <w:tr w:rsidR="00770B55" w:rsidRPr="00770B55" w14:paraId="30FCA9E5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1B5BB6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12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9A430A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VA22C1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0A9C04" w14:textId="77777777" w:rsidR="00770B55" w:rsidRPr="00770B55" w:rsidRDefault="00770B55" w:rsidP="00770B55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Corectie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: cu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inaltimea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la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podea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la 3,01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pana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la 5 m: se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adauga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.</w:t>
            </w:r>
          </w:p>
          <w:p w14:paraId="391026F0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B284BA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9AAE9C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2964C0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75,20</w:t>
            </w:r>
          </w:p>
          <w:p w14:paraId="6E0AD790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770B55" w:rsidRPr="00770B55" w14:paraId="413CA60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80E9653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2A9C9B8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7136060011900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6AC49F9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Instalator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ventilare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conditionare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aer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A9E9CC9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1F1C839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0,0600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39B208E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4,512</w:t>
            </w:r>
          </w:p>
        </w:tc>
      </w:tr>
      <w:tr w:rsidR="00770B55" w:rsidRPr="00770B55" w14:paraId="7DD228E5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B9339A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13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D8079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5368084" w14:textId="77777777" w:rsidR="00770B55" w:rsidRPr="00770B55" w:rsidRDefault="00770B55" w:rsidP="00770B55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Supapa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echilibrare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200x100 mm</w:t>
            </w:r>
          </w:p>
          <w:p w14:paraId="76ED2AA1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896B29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E0C35C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B3747E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1,00</w:t>
            </w:r>
          </w:p>
          <w:p w14:paraId="5588D7F8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770B55" w:rsidRPr="00770B55" w14:paraId="7E47CB6F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277D74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A8B4D0F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60082010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D18191C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Supapa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echilibrare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200x100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0881DCB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0EBA754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B7EE5EE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1,00</w:t>
            </w:r>
          </w:p>
        </w:tc>
      </w:tr>
      <w:tr w:rsidR="00770B55" w:rsidRPr="00770B55" w14:paraId="1E7C460E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46F77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14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44F1BB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4FA9A67" w14:textId="77777777" w:rsidR="00770B55" w:rsidRPr="00770B55" w:rsidRDefault="00770B55" w:rsidP="00770B55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Supapa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echilibrare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200x150 mm</w:t>
            </w:r>
          </w:p>
          <w:p w14:paraId="7D024AD7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FE09BF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C8D71A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0DDCF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2,00</w:t>
            </w:r>
          </w:p>
          <w:p w14:paraId="0D7A0E1E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770B55" w:rsidRPr="00770B55" w14:paraId="2D94AC89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098408F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BF16DA4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60082015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807EF30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Supapa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echilibrare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200x150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36FF0A2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86F5BC8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320D4E8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2,00</w:t>
            </w:r>
          </w:p>
        </w:tc>
      </w:tr>
      <w:tr w:rsidR="00770B55" w:rsidRPr="00770B55" w14:paraId="212D3C19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ABDEF5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15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53904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6B92A64" w14:textId="77777777" w:rsidR="00770B55" w:rsidRPr="00770B55" w:rsidRDefault="00770B55" w:rsidP="00770B55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Supapa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echilibrare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250x150 mm</w:t>
            </w:r>
          </w:p>
          <w:p w14:paraId="789C134B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9D23B4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6F62D2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ECF22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1,00</w:t>
            </w:r>
          </w:p>
          <w:p w14:paraId="47CD11B6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770B55" w:rsidRPr="00770B55" w14:paraId="4C201CCE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F6761C6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C1EC8D7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60082515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40BA6C3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Supapa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echilibrare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250x150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E096BB2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A7551DF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1D2B96B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1,00</w:t>
            </w:r>
          </w:p>
        </w:tc>
      </w:tr>
      <w:tr w:rsidR="00770B55" w:rsidRPr="00770B55" w14:paraId="2FD8B2C3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FDEA00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16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6A956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pret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ofertant</w:t>
            </w:r>
            <w:proofErr w:type="spellEnd"/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89B2FF1" w14:textId="77777777" w:rsidR="00770B55" w:rsidRPr="00770B55" w:rsidRDefault="00770B55" w:rsidP="00770B55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Supapa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echilibrare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400x250 mm</w:t>
            </w:r>
          </w:p>
          <w:p w14:paraId="548B1960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595622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4A4386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D382E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1,00</w:t>
            </w:r>
          </w:p>
          <w:p w14:paraId="23312803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770B55" w:rsidRPr="00770B55" w14:paraId="7FC97BE2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74EBB1B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26CD39A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60084025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3FE77C9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Supapa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echilibrare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400x250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44646BF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714B015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FB3CCEE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1,00</w:t>
            </w:r>
          </w:p>
        </w:tc>
      </w:tr>
      <w:tr w:rsidR="00770B55" w:rsidRPr="00770B55" w14:paraId="749FC33F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A27A7F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17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23B78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pret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ofertant</w:t>
            </w:r>
            <w:proofErr w:type="spellEnd"/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2F042A2" w14:textId="77777777" w:rsidR="00770B55" w:rsidRPr="00770B55" w:rsidRDefault="00770B55" w:rsidP="00770B55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Supapa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echilibrare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450x250 mm</w:t>
            </w:r>
          </w:p>
          <w:p w14:paraId="66392B19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374DA7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AAC4E6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50A577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1,00</w:t>
            </w:r>
          </w:p>
          <w:p w14:paraId="00E88E17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770B55" w:rsidRPr="00770B55" w14:paraId="08C21CA9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0123F40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71146E7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60084525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CD9DEC9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Supapa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echilibrare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450x250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D44C12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1B3B470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61E0567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1,00</w:t>
            </w:r>
          </w:p>
        </w:tc>
      </w:tr>
      <w:tr w:rsidR="00770B55" w:rsidRPr="00770B55" w14:paraId="344BE61E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D22383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18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A92132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pret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ofertant</w:t>
            </w:r>
            <w:proofErr w:type="spellEnd"/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C6B5561" w14:textId="77777777" w:rsidR="00770B55" w:rsidRPr="00770B55" w:rsidRDefault="00770B55" w:rsidP="00770B55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Plasa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metalica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zincata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20x20 mm</w:t>
            </w:r>
          </w:p>
          <w:p w14:paraId="4CB73863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FB191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FF3DA2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EC505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2,00</w:t>
            </w:r>
          </w:p>
          <w:p w14:paraId="60D3B176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770B55" w:rsidRPr="00770B55" w14:paraId="19047E6A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EC7D61A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36D8F0B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60082020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D156C8B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Plasa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metalica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zincata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20x20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9F1D848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E02F615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2A758BF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2,00</w:t>
            </w:r>
          </w:p>
        </w:tc>
      </w:tr>
      <w:tr w:rsidR="00770B55" w:rsidRPr="00770B55" w14:paraId="7AFB8777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72790E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lastRenderedPageBreak/>
              <w:t>19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9AF20B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VB15B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9444F50" w14:textId="77777777" w:rsidR="00770B55" w:rsidRPr="00770B55" w:rsidRDefault="00770B55" w:rsidP="00770B55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Grila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refulare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reglabila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pe 1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directie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300x150 mm</w:t>
            </w:r>
          </w:p>
          <w:p w14:paraId="1CA37633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FA369A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0D9501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9FFC9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2,00</w:t>
            </w:r>
          </w:p>
          <w:p w14:paraId="5776933E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770B55" w:rsidRPr="00770B55" w14:paraId="2A811FDB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E88C72F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04E1FBC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7136060011900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024119D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Instalator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ventilare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conditionare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aer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2C49539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A9D5DC3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0,9800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222C235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1,96</w:t>
            </w:r>
          </w:p>
        </w:tc>
      </w:tr>
      <w:tr w:rsidR="00770B55" w:rsidRPr="00770B55" w14:paraId="656E8997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6AFDBAB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38AF110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2413547308164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44EA04B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Carbura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calciu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tehnica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carbid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>) S102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76840E6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58EA7B9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0,1700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CC53AD2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0,34</w:t>
            </w:r>
          </w:p>
        </w:tc>
      </w:tr>
      <w:tr w:rsidR="00770B55" w:rsidRPr="00770B55" w14:paraId="2F89891E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CA15712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49638F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2412126100010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2150786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Miniu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de plumb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BCE4956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3E06826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0,0450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308469B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0,09</w:t>
            </w:r>
          </w:p>
        </w:tc>
      </w:tr>
      <w:tr w:rsidR="00770B55" w:rsidRPr="00770B55" w14:paraId="1D13666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A5E1173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5D0428B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2112517330399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1959932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Mucava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tip I de 3,3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323170A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437A87C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0,0400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6476C53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0,08</w:t>
            </w:r>
          </w:p>
        </w:tc>
      </w:tr>
      <w:tr w:rsidR="00770B55" w:rsidRPr="00770B55" w14:paraId="340C7FB1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C4B2986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A84B972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2411115904512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0CB13FF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Oxigen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tehnic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gazos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S2031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9CADF59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6E73EA2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0,0600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05ABCE0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0,12</w:t>
            </w:r>
          </w:p>
        </w:tc>
      </w:tr>
      <w:tr w:rsidR="00770B55" w:rsidRPr="00770B55" w14:paraId="7E5AB3CD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E8B8A7C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A4C8F77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2874135840405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6288898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Piulite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uzuale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hexagonale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M 6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C0D0A2E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B4C742E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28,0000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F11F116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56,00</w:t>
            </w:r>
          </w:p>
        </w:tc>
      </w:tr>
      <w:tr w:rsidR="00770B55" w:rsidRPr="00770B55" w14:paraId="5AE37627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8B0C55E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09097C4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287411576570014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61B1458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Grila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refulare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reglabila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pe 1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directie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300x150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7E83B27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3321013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29F78A1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2,00</w:t>
            </w:r>
          </w:p>
        </w:tc>
      </w:tr>
      <w:tr w:rsidR="00770B55" w:rsidRPr="00770B55" w14:paraId="67C2DEF3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338A2D0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ECAEDF1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2735725903453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A16EB01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Sirma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pt.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sudura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obisnuita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dn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>=3,25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C423E88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465D7F4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0,6000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21A5886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1,20</w:t>
            </w:r>
          </w:p>
        </w:tc>
      </w:tr>
      <w:tr w:rsidR="00770B55" w:rsidRPr="00770B55" w14:paraId="7460E814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9EFFB0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67EF558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2874115883938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F96FFB9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Saiba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grower  M 6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EDD0C03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122A495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28,0000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910CBA2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56,00</w:t>
            </w:r>
          </w:p>
        </w:tc>
      </w:tr>
      <w:tr w:rsidR="00770B55" w:rsidRPr="00770B55" w14:paraId="64125333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4B44C7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3E72FC0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2874115819999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71FB882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Suruburi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cap hexagonal 6 x 35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6F6324F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DF4EDCB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28,0000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8537091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56,00</w:t>
            </w:r>
          </w:p>
        </w:tc>
      </w:tr>
      <w:tr w:rsidR="00770B55" w:rsidRPr="00770B55" w14:paraId="109AACFB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E0EB447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526DF17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3110500002401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F4919EC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Aparat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sudura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28-35 Kw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2743EC9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0998CDE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0,1800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DBE178F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0,36</w:t>
            </w:r>
          </w:p>
        </w:tc>
      </w:tr>
      <w:tr w:rsidR="00770B55" w:rsidRPr="00770B55" w14:paraId="0E2FBB86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8EADF78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58BC09C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2922140006702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D68D51F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Macara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fereastra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9C4E5CC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1B08D4A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D2922FA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0,04</w:t>
            </w:r>
          </w:p>
        </w:tc>
      </w:tr>
      <w:tr w:rsidR="00770B55" w:rsidRPr="00770B55" w14:paraId="61EAB829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39A9F8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20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3A61F7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VB15B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5CD1686" w14:textId="77777777" w:rsidR="00770B55" w:rsidRPr="00770B55" w:rsidRDefault="00770B55" w:rsidP="00770B55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Grila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refulare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reglabila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pe 1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directie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400x150 mm</w:t>
            </w:r>
          </w:p>
          <w:p w14:paraId="37E5EBB2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FDD6A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2DE580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A4FF8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2,00</w:t>
            </w:r>
          </w:p>
          <w:p w14:paraId="476AA939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770B55" w:rsidRPr="00770B55" w14:paraId="023033BC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4A7EF8A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99D312A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7136060011900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E73DC4B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Instalator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ventilare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conditionare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aer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DD70064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C36B952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0,9800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A705316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1,96</w:t>
            </w:r>
          </w:p>
        </w:tc>
      </w:tr>
      <w:tr w:rsidR="00770B55" w:rsidRPr="00770B55" w14:paraId="307B32EC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E3D6461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4408FBE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2413547308164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BD746D7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Carbura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calciu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tehnica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carbid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>) S102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CC55F47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AE4F0F9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0,1700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BFD538E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0,34</w:t>
            </w:r>
          </w:p>
        </w:tc>
      </w:tr>
      <w:tr w:rsidR="00770B55" w:rsidRPr="00770B55" w14:paraId="638873D8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15D5464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47B2CD5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2412126100010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473E38A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Miniu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de plumb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CECE366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6DC97B9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0,0450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7B55B9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0,09</w:t>
            </w:r>
          </w:p>
        </w:tc>
      </w:tr>
      <w:tr w:rsidR="00770B55" w:rsidRPr="00770B55" w14:paraId="78E647B4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4D10F32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340AFF4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2112517330399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3AB05B9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Mucava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tip I de 3,3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3075B22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C3FE16C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0,0400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9B7BD4E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0,08</w:t>
            </w:r>
          </w:p>
        </w:tc>
      </w:tr>
      <w:tr w:rsidR="00770B55" w:rsidRPr="00770B55" w14:paraId="70E45806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559B396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D4B4A3F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2411115904512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C6C3B09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Oxigen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tehnic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gazos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S2031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F21B48B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B17FE08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0,0600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27941F6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0,12</w:t>
            </w:r>
          </w:p>
        </w:tc>
      </w:tr>
      <w:tr w:rsidR="00770B55" w:rsidRPr="00770B55" w14:paraId="37BE3FC6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311E056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FD7E3FC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2874135840405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85222D9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Piulite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uzuale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hexagonale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M 6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20FC9AF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2B8F2F3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28,0000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C4D2CD7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56,00</w:t>
            </w:r>
          </w:p>
        </w:tc>
      </w:tr>
      <w:tr w:rsidR="00770B55" w:rsidRPr="00770B55" w14:paraId="31A27B65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8A15896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0D03B2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287411576570015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F7AE82A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Grila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refulare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reglabila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pe 1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directie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400x150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92983A7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8AC6E4B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A0FF7CE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2,00</w:t>
            </w:r>
          </w:p>
        </w:tc>
      </w:tr>
      <w:tr w:rsidR="00770B55" w:rsidRPr="00770B55" w14:paraId="4ED6F8DA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1649833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B2FB372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2735725903453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003EADE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Sirma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pt.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sudura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obisnuita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dn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>=3,25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15600F2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B6F0387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0,6000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CE741DF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1,20</w:t>
            </w:r>
          </w:p>
        </w:tc>
      </w:tr>
      <w:tr w:rsidR="00770B55" w:rsidRPr="00770B55" w14:paraId="7238D9FD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815B251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3668F36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2874115883938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090F6E3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Saiba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grower  M 6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45C4E5E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4370ED7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28,0000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F412BC4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56,00</w:t>
            </w:r>
          </w:p>
        </w:tc>
      </w:tr>
      <w:tr w:rsidR="00770B55" w:rsidRPr="00770B55" w14:paraId="2B5CDB4F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A0FAC4F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6520DAC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2874115819999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4E33116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Suruburi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cap hexagonal 6 x 35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ADEFC45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780D6C1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28,0000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4BB9557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56,00</w:t>
            </w:r>
          </w:p>
        </w:tc>
      </w:tr>
      <w:tr w:rsidR="00770B55" w:rsidRPr="00770B55" w14:paraId="1F52E1FA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4564216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C321E69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3110500002401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9C56282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Aparat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sudura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28-35 Kw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460F031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5EB4EE9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0,1800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F3F0295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0,36</w:t>
            </w:r>
          </w:p>
        </w:tc>
      </w:tr>
      <w:tr w:rsidR="00770B55" w:rsidRPr="00770B55" w14:paraId="42247F1D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9B3F11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735AF58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2922140006702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194733A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Macara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fereastra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7152AA6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211ED16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4C12E92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0,04</w:t>
            </w:r>
          </w:p>
        </w:tc>
      </w:tr>
      <w:tr w:rsidR="00770B55" w:rsidRPr="00770B55" w14:paraId="43C236C2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2D60D7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21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E8E1C3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VB15B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129BE86" w14:textId="77777777" w:rsidR="00770B55" w:rsidRPr="00770B55" w:rsidRDefault="00770B55" w:rsidP="00770B55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Grila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refulare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reglabila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pe 1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directie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500x150 mm</w:t>
            </w:r>
          </w:p>
          <w:p w14:paraId="597ED57F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D15987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647B92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E53654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10,00</w:t>
            </w:r>
          </w:p>
          <w:p w14:paraId="58620763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770B55" w:rsidRPr="00770B55" w14:paraId="68B61874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CBB897F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1967886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7136060011900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49A66AC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Instalator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ventilare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conditionare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aer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261C4F4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BCD90C5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0,9800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8379E05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9,80</w:t>
            </w:r>
          </w:p>
        </w:tc>
      </w:tr>
      <w:tr w:rsidR="00770B55" w:rsidRPr="00770B55" w14:paraId="40974776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CD516E6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5DC3998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2413547308164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C9A2CFF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Carbura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calciu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tehnica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carbid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>) S102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1BD15F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E0185B7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0,1700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B73B299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1,70</w:t>
            </w:r>
          </w:p>
        </w:tc>
      </w:tr>
      <w:tr w:rsidR="00770B55" w:rsidRPr="00770B55" w14:paraId="32128A54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69D5655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D05B3E6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2412126100010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ED36129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Miniu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de plumb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E433D3B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490EA63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0,0450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67C854C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0,45</w:t>
            </w:r>
          </w:p>
        </w:tc>
      </w:tr>
      <w:tr w:rsidR="00770B55" w:rsidRPr="00770B55" w14:paraId="338D3312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C518A91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F3D8C2F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2112517330399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737A0B1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Mucava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tip I de 3,3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C1C9A4A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057E99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0,0400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7AA18FB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0,40</w:t>
            </w:r>
          </w:p>
        </w:tc>
      </w:tr>
      <w:tr w:rsidR="00770B55" w:rsidRPr="00770B55" w14:paraId="32C7592E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AED03DE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1BA3CAF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2411115904512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0B6C1AA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Oxigen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tehnic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gazos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S2031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E308A86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73F1984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0,0600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AC28079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0,60</w:t>
            </w:r>
          </w:p>
        </w:tc>
      </w:tr>
      <w:tr w:rsidR="00770B55" w:rsidRPr="00770B55" w14:paraId="2F3736AB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4B50E88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0FB428F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2874135840405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23548E8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Piulite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uzuale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hexagonale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M 6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13AC7C4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70EA217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28,0000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76D17CE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280,00</w:t>
            </w:r>
          </w:p>
        </w:tc>
      </w:tr>
      <w:tr w:rsidR="00770B55" w:rsidRPr="00770B55" w14:paraId="119A8363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4390945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B25A363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287411576570017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DF9E899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Grila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refulare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reglabila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pe 1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directie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500x150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75D3B67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EBCC824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B56F24F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10,00</w:t>
            </w:r>
          </w:p>
        </w:tc>
      </w:tr>
      <w:tr w:rsidR="00770B55" w:rsidRPr="00770B55" w14:paraId="4663B77D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FAF39C4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047F503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2735725903453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38F41A4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Sirma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pt.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sudura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obisnuita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dn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>=3,25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9D60A58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3579CAC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0,6000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3224FFF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6,00</w:t>
            </w:r>
          </w:p>
        </w:tc>
      </w:tr>
      <w:tr w:rsidR="00770B55" w:rsidRPr="00770B55" w14:paraId="4D46A016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A8305AE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F7DEB29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2874115883938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CB33C9D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Saiba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grower  M 6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3294022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08E1DCF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28,0000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71A76A5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280,00</w:t>
            </w:r>
          </w:p>
        </w:tc>
      </w:tr>
      <w:tr w:rsidR="00770B55" w:rsidRPr="00770B55" w14:paraId="65502118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978477B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65B0B36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2874115819999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DC9BBB4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Suruburi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cap hexagonal 6 x 35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F32E538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E9086D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28,0000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99286F4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280,00</w:t>
            </w:r>
          </w:p>
        </w:tc>
      </w:tr>
      <w:tr w:rsidR="00770B55" w:rsidRPr="00770B55" w14:paraId="099AD2A8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E12897C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83125E0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3110500002401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086D552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Aparat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sudura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28-35 Kw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FB2878C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F07011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0,1800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AC2AE05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1,80</w:t>
            </w:r>
          </w:p>
        </w:tc>
      </w:tr>
      <w:tr w:rsidR="00770B55" w:rsidRPr="00770B55" w14:paraId="602B131C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3902C88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D092B69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2922140006702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3D311FF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Macara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fereastra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366159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E5807CC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22FD5D4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0,20</w:t>
            </w:r>
          </w:p>
        </w:tc>
      </w:tr>
      <w:tr w:rsidR="00770B55" w:rsidRPr="00770B55" w14:paraId="0EE85415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8904FE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22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916CB8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VB15B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404D723" w14:textId="77777777" w:rsidR="00770B55" w:rsidRPr="00770B55" w:rsidRDefault="00770B55" w:rsidP="00770B55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Grila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refulare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reglabila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pe 1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directie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500x200 mm</w:t>
            </w:r>
          </w:p>
          <w:p w14:paraId="08BE4325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22855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62E69F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36578C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6,00</w:t>
            </w:r>
          </w:p>
          <w:p w14:paraId="35C98461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770B55" w:rsidRPr="00770B55" w14:paraId="3DEFA75F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1EE711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37623F4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7136060011900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64E06E2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Instalator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ventilare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conditionare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aer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A6AE246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177468F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0,9800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7DABF75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5,88</w:t>
            </w:r>
          </w:p>
        </w:tc>
      </w:tr>
      <w:tr w:rsidR="00770B55" w:rsidRPr="00770B55" w14:paraId="5649BE46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DF4C65F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26B02B4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2413547308164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E538535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Carbura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calciu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tehnica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carbid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>) S102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52A4FF1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349BCF9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0,1700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EE36FE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1,02</w:t>
            </w:r>
          </w:p>
        </w:tc>
      </w:tr>
      <w:tr w:rsidR="00770B55" w:rsidRPr="00770B55" w14:paraId="32C2674C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61561D6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D5749D9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2412126100010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8B8F460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Miniu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de plumb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A841250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7BF889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0,0450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9E8CB0C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0,27</w:t>
            </w:r>
          </w:p>
        </w:tc>
      </w:tr>
      <w:tr w:rsidR="00770B55" w:rsidRPr="00770B55" w14:paraId="7B54216F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701A393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4ED3DDB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2112517330399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C6AD346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Mucava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tip I de 3,3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93800AC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47E6A9A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0,0400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0CC5E8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0,24</w:t>
            </w:r>
          </w:p>
        </w:tc>
      </w:tr>
      <w:tr w:rsidR="00770B55" w:rsidRPr="00770B55" w14:paraId="45BF773E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59393D6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99B63F6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2411115904512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956D1CD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Oxigen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tehnic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gazos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S2031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2BB5B7F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8B1EF8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0,0600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D3FDAF2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0,36</w:t>
            </w:r>
          </w:p>
        </w:tc>
      </w:tr>
      <w:tr w:rsidR="00770B55" w:rsidRPr="00770B55" w14:paraId="612CC205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D4E4CC7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FE46488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2874135840405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7F18103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Piulite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uzuale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hexagonale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M 6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6EF0E22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BFDF11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28,0000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817B94F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168,00</w:t>
            </w:r>
          </w:p>
        </w:tc>
      </w:tr>
      <w:tr w:rsidR="00770B55" w:rsidRPr="00770B55" w14:paraId="116E6A2E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D1C2E1C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D21980E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287411576570018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CD3072F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Grila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refulare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reglabila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pe 1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directie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500x200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6C77576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CF1EC1C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7FBC982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6,00</w:t>
            </w:r>
          </w:p>
        </w:tc>
      </w:tr>
      <w:tr w:rsidR="00770B55" w:rsidRPr="00770B55" w14:paraId="179C8ABB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3EC1431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2CF7F75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2735725903453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D597550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Sirma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pt.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sudura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obisnuita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dn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>=3,25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BF62E51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E5BB25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0,6000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ED68AE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3,60</w:t>
            </w:r>
          </w:p>
        </w:tc>
      </w:tr>
      <w:tr w:rsidR="00770B55" w:rsidRPr="00770B55" w14:paraId="3CB3D864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B82D93C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5D4C092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2874115883938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DEC5890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Saiba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grower  M 6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F0E56A5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41EB29C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28,0000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8B6ED21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168,00</w:t>
            </w:r>
          </w:p>
        </w:tc>
      </w:tr>
      <w:tr w:rsidR="00770B55" w:rsidRPr="00770B55" w14:paraId="786BA773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A814027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B87117A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2874115819999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7B65214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Suruburi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cap hexagonal 6 x 35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877C486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5BB1AE1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28,0000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602E72E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168,00</w:t>
            </w:r>
          </w:p>
        </w:tc>
      </w:tr>
      <w:tr w:rsidR="00770B55" w:rsidRPr="00770B55" w14:paraId="2AAD34F1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503DB84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00930CC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3110500002401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BA1AD6B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Aparat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sudura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28-35 Kw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486BB43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FCAC791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0,1800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156D16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1,08</w:t>
            </w:r>
          </w:p>
        </w:tc>
      </w:tr>
      <w:tr w:rsidR="00770B55" w:rsidRPr="00770B55" w14:paraId="451974C2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1D4BC38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94592CC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2922140006702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D1D8FE0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Macara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fereastra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2255033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C82ADD6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C53C781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0,12</w:t>
            </w:r>
          </w:p>
        </w:tc>
      </w:tr>
      <w:tr w:rsidR="00770B55" w:rsidRPr="00770B55" w14:paraId="6B395914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A10898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23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D3B26B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IzH22A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C708ECE" w14:textId="77777777" w:rsidR="00770B55" w:rsidRPr="00770B55" w:rsidRDefault="00770B55" w:rsidP="00770B55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Izolatie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termica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cauciuc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spumat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strat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adeziv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folie de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aluminiu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grosime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10 mm de tip K-flex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sau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similara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dupa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caracteristici</w:t>
            </w:r>
            <w:proofErr w:type="spellEnd"/>
          </w:p>
          <w:p w14:paraId="0523702C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92FADC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AEB094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B8CB66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31,00</w:t>
            </w:r>
          </w:p>
          <w:p w14:paraId="045FD349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770B55" w:rsidRPr="00770B55" w14:paraId="5A9788AE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21B5200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D2575AF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7134050013240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1209071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Izolator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-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termic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9521F09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E7D69E6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0,4740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C5456EC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14,694</w:t>
            </w:r>
          </w:p>
        </w:tc>
      </w:tr>
      <w:tr w:rsidR="00770B55" w:rsidRPr="00770B55" w14:paraId="13469D1C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263591A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85DDE69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111100010003172/10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42A432F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Izolatie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termica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K-flex b=10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4600ECE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424DF88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5A0576C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31,93</w:t>
            </w:r>
          </w:p>
        </w:tc>
      </w:tr>
      <w:tr w:rsidR="00770B55" w:rsidRPr="00770B55" w14:paraId="0B2BAE1F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705EA9B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905EEF5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2734113805815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3AD251D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Sirma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zincata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moale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 = 1,25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475A9E5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103804C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0,0450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E5DAFB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1,395</w:t>
            </w:r>
          </w:p>
        </w:tc>
      </w:tr>
      <w:tr w:rsidR="00770B55" w:rsidRPr="00770B55" w14:paraId="777D87F4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3812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24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3F71B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IzH22A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FB4A10" w14:textId="77777777" w:rsidR="00770B55" w:rsidRPr="00770B55" w:rsidRDefault="00770B55" w:rsidP="00770B55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Izolatie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termica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vata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minerala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folie de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aluminiu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gr. 50 mm</w:t>
            </w:r>
          </w:p>
          <w:p w14:paraId="0754F898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D19C35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6297E9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6AACBE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42,00</w:t>
            </w:r>
          </w:p>
          <w:p w14:paraId="5D71F2D4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770B55" w:rsidRPr="00770B55" w14:paraId="7108672E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5D58CC9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C86B94A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7134050013240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77EFD30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Izolator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-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termic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DC3E1D8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EBBF947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0,4740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C570284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19,908</w:t>
            </w:r>
          </w:p>
        </w:tc>
      </w:tr>
      <w:tr w:rsidR="00770B55" w:rsidRPr="00770B55" w14:paraId="3E8E8C2F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A6B38C2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E6D5DCB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111100010003124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4B3FD21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Izolatie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termica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vata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minerala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cu folie de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aluminiu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gr. 50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802A04B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7CC5E20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643B54A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43,26</w:t>
            </w:r>
          </w:p>
        </w:tc>
      </w:tr>
      <w:tr w:rsidR="00770B55" w:rsidRPr="00770B55" w14:paraId="1C4F6E1C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DA4B8AB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34D70E8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2734113805815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CF146A1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Sirma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zincata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moale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 = 1,25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F2F59DF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6976926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0,0450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9A9A5EE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1,89</w:t>
            </w:r>
          </w:p>
        </w:tc>
      </w:tr>
      <w:tr w:rsidR="00770B55" w:rsidRPr="00770B55" w14:paraId="6532A5A2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3FE910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lastRenderedPageBreak/>
              <w:t>25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DCC9D3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IzI07D1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5379AA4" w14:textId="77777777" w:rsidR="00770B55" w:rsidRPr="00770B55" w:rsidRDefault="00770B55" w:rsidP="00770B55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Protectia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termoizolatiei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la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conducte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aparate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tabla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zincata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0,5 mm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grosime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avind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circumferinta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conductei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peste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termoizolatie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peste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1,6 m -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confectionare</w:t>
            </w:r>
            <w:proofErr w:type="spellEnd"/>
          </w:p>
          <w:p w14:paraId="41344A23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0D0246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1CFDF0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46B71C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42,00</w:t>
            </w:r>
          </w:p>
          <w:p w14:paraId="3EEB5542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770B55" w:rsidRPr="00770B55" w14:paraId="59787BD4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3091DD4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FCA3005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7213050013100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AA12022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Tinichigiu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25A9CFB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94520D9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0,2350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C0A129A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9,87</w:t>
            </w:r>
          </w:p>
        </w:tc>
      </w:tr>
      <w:tr w:rsidR="00770B55" w:rsidRPr="00770B55" w14:paraId="203915AE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E3364C7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4AE34A9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2710403601300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A26EF5D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Tabla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zincata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de 0,5 mm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grosime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2B9B6E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9AB6A8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4,5530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02395DC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191,226</w:t>
            </w:r>
          </w:p>
        </w:tc>
      </w:tr>
      <w:tr w:rsidR="00770B55" w:rsidRPr="00770B55" w14:paraId="4BA6AA98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9017852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871BFE6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4011106202741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EDBB9CA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Energie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electrica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E734F0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kw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8AC894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0,0490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E1C383F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2,058</w:t>
            </w:r>
          </w:p>
        </w:tc>
      </w:tr>
      <w:tr w:rsidR="00770B55" w:rsidRPr="00770B55" w14:paraId="37BF176A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EB5DA9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26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751170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IzI07D2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12A9E86" w14:textId="77777777" w:rsidR="00770B55" w:rsidRPr="00770B55" w:rsidRDefault="00770B55" w:rsidP="00770B55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Protectia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termoizolatiei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la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conducte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aparate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tabla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zincata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0,5 mm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grosime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avind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circumferinta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conductei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peste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termoizolatie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peste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1,6 m -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montare</w:t>
            </w:r>
            <w:proofErr w:type="spellEnd"/>
          </w:p>
          <w:p w14:paraId="4B10544B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7EA460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74DCA1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40D996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42,00</w:t>
            </w:r>
          </w:p>
          <w:p w14:paraId="31E84C2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770B55" w:rsidRPr="00770B55" w14:paraId="1E36E2F3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8F218C5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AAD208C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7213050013100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EC672AD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Tinichigiu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E2A2C31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2EE295E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0,5890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5B5E59F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24,738</w:t>
            </w:r>
          </w:p>
        </w:tc>
      </w:tr>
      <w:tr w:rsidR="00770B55" w:rsidRPr="00770B55" w14:paraId="3BAF23A7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AAD441E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41B0373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2874115893900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B60105E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Surub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4 x 15 OLC35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zn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F60CBD3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F784A25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8,0000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4C16E3E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336,00</w:t>
            </w:r>
          </w:p>
        </w:tc>
      </w:tr>
      <w:tr w:rsidR="00770B55" w:rsidRPr="00770B55" w14:paraId="5DDB3CB4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F7A37F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27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481334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IC31A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B15AA73" w14:textId="77777777" w:rsidR="00770B55" w:rsidRPr="00770B55" w:rsidRDefault="00770B55" w:rsidP="00770B55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Conducta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cupru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6.35 mm in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izolatie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tip k-flex b=19 mm</w:t>
            </w:r>
          </w:p>
          <w:p w14:paraId="3938E195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32E8DE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1C8162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C8CA8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20,00</w:t>
            </w:r>
          </w:p>
          <w:p w14:paraId="3ACCCCD8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770B55" w:rsidRPr="00770B55" w14:paraId="2E2B91FB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EB4B51C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594C658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7136040011749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789E946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Instalator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incalzire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gaze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0C6EAF5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A30B29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0,2500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9410361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5,00</w:t>
            </w:r>
          </w:p>
        </w:tc>
      </w:tr>
      <w:tr w:rsidR="00770B55" w:rsidRPr="00770B55" w14:paraId="54B5D784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88C19AE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1C21DB4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27461633340006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EFA2EAC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Conducta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cupru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6.35 mm in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izolatie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de tip k-flex b=19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EDD63BC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E4808A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C81A579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20,20</w:t>
            </w:r>
          </w:p>
        </w:tc>
      </w:tr>
      <w:tr w:rsidR="00770B55" w:rsidRPr="00770B55" w14:paraId="3D8BB7FB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F19C482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A949C18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2414126109482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2354200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Pasta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curatat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cupru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decapant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031C873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0E3C46F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0,0010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CF3BC4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0,02</w:t>
            </w:r>
          </w:p>
        </w:tc>
      </w:tr>
      <w:tr w:rsidR="00770B55" w:rsidRPr="00770B55" w14:paraId="329FBA4A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41DE224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9793D44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2744135904000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B3050C4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Aliaj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lipit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cupru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7973ACE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FB7D53E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0,0010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A7C6E4A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0,02</w:t>
            </w:r>
          </w:p>
        </w:tc>
      </w:tr>
      <w:tr w:rsidR="00770B55" w:rsidRPr="00770B55" w14:paraId="69073C25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4BA8592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2A2FFF6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2735725903105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2427CF8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Electrod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pt.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lipit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cupru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L-Cu P6 de 2x2x500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BC138F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EB44EB3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63C0E8F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0,40</w:t>
            </w:r>
          </w:p>
        </w:tc>
      </w:tr>
      <w:tr w:rsidR="00770B55" w:rsidRPr="00770B55" w14:paraId="4B136ED9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9B3A1F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28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119991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IC31A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13D3581" w14:textId="77777777" w:rsidR="00770B55" w:rsidRPr="00770B55" w:rsidRDefault="00770B55" w:rsidP="00770B55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Conducta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cupru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9.52 mm (3/8") in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izolatie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tip k-flex b=19 mm</w:t>
            </w:r>
          </w:p>
          <w:p w14:paraId="443A69EF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FEC806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4C4B9F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FDEA80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90,00</w:t>
            </w:r>
          </w:p>
          <w:p w14:paraId="091A253E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770B55" w:rsidRPr="00770B55" w14:paraId="59F05873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39064EE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57CE018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7136040011749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2ADC631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Instalator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incalzire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gaze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F993EF7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5113245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0,2500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FC23ECE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22,50</w:t>
            </w:r>
          </w:p>
        </w:tc>
      </w:tr>
      <w:tr w:rsidR="00770B55" w:rsidRPr="00770B55" w14:paraId="4EE38109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47E181A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46FA5F7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27461633340009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A3ECCC5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Conducta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cupru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9.52 mm in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izolatie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de tip k-flex b=19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6428BD2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1FA9A22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5F7CF96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90,90</w:t>
            </w:r>
          </w:p>
        </w:tc>
      </w:tr>
      <w:tr w:rsidR="00770B55" w:rsidRPr="00770B55" w14:paraId="2FBE8495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8DA246B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3B3D0CC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2414126109482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45DF73B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Pasta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curatat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cupru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decapant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3E25318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C9AB68E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0,0010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65A42B8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0,09</w:t>
            </w:r>
          </w:p>
        </w:tc>
      </w:tr>
      <w:tr w:rsidR="00770B55" w:rsidRPr="00770B55" w14:paraId="3EB9F303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AF105A5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B7269A7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2744135904000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F4BF5EB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Aliaj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lipit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cupru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02638C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55DD0D5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0,0010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B217CB5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0,09</w:t>
            </w:r>
          </w:p>
        </w:tc>
      </w:tr>
      <w:tr w:rsidR="00770B55" w:rsidRPr="00770B55" w14:paraId="5A5DE8C7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EAC89F6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C359455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2735725903105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E88655B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Electrod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pt.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lipit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cupru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L-Cu P6 de 2x2x500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1A54428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C345BD1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FB33DF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1,80</w:t>
            </w:r>
          </w:p>
        </w:tc>
      </w:tr>
      <w:tr w:rsidR="00770B55" w:rsidRPr="00770B55" w14:paraId="2F8D47F8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B7FA46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29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9436C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IC31A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E6C409A" w14:textId="77777777" w:rsidR="00770B55" w:rsidRPr="00770B55" w:rsidRDefault="00770B55" w:rsidP="00770B55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Conducta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cupru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15.90 mm (5/8") in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izolatie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tip k-flex b=19 mm</w:t>
            </w:r>
          </w:p>
          <w:p w14:paraId="49F740E4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8148D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51E8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01E004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70,00</w:t>
            </w:r>
          </w:p>
          <w:p w14:paraId="0CFBB64C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770B55" w:rsidRPr="00770B55" w14:paraId="06C68745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A0EBE13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29EB599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7136040011749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DA96821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Instalator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incalzire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gaze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70C80A7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5B035C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0,2500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40CB69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17,50</w:t>
            </w:r>
          </w:p>
        </w:tc>
      </w:tr>
      <w:tr w:rsidR="00770B55" w:rsidRPr="00770B55" w14:paraId="503B5D2B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9401A91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B47DE80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274616333400015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F2FCCB0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Conducta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cupru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15.90 mm in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izolatie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de tip k-flex b=19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7CC3CE7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1492FE7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FBF7D6B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70,70</w:t>
            </w:r>
          </w:p>
        </w:tc>
      </w:tr>
      <w:tr w:rsidR="00770B55" w:rsidRPr="00770B55" w14:paraId="0D6EF06C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07218A9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428BD4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2414126109482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9F2E567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Pasta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curatat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cupru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decapant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6575D42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0A199B3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0,0010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2923103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0,07</w:t>
            </w:r>
          </w:p>
        </w:tc>
      </w:tr>
      <w:tr w:rsidR="00770B55" w:rsidRPr="00770B55" w14:paraId="68C53FC4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40A18C7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2657750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2744135904000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99F1CFE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Aliaj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lipit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cupru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8280972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2FF5E10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0,0010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9C86B33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0,07</w:t>
            </w:r>
          </w:p>
        </w:tc>
      </w:tr>
      <w:tr w:rsidR="00770B55" w:rsidRPr="00770B55" w14:paraId="5302CD3B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22C43E7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735DEDE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2735725903105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8B3BE7E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Electrod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pt.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lipit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cupru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L-Cu P6 de 2x2x500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29FCB6F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74C04C4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A5FA9D3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1,40</w:t>
            </w:r>
          </w:p>
        </w:tc>
      </w:tr>
      <w:tr w:rsidR="00770B55" w:rsidRPr="00770B55" w14:paraId="35A0F809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883883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30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ECB887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IE03A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D70030F" w14:textId="77777777" w:rsidR="00770B55" w:rsidRPr="00770B55" w:rsidRDefault="00770B55" w:rsidP="00770B55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Efectuarea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probei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etanseitate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la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presiune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a 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conductelor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alimentare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a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aparatelor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racire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avind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diametrul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pina la 28.60 mm</w:t>
            </w:r>
          </w:p>
          <w:p w14:paraId="2D32457F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A0D3F4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F02809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3CA66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180,00</w:t>
            </w:r>
          </w:p>
          <w:p w14:paraId="29C9968A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770B55" w:rsidRPr="00770B55" w14:paraId="4BBD956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B584B2E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54922B8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7136040011749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1C59BD2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Instalator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incalzire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gaze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4F7C338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00925D1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0,0900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9FCA11C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16,20</w:t>
            </w:r>
          </w:p>
        </w:tc>
      </w:tr>
      <w:tr w:rsidR="00770B55" w:rsidRPr="00770B55" w14:paraId="6B5ECBF6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318546C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76B9731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2952270003304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593F21E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Electropompa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apa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monoetajata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joasa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presiune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  15,0 - 30,0 kw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7BC2F07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9652058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0,0400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796B305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7,20</w:t>
            </w:r>
          </w:p>
        </w:tc>
      </w:tr>
      <w:tr w:rsidR="00770B55" w:rsidRPr="00770B55" w14:paraId="7837649E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C39407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31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2AD88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IE04A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797FDD8" w14:textId="77777777" w:rsidR="00770B55" w:rsidRPr="00770B55" w:rsidRDefault="00770B55" w:rsidP="00770B55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Efectuarea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probei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dilatare-contractare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functionare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a 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conductelor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alimentare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a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aparatelor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e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racire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avind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diametrul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pina la 28.60 mm</w:t>
            </w:r>
          </w:p>
          <w:p w14:paraId="6CF20D39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F24808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22C5B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2C638B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180,00</w:t>
            </w:r>
          </w:p>
          <w:p w14:paraId="22F3A616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770B55" w:rsidRPr="00770B55" w14:paraId="16EFB354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01BFE4F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CF7C862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7136040011749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8CF2D78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Instalator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incalzire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gaze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F1042F7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DE5C68F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0,0800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2FF4B12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14,40</w:t>
            </w:r>
          </w:p>
        </w:tc>
      </w:tr>
      <w:tr w:rsidR="00770B55" w:rsidRPr="00770B55" w14:paraId="2E1235D4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BF636E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32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562922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SB09A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D74E3B4" w14:textId="77777777" w:rsidR="00770B55" w:rsidRPr="00770B55" w:rsidRDefault="00770B55" w:rsidP="00770B55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Sifon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drenaj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pentru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unitate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interioara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tip HL21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sau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similar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dupa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caracteristici</w:t>
            </w:r>
            <w:proofErr w:type="spellEnd"/>
          </w:p>
          <w:p w14:paraId="78504EDF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EEC316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F096B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D93353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1,00</w:t>
            </w:r>
          </w:p>
          <w:p w14:paraId="2F92CEBF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770B55" w:rsidRPr="00770B55" w14:paraId="4921963B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BA7C196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DBA5A7B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7136020011620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12DE2FF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Instalator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apa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>, canal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86A20F6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A7F4C6B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0,1700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0A3708C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0,17</w:t>
            </w:r>
          </w:p>
        </w:tc>
      </w:tr>
      <w:tr w:rsidR="00770B55" w:rsidRPr="00770B55" w14:paraId="4D8C1D4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88D3A83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D0A8EB4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2623156721037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9116470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Sifon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drenaj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unitate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interioara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de tip HL21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B46D663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79B4233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A4754C6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1,00</w:t>
            </w:r>
          </w:p>
        </w:tc>
      </w:tr>
      <w:tr w:rsidR="00770B55" w:rsidRPr="00770B55" w14:paraId="18DC6593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34AFA9E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E7D351F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2451437345967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46BC92A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Solutie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unguenta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6114779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FEFA00F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0,0070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6DC34A5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0,007</w:t>
            </w:r>
          </w:p>
        </w:tc>
      </w:tr>
      <w:tr w:rsidR="00770B55" w:rsidRPr="00770B55" w14:paraId="191E745F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A3184C1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8BEBD7A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2112307325046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877B13D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Hirtie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absorbanta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2D7224F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24C36E5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0E2D553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0,01</w:t>
            </w:r>
          </w:p>
        </w:tc>
      </w:tr>
      <w:tr w:rsidR="00770B55" w:rsidRPr="00770B55" w14:paraId="77BC7D57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3223A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33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24D583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SB05A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E1FDADB" w14:textId="77777777" w:rsidR="00770B55" w:rsidRPr="00770B55" w:rsidRDefault="00770B55" w:rsidP="00770B55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Teava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PVC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lipire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D=20 mm (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drenaj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)</w:t>
            </w:r>
          </w:p>
          <w:p w14:paraId="671BDC59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Material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marunt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sirma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otel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hirt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. de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slefuit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etc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>)=1,0500</w:t>
            </w:r>
          </w:p>
          <w:p w14:paraId="32E1258A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69E57F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95DBC1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1C51CF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30,00</w:t>
            </w:r>
          </w:p>
          <w:p w14:paraId="347B42C0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770B55" w:rsidRPr="00770B55" w14:paraId="189EFAB1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5215849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B44AEBA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7136020011620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4EFF6FA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Instalator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apa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>, canal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4E2B3C2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816D245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0,4400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E8D9520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13,20</w:t>
            </w:r>
          </w:p>
        </w:tc>
      </w:tr>
      <w:tr w:rsidR="00770B55" w:rsidRPr="00770B55" w14:paraId="0662FDB9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6041AC4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683891A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29629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F2F7140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Teava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PVC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lipire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D=20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A18970A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C673EF5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1,0350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FE74587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32,603</w:t>
            </w:r>
          </w:p>
        </w:tc>
      </w:tr>
      <w:tr w:rsidR="00770B55" w:rsidRPr="00770B55" w14:paraId="72F0F829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EAC6618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6D56FEC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2416406110467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5339C55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Codez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100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adeziv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lipit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PVC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8013C6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277E962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0,0080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D410886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0,252</w:t>
            </w:r>
          </w:p>
        </w:tc>
      </w:tr>
      <w:tr w:rsidR="00770B55" w:rsidRPr="00770B55" w14:paraId="1EE7BED8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16D23EC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307E548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2320167317232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0F3DF1D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Dicloretan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6C31AFF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5EFA312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0,0030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54FBBE3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0,095</w:t>
            </w:r>
          </w:p>
        </w:tc>
      </w:tr>
      <w:tr w:rsidR="00770B55" w:rsidRPr="00770B55" w14:paraId="560A8C93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B9133F8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C838038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2320116200572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BDAB6FD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Benzina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auto,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neetilata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,  tip CO/R 75,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normala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0AAEF29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8A5DD6B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0,0040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E2C56CC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0,126</w:t>
            </w:r>
          </w:p>
        </w:tc>
      </w:tr>
      <w:tr w:rsidR="00770B55" w:rsidRPr="00770B55" w14:paraId="31AE900F" w14:textId="77777777" w:rsidTr="003D6F16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021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14:paraId="6DBFD3A4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73273E86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4204" w:type="dxa"/>
            <w:gridSpan w:val="5"/>
            <w:tcBorders>
              <w:top w:val="single" w:sz="6" w:space="0" w:color="auto"/>
              <w:bottom w:val="nil"/>
            </w:tcBorders>
          </w:tcPr>
          <w:p w14:paraId="439695F0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bottom w:val="nil"/>
              <w:right w:val="nil"/>
            </w:tcBorders>
          </w:tcPr>
          <w:p w14:paraId="0302EA63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1E69569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5FE8E87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770B55" w:rsidRPr="00770B55" w14:paraId="05ACBDE2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10D96013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7E477D75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17A4F96D" w14:textId="77777777" w:rsidR="00770B55" w:rsidRPr="00770B55" w:rsidRDefault="00770B55" w:rsidP="00770B55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Total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2F019142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2E4F77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0DAB74CE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770B55" w:rsidRPr="00770B55" w14:paraId="328D0B34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EFD3FAC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648088A4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3206EFA5" w14:textId="77777777" w:rsidR="00770B55" w:rsidRPr="00770B55" w:rsidRDefault="00770B55" w:rsidP="00770B55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770B55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Asigurari</w:t>
            </w:r>
            <w:proofErr w:type="spellEnd"/>
            <w:r w:rsidRPr="00770B55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sociale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4F244E47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DBE29E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1491A5A9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770B55" w:rsidRPr="00770B55" w14:paraId="4C4A99DC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67F39651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06DA85C2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084A1F46" w14:textId="77777777" w:rsidR="00770B55" w:rsidRPr="00770B55" w:rsidRDefault="00770B55" w:rsidP="00770B55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770B55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Cheltueli</w:t>
            </w:r>
            <w:proofErr w:type="spellEnd"/>
            <w:r w:rsidRPr="00770B55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 xml:space="preserve"> de transport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1E9E71F6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86A051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2AC114E0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770B55" w:rsidRPr="00770B55" w14:paraId="5EBBD69D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64FD6782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6878D737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7EE555E2" w14:textId="77777777" w:rsidR="00770B55" w:rsidRPr="00770B55" w:rsidRDefault="00770B55" w:rsidP="00770B55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770B55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Cheltueli</w:t>
            </w:r>
            <w:proofErr w:type="spellEnd"/>
            <w:r w:rsidRPr="00770B55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aprovizionare-depozitare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3F1CB770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B612BD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22F9A857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770B55" w:rsidRPr="00770B55" w14:paraId="14FCE336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67252A09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17CA95C8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51E0CC75" w14:textId="77777777" w:rsidR="00770B55" w:rsidRPr="00770B55" w:rsidRDefault="00770B55" w:rsidP="00770B55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Total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38108430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ABFD8D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1D2AFB71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770B55" w:rsidRPr="00770B55" w14:paraId="2C497055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4A55B32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16A85912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536DBB17" w14:textId="77777777" w:rsidR="00770B55" w:rsidRPr="00770B55" w:rsidRDefault="00770B55" w:rsidP="00770B55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770B55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Cheltueli</w:t>
            </w:r>
            <w:proofErr w:type="spellEnd"/>
            <w:r w:rsidRPr="00770B55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 xml:space="preserve"> de regie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33AF39FF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50C0E7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090552E2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770B55" w:rsidRPr="00770B55" w14:paraId="552D783F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18674A9E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4DA64BCA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7FB66DA7" w14:textId="77777777" w:rsidR="00770B55" w:rsidRPr="00770B55" w:rsidRDefault="00770B55" w:rsidP="00770B55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Total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1499A7BE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C4D21A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4ABD247C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770B55" w:rsidRPr="00770B55" w14:paraId="0BDE0BF3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C6AE280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3B802BA1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3F16A53E" w14:textId="77777777" w:rsidR="00770B55" w:rsidRPr="00770B55" w:rsidRDefault="00770B55" w:rsidP="00770B55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770B55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Beneficiu</w:t>
            </w:r>
            <w:proofErr w:type="spellEnd"/>
            <w:r w:rsidRPr="00770B55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deviz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62CE089F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2DB872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1609AA7C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770B55" w:rsidRPr="00770B55" w14:paraId="76511247" w14:textId="77777777" w:rsidTr="003D6F16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07" w:type="dxa"/>
            <w:gridSpan w:val="3"/>
            <w:tcBorders>
              <w:bottom w:val="single" w:sz="4" w:space="0" w:color="auto"/>
            </w:tcBorders>
            <w:vAlign w:val="center"/>
          </w:tcPr>
          <w:p w14:paraId="607D25E5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381" w:type="dxa"/>
            <w:gridSpan w:val="4"/>
            <w:tcBorders>
              <w:bottom w:val="single" w:sz="4" w:space="0" w:color="auto"/>
            </w:tcBorders>
            <w:vAlign w:val="center"/>
          </w:tcPr>
          <w:p w14:paraId="3C239A02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238" w:type="dxa"/>
            <w:gridSpan w:val="4"/>
            <w:tcBorders>
              <w:bottom w:val="single" w:sz="4" w:space="0" w:color="auto"/>
            </w:tcBorders>
          </w:tcPr>
          <w:p w14:paraId="3CD81412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lang w:val="en-US" w:eastAsia="ru-RU"/>
              </w:rPr>
              <w:t xml:space="preserve">Total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Lucrari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constructie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</w:p>
        </w:tc>
        <w:tc>
          <w:tcPr>
            <w:tcW w:w="3621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4886CC1B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770B55" w:rsidRPr="00770B55" w14:paraId="6F0B80DB" w14:textId="77777777" w:rsidTr="003D6F16">
        <w:tblPrEx>
          <w:tblCellMar>
            <w:left w:w="107" w:type="dxa"/>
            <w:right w:w="107" w:type="dxa"/>
          </w:tblCellMar>
        </w:tblPrEx>
        <w:tc>
          <w:tcPr>
            <w:tcW w:w="10495" w:type="dxa"/>
            <w:gridSpan w:val="19"/>
          </w:tcPr>
          <w:p w14:paraId="1F373245" w14:textId="77777777" w:rsidR="00770B55" w:rsidRPr="00770B55" w:rsidRDefault="00770B55" w:rsidP="00770B55">
            <w:pPr>
              <w:autoSpaceDE w:val="0"/>
              <w:autoSpaceDN w:val="0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2.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Lucrari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montare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</w:p>
          <w:p w14:paraId="239039F0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770B55" w:rsidRPr="00770B55" w14:paraId="58E132FB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5B3524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34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1268F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VC17A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A52939D" w14:textId="77777777" w:rsidR="00770B55" w:rsidRPr="00770B55" w:rsidRDefault="00770B55" w:rsidP="00770B55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Montarea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agregatului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climatizare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tip ACM,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modulat,destinat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tratarii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complexe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a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aerului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proaspat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sau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recirculat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avind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un debit  de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aer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tratat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3.600 - 11.000 mc/h  (PV1)</w:t>
            </w:r>
          </w:p>
          <w:p w14:paraId="7CF5E8D7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Materiale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marunte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apa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, petrol,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cirpe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sters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energie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electrica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etc.)=1,0050</w:t>
            </w:r>
          </w:p>
          <w:p w14:paraId="00F27526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4DBCA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F0BBF0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66A641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1,00</w:t>
            </w:r>
          </w:p>
          <w:p w14:paraId="3E04CAB4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770B55" w:rsidRPr="00770B55" w14:paraId="68807C8D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26DADFC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4B87E7A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7136060011900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4D8F7AB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Instalator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ventilare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conditionare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aer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2A243CC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60FB96F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49,7700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449A660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49,77</w:t>
            </w:r>
          </w:p>
        </w:tc>
      </w:tr>
      <w:tr w:rsidR="00770B55" w:rsidRPr="00770B55" w14:paraId="5A83AD27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4371899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0B76438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2710403700053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68CB2DA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Otel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lat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laminat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la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cald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OL 37 20 x 2,0 mm (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banda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otel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EB62E70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E203EFA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0,4000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61CD0D1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0,402</w:t>
            </w:r>
          </w:p>
        </w:tc>
      </w:tr>
      <w:tr w:rsidR="00770B55" w:rsidRPr="00770B55" w14:paraId="06BF587C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8969919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47C0517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2651122100024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4DBEEE3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Ciment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portland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P 40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saci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S388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46868C3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487C2B4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7454045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1,005</w:t>
            </w:r>
          </w:p>
        </w:tc>
      </w:tr>
      <w:tr w:rsidR="00770B55" w:rsidRPr="00770B55" w14:paraId="0826AAE1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5B2301C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FECA2AC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2430226100814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4298E1B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Grund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miniu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G 355-6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93D71B0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53F122E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0,2000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FA92CC1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0,201</w:t>
            </w:r>
          </w:p>
        </w:tc>
      </w:tr>
      <w:tr w:rsidR="00770B55" w:rsidRPr="00770B55" w14:paraId="3A2215D9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E762725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5C89321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2112517330399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AC126EB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Mucava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tip I de 3,3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EFEB53F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C7C34B7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3FF09A7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0,101</w:t>
            </w:r>
          </w:p>
        </w:tc>
      </w:tr>
      <w:tr w:rsidR="00770B55" w:rsidRPr="00770B55" w14:paraId="501105EC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8ACF8E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ED686CC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2874115842702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6FE0CC2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Piulita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hexag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. M10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B3C67B7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7638710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60,0000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0413167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60,30</w:t>
            </w:r>
          </w:p>
        </w:tc>
      </w:tr>
      <w:tr w:rsidR="00770B55" w:rsidRPr="00770B55" w14:paraId="78DC1D95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81D0FD8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DF59487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2874115842760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14FEEAF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Piulita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hexag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>. M12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284A224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54D0E81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10,0000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8323305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10,05</w:t>
            </w:r>
          </w:p>
        </w:tc>
      </w:tr>
      <w:tr w:rsidR="00770B55" w:rsidRPr="00770B55" w14:paraId="1F3CAE24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F67C402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AD74357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2874135840405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F3F2670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Piulite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uzuale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hexagonale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M 6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4B27B9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E3D29A7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4,0000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B73A98E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4,02</w:t>
            </w:r>
          </w:p>
        </w:tc>
      </w:tr>
      <w:tr w:rsidR="00770B55" w:rsidRPr="00770B55" w14:paraId="246E789F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5F150CC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5B5AB61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2874115820390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57C7915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Suruburi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cap hexagonal 10 x 35 mm, gr 4.8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33E1A74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089CFB3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60,0000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1F1CDBC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60,30</w:t>
            </w:r>
          </w:p>
        </w:tc>
      </w:tr>
      <w:tr w:rsidR="00770B55" w:rsidRPr="00770B55" w14:paraId="1A68A41F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D161EA3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4A239DF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2874115827556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E92CDA5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Surub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pt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fundatii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M12x160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0E7FE2B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F0E9F8B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10,0000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F0B953A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10,05</w:t>
            </w:r>
          </w:p>
        </w:tc>
      </w:tr>
      <w:tr w:rsidR="00770B55" w:rsidRPr="00770B55" w14:paraId="18B4EE85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B6CE8C4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C2A872F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2874115820089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6910A10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Suruburi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cap hexagonal 6 x 60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53BE88B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6550971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4,0000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75811F0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4,02</w:t>
            </w:r>
          </w:p>
        </w:tc>
      </w:tr>
      <w:tr w:rsidR="00770B55" w:rsidRPr="00770B55" w14:paraId="394208A3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02F1EFC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AC48C00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3110500002401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13BCFEA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Aparat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sudura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28-35 Kw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EA41DC6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916FFA2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0,2000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259C75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0,20</w:t>
            </w:r>
          </w:p>
        </w:tc>
      </w:tr>
      <w:tr w:rsidR="00770B55" w:rsidRPr="00770B55" w14:paraId="76ED2AD5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552247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B4EAFFF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2952270007602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4C28249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Tirfor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1,5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tf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50CEA49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B84BC19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0,3500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E30F328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0,35</w:t>
            </w:r>
          </w:p>
        </w:tc>
      </w:tr>
      <w:tr w:rsidR="00770B55" w:rsidRPr="00770B55" w14:paraId="5C157589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911D67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35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219ACF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 A16 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13CDF5A" w14:textId="77777777" w:rsidR="00770B55" w:rsidRPr="00770B55" w:rsidRDefault="00770B55" w:rsidP="00770B55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Gunp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compact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pentru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racirea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lichidelor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compus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compresor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electromotor, separator de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ulei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condensator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evaporator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accesorii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avind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capacitatea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frigorifica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pina la 50.000 kcal/h</w:t>
            </w:r>
          </w:p>
          <w:p w14:paraId="075145C2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EDD095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67CB4E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EF4DBF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2,00</w:t>
            </w:r>
          </w:p>
          <w:p w14:paraId="4C866D21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770B55" w:rsidRPr="00770B55" w14:paraId="427680A6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E4AEDD9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B9378F2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7137010011541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393B0F5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Instalator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frigorific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3F88711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0624568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27,7600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50D8365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55,52</w:t>
            </w:r>
          </w:p>
        </w:tc>
      </w:tr>
      <w:tr w:rsidR="00770B55" w:rsidRPr="00770B55" w14:paraId="7C0970D4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7323AAB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D018E35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9310060019920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FB96A28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deservire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72A77BF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3408D91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12,7000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E83A979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25,40</w:t>
            </w:r>
          </w:p>
        </w:tc>
      </w:tr>
      <w:tr w:rsidR="00770B55" w:rsidRPr="00770B55" w14:paraId="0D3DBBE7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13A7F1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C2B2606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2733103610011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E5E6747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Tabla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groasa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otel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10 x 2000 x 6000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6AD0A5A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772E667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16,0000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DFDD0BC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32,00</w:t>
            </w:r>
          </w:p>
        </w:tc>
      </w:tr>
      <w:tr w:rsidR="00770B55" w:rsidRPr="00770B55" w14:paraId="78187A3B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45E4D49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0C79E20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2651122100025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509D25F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Ciment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portland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P 40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vrac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4D84873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860431E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32,0000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FFBC098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64,00</w:t>
            </w:r>
          </w:p>
        </w:tc>
      </w:tr>
      <w:tr w:rsidR="00770B55" w:rsidRPr="00770B55" w14:paraId="7071BDDB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E1622BE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23FAFD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1421102200525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04A66C9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Nisip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sortat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nespalat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riu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lacuri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0,0-7,0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155FB05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A8BCC07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0,0400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01F00E1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0,08</w:t>
            </w:r>
          </w:p>
        </w:tc>
      </w:tr>
      <w:tr w:rsidR="00770B55" w:rsidRPr="00770B55" w14:paraId="24EDC351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68D8028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D7A5347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4100116202818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8D98EFB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Apa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mortare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betoane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D4EF1E6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8A2DFAC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0,0120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B6B782A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0,024</w:t>
            </w:r>
          </w:p>
        </w:tc>
      </w:tr>
      <w:tr w:rsidR="00770B55" w:rsidRPr="00770B55" w14:paraId="22607814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06ACF05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C94CF6E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2410520006751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3E675EB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Automacara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4,5 - 9,9 TF; h max.=6,5m,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deschidere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max.=5,5 m, moment max.=15 TFM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B4692B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D781261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4,7000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2661C83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9,40</w:t>
            </w:r>
          </w:p>
        </w:tc>
      </w:tr>
      <w:tr w:rsidR="00770B55" w:rsidRPr="00770B55" w14:paraId="38425C28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EB4A5E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36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90E459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VC16A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B94E8E7" w14:textId="77777777" w:rsidR="00770B55" w:rsidRPr="00770B55" w:rsidRDefault="00770B55" w:rsidP="00770B55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Montarea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ventilator canal din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otel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galvanizat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flanse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in set cu: - 1.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Clapeta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motorizata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aer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aspirat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jaluzele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protectie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- 2. Regulator ed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viteza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intrerupator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siguranta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pentru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motor CEE; -3.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Atenuator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zgomot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; -4.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Flansa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antivibratii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pinza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; -5. Set de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automatizare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.</w:t>
            </w:r>
          </w:p>
          <w:p w14:paraId="6AB78CBB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Materiale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marunte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apa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, petrol,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cirpe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sters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energie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electrica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etc.)=1,0050</w:t>
            </w:r>
          </w:p>
          <w:p w14:paraId="1E9ED637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8CC2F0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1F4B8E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A23C50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1,00</w:t>
            </w:r>
          </w:p>
          <w:p w14:paraId="3AF0859B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770B55" w:rsidRPr="00770B55" w14:paraId="6E45E47D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4D643FE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AFB62D5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7136060011900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90B4D02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Instalator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ventilare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conditionare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aer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1963870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B00246A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44,8700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F81B692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44,87</w:t>
            </w:r>
          </w:p>
        </w:tc>
      </w:tr>
      <w:tr w:rsidR="00770B55" w:rsidRPr="00770B55" w14:paraId="27FC5CDA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A5B8D5E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54B0FA9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2710403700053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BA4AF4B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Otel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lat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laminat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la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cald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OL 37 20 x 2,0 mm (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banda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otel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7E5B579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26FCC02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0,3500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5F23587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0,352</w:t>
            </w:r>
          </w:p>
        </w:tc>
      </w:tr>
      <w:tr w:rsidR="00770B55" w:rsidRPr="00770B55" w14:paraId="67D5C8CB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782E4C0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38E4D27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2651122100024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5329BDF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Ciment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portland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P 40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saci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S388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1929786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FCBBD88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632D9AF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1,005</w:t>
            </w:r>
          </w:p>
        </w:tc>
      </w:tr>
      <w:tr w:rsidR="00770B55" w:rsidRPr="00770B55" w14:paraId="5AF686F5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F84F2C2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A61BC3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2430226100814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27F601B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Grund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miniu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G 355-6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B96ADAC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E916C5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BF6ED32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0,151</w:t>
            </w:r>
          </w:p>
        </w:tc>
      </w:tr>
      <w:tr w:rsidR="00770B55" w:rsidRPr="00770B55" w14:paraId="6F77AC1B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EA43F25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E1735A0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2112517330399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B710408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Mucava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tip I de 3,3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9B476A1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B37E284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9F9CE9A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0,05</w:t>
            </w:r>
          </w:p>
        </w:tc>
      </w:tr>
      <w:tr w:rsidR="00770B55" w:rsidRPr="00770B55" w14:paraId="73215601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D12708F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774F564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2874115842702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CF6D631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Piulita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hexag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. M10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483FFFA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6FFDC0F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60,0000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0A9F4C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60,30</w:t>
            </w:r>
          </w:p>
        </w:tc>
      </w:tr>
      <w:tr w:rsidR="00770B55" w:rsidRPr="00770B55" w14:paraId="40FFB93D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0ED5607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C0A3984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2874115842760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F4D30CD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Piulita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hexag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>. M12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F561CFC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5A2DAC5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8,0000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3AF8EA2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8,04</w:t>
            </w:r>
          </w:p>
        </w:tc>
      </w:tr>
      <w:tr w:rsidR="00770B55" w:rsidRPr="00770B55" w14:paraId="41DFC05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D723194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0E4BB22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2874135840405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1EBBBF4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Piulite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uzuale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hexagonale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M 6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B9646C0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F24F5B1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2,0000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7F234C9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2,01</w:t>
            </w:r>
          </w:p>
        </w:tc>
      </w:tr>
      <w:tr w:rsidR="00770B55" w:rsidRPr="00770B55" w14:paraId="26ADA7AF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FE186DE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9FFC944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2874115820390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4D90EA4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Suruburi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cap hexagonal 10 x 35 mm, gr 4.8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6139AB8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9236978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60,0000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E921E9F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60,30</w:t>
            </w:r>
          </w:p>
        </w:tc>
      </w:tr>
      <w:tr w:rsidR="00770B55" w:rsidRPr="00770B55" w14:paraId="2C0FFE01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F06A9F5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DB2FD7C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2874115827556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6B36407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Surub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pt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fundatii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M12x160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B111C43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A760743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8,0000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D0175C6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8,04</w:t>
            </w:r>
          </w:p>
        </w:tc>
      </w:tr>
      <w:tr w:rsidR="00770B55" w:rsidRPr="00770B55" w14:paraId="0AAD7E91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C90345E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335E958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2874115820089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6459DBA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Suruburi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cap hexagonal 6 x 60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7C0AA5C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5545154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2,0000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EC0EF6A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2,01</w:t>
            </w:r>
          </w:p>
        </w:tc>
      </w:tr>
      <w:tr w:rsidR="00770B55" w:rsidRPr="00770B55" w14:paraId="093217EF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CDD37F9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DB9273F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3110500002401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32362EC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Aparat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sudura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28-35 Kw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F96B2B4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3527B5B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E533556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0,15</w:t>
            </w:r>
          </w:p>
        </w:tc>
      </w:tr>
      <w:tr w:rsidR="00770B55" w:rsidRPr="00770B55" w14:paraId="18156A79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1CCF0AE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E3A40A5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2952270007602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BCEAFF6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Tirfor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1,5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tf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3416F25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051C52B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0,3000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C05DDA9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0,30</w:t>
            </w:r>
          </w:p>
        </w:tc>
      </w:tr>
      <w:tr w:rsidR="00770B55" w:rsidRPr="00770B55" w14:paraId="29CE277C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A261C7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37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8DBD26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VC37B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09E3AF0" w14:textId="77777777" w:rsidR="00770B55" w:rsidRPr="00770B55" w:rsidRDefault="00770B55" w:rsidP="00770B55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Montarea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aparatelor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conditionare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a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aerului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casnice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(split-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sistem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)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puterea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motorului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pina la 4,5 kw, de pe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autoturn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telescopic</w:t>
            </w:r>
          </w:p>
          <w:p w14:paraId="6147E4C0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Materiale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marunte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>=1,0500</w:t>
            </w:r>
          </w:p>
          <w:p w14:paraId="1E1F723E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6E7BDB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925767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2FD1E7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2,00</w:t>
            </w:r>
          </w:p>
          <w:p w14:paraId="4E944955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770B55" w:rsidRPr="00770B55" w14:paraId="3F03486D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4CD7F36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A96192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7136060011900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B50B608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Instalator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ventilare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conditionare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aer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2640CD9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34DC6A8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3,3000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9CB1577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6,60</w:t>
            </w:r>
          </w:p>
        </w:tc>
      </w:tr>
      <w:tr w:rsidR="00770B55" w:rsidRPr="00770B55" w14:paraId="14501DF8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BFE6166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8EB8428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2811236305075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E39E759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Console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E6CFB9F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5FE0F1A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5,0000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E963A86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10,50</w:t>
            </w:r>
          </w:p>
        </w:tc>
      </w:tr>
      <w:tr w:rsidR="00770B55" w:rsidRPr="00770B55" w14:paraId="7F39BA18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09A6D29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F5AB555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2521305734008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5EB45E2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Canale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cablu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60x40 T-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Plast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drepte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DE4DE4B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030D25E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0,5000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C0321EF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1,05</w:t>
            </w:r>
          </w:p>
        </w:tc>
      </w:tr>
      <w:tr w:rsidR="00770B55" w:rsidRPr="00770B55" w14:paraId="44788F6F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4A5169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C617474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2521305734009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1BD63CD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Canale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cablu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16x16 T-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Plast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drepte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9AA8B42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EAD5060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2,0000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9F12DD8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4,20</w:t>
            </w:r>
          </w:p>
        </w:tc>
      </w:tr>
      <w:tr w:rsidR="00770B55" w:rsidRPr="00770B55" w14:paraId="26A396D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023789A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BD69FA2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2051142950706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3B6F514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Dibluri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distantare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din masa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plastica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 6x40mm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CE4B0F9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C65F67C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15,0000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EADA519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31,50</w:t>
            </w:r>
          </w:p>
        </w:tc>
      </w:tr>
      <w:tr w:rsidR="00770B55" w:rsidRPr="00770B55" w14:paraId="3413580F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CDD5E29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372385E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274616333400015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FE93029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Conducta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cupru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15.90 mm in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izolatie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de tip k-flex b=19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FE96FB5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96F5249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5,0000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EB4AB10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10,50</w:t>
            </w:r>
          </w:p>
        </w:tc>
      </w:tr>
      <w:tr w:rsidR="00770B55" w:rsidRPr="00770B55" w14:paraId="5EDEC89D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52609B8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F4FC29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27461633340009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1E9FB05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Conducta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cupru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9.52 mm in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izolatie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de tip k-flex b=19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84FBD90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62839D8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5,0000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03FE91C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10,50</w:t>
            </w:r>
          </w:p>
        </w:tc>
      </w:tr>
      <w:tr w:rsidR="00770B55" w:rsidRPr="00770B55" w14:paraId="29C7E6E4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3C3092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C43CA88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2874115850014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FBD8C50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Bulon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ancorare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5BCA8C9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1A40B0C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0,1760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D48B802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0,37</w:t>
            </w:r>
          </w:p>
        </w:tc>
      </w:tr>
      <w:tr w:rsidR="00770B55" w:rsidRPr="00770B55" w14:paraId="5140EC1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4F17B36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F10C445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2411117322835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1467C6E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Freon R32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820816C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211D0A5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0,9000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07E1D91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1,89</w:t>
            </w:r>
          </w:p>
        </w:tc>
      </w:tr>
      <w:tr w:rsidR="00770B55" w:rsidRPr="00770B55" w14:paraId="660ECD41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2ACF7FB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0B22DAE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2940520007610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E8F295A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Perforator electric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53243E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464C56C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0,3500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8F69069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0,70</w:t>
            </w:r>
          </w:p>
        </w:tc>
      </w:tr>
      <w:tr w:rsidR="00770B55" w:rsidRPr="00770B55" w14:paraId="69ECE674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0E530E5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391ABD0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2952270007609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679369D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Masina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gaurit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electrica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330D5AA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381B02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0,0800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1508AE2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0,16</w:t>
            </w:r>
          </w:p>
        </w:tc>
      </w:tr>
      <w:tr w:rsidR="00770B55" w:rsidRPr="00770B55" w14:paraId="2A593B56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051CEA0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D70ABD7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3410520005700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67D172C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Autoturn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telescopic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inaltimea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30-35m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capacitatea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ridicare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350 kg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7EEB214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B325A7E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0,9800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5C67A94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1,96</w:t>
            </w:r>
          </w:p>
        </w:tc>
      </w:tr>
      <w:tr w:rsidR="00770B55" w:rsidRPr="00770B55" w14:paraId="62FD6D4B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46153B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38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93ABE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VB09B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23F81B5" w14:textId="77777777" w:rsidR="00770B55" w:rsidRPr="00770B55" w:rsidRDefault="00770B55" w:rsidP="00770B55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Montarea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supapa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antifoc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Clapeta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antifoc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rectangulara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cu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etansarea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la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foc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- 60 min, cu servomotor 230 V, cu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perimetrul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pina la 2500 mm,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montata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pe canal</w:t>
            </w:r>
          </w:p>
          <w:p w14:paraId="395FF22B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DA274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2279FB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AE7731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6,00</w:t>
            </w:r>
          </w:p>
          <w:p w14:paraId="6D1F4094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770B55" w:rsidRPr="00770B55" w14:paraId="344626C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F56B615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C940352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7136060011900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5502366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Instalator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ventilare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conditionare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aer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E6AEC41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6F6382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1,6800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ED609E3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10,08</w:t>
            </w:r>
          </w:p>
        </w:tc>
      </w:tr>
      <w:tr w:rsidR="00770B55" w:rsidRPr="00770B55" w14:paraId="611294B7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2497310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6CFE216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2413547308164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0214575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Carbura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calciu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tehnica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carbid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>) S102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7724D5B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70E6A37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0,2000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F0D6CC5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1,20</w:t>
            </w:r>
          </w:p>
        </w:tc>
      </w:tr>
      <w:tr w:rsidR="00770B55" w:rsidRPr="00770B55" w14:paraId="7DFA2B96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0E02A04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2B8A6C1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2412126100010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0E22903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Miniu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de plumb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F4C04F9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26796BB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0,0450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B0E4858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0,27</w:t>
            </w:r>
          </w:p>
        </w:tc>
      </w:tr>
      <w:tr w:rsidR="00770B55" w:rsidRPr="00770B55" w14:paraId="3AD1F95A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1670E9C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9A8268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2112517330399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2DBCBAF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Mucava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tip I de 3,3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521E36B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01E80F9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0,0400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D46A91A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0,24</w:t>
            </w:r>
          </w:p>
        </w:tc>
      </w:tr>
      <w:tr w:rsidR="00770B55" w:rsidRPr="00770B55" w14:paraId="59C9A174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457C04C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578EBD7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2411115904512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AFC74D8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Oxigen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tehnic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gazos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S2031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21B3EDC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A476732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0,0700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04ECADF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0,42</w:t>
            </w:r>
          </w:p>
        </w:tc>
      </w:tr>
      <w:tr w:rsidR="00770B55" w:rsidRPr="00770B55" w14:paraId="1AD8CAAA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743D42E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02FB7E8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2874135840405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1AF3F42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Piulite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uzuale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hexagonale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M 6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B1AAA1B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8FCB3A2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28,0000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184485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168,00</w:t>
            </w:r>
          </w:p>
        </w:tc>
      </w:tr>
      <w:tr w:rsidR="00770B55" w:rsidRPr="00770B55" w14:paraId="78751F84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9E39C0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BE64C5A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2735725903453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D0C0A49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Sirma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pt.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sudura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obisnuita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dn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>=3,25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1F37A71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4AD3EC8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0,3000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54E508E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1,80</w:t>
            </w:r>
          </w:p>
        </w:tc>
      </w:tr>
      <w:tr w:rsidR="00770B55" w:rsidRPr="00770B55" w14:paraId="4CB010C7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046F32E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CEBF8A9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2874115883938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3AF5A24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Saiba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grower  M 6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921DC89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3165C39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28,0000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BDCB247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168,00</w:t>
            </w:r>
          </w:p>
        </w:tc>
      </w:tr>
      <w:tr w:rsidR="00770B55" w:rsidRPr="00770B55" w14:paraId="593DB65A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9808AF8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3601C6A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2874115819999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92F03EC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Suruburi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cap hexagonal 6 x 35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BB6407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9D4C764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28,0000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2F201D9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168,00</w:t>
            </w:r>
          </w:p>
        </w:tc>
      </w:tr>
      <w:tr w:rsidR="00770B55" w:rsidRPr="00770B55" w14:paraId="4991B12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F897057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6A784AF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3110500002401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39A0791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Aparat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sudura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28-35 Kw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720FEEB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7E074E1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0,2000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8F0D113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1,20</w:t>
            </w:r>
          </w:p>
        </w:tc>
      </w:tr>
      <w:tr w:rsidR="00770B55" w:rsidRPr="00770B55" w14:paraId="320B1EFD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544EFC4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0AF158E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2922140006702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7DAE366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Macara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fereastra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3526870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B7D8D38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A9F72FC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0,18</w:t>
            </w:r>
          </w:p>
        </w:tc>
      </w:tr>
      <w:tr w:rsidR="00770B55" w:rsidRPr="00770B55" w14:paraId="3325A1F9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B0A9E5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39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2BC29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08-03-602-1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7A96868" w14:textId="77777777" w:rsidR="00770B55" w:rsidRPr="00770B55" w:rsidRDefault="00770B55" w:rsidP="00770B55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Dispozitive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incalzire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: convector electric</w:t>
            </w:r>
          </w:p>
          <w:p w14:paraId="79172CC1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1CD331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DEA1A5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EBFC2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2,00</w:t>
            </w:r>
          </w:p>
          <w:p w14:paraId="2C361DE5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770B55" w:rsidRPr="00770B55" w14:paraId="426759B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5C3A7BF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E071F80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2507EE3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520C161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4A763E8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1,2000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4B08190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2,40</w:t>
            </w:r>
          </w:p>
        </w:tc>
      </w:tr>
      <w:tr w:rsidR="00770B55" w:rsidRPr="00770B55" w14:paraId="60FB6BAF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1E88FC1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1DF9849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1019103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9E1F2B4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Dibluri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distantare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C289020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100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B2DDFF7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0,0410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9F5AD04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0,082</w:t>
            </w:r>
          </w:p>
        </w:tc>
      </w:tr>
      <w:tr w:rsidR="00770B55" w:rsidRPr="00770B55" w14:paraId="546CFB84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85F14E2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2B0E2B0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021102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6F569CE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Macara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pe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sasiu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auto la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lucrari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montare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a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utilajului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tehnologic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(cu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exceptia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conductelor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principale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>), 10 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FE8E4F0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4A3DAFA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D14722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0,02</w:t>
            </w:r>
          </w:p>
        </w:tc>
      </w:tr>
      <w:tr w:rsidR="00770B55" w:rsidRPr="00770B55" w14:paraId="1A1DED0F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3F9E89E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55DE44B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330206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E0BE47F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Masini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gaurit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electrice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949880B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4F4F8C6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0,2600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4F87144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0,52</w:t>
            </w:r>
          </w:p>
        </w:tc>
      </w:tr>
      <w:tr w:rsidR="00770B55" w:rsidRPr="00770B55" w14:paraId="10740169" w14:textId="77777777" w:rsidTr="003D6F16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021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14:paraId="091C2A80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18972002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4204" w:type="dxa"/>
            <w:gridSpan w:val="5"/>
            <w:tcBorders>
              <w:top w:val="single" w:sz="6" w:space="0" w:color="auto"/>
              <w:bottom w:val="nil"/>
            </w:tcBorders>
          </w:tcPr>
          <w:p w14:paraId="78B3A658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bottom w:val="nil"/>
              <w:right w:val="nil"/>
            </w:tcBorders>
          </w:tcPr>
          <w:p w14:paraId="1F0171F6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57DA4BD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025AD3F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770B55" w:rsidRPr="00770B55" w14:paraId="6E0AC349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D66E379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7F3179FC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2821C15E" w14:textId="77777777" w:rsidR="00770B55" w:rsidRPr="00770B55" w:rsidRDefault="00770B55" w:rsidP="00770B55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Total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320400B3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9BACCA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1540B274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770B55" w:rsidRPr="00770B55" w14:paraId="755A0381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DF2BBBC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5418EAA5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5AEEA37E" w14:textId="77777777" w:rsidR="00770B55" w:rsidRPr="00770B55" w:rsidRDefault="00770B55" w:rsidP="00770B55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770B55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Asigurari</w:t>
            </w:r>
            <w:proofErr w:type="spellEnd"/>
            <w:r w:rsidRPr="00770B55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sociale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1002F3AA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4A80E5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313FBD9D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770B55" w:rsidRPr="00770B55" w14:paraId="6F90F539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1945530B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138F851F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03F2AB9D" w14:textId="77777777" w:rsidR="00770B55" w:rsidRPr="00770B55" w:rsidRDefault="00770B55" w:rsidP="00770B55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770B55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Cheltueli</w:t>
            </w:r>
            <w:proofErr w:type="spellEnd"/>
            <w:r w:rsidRPr="00770B55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 xml:space="preserve"> de transport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0FAE661A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8FB289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13C1095D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770B55" w:rsidRPr="00770B55" w14:paraId="16FE0682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71C6DA4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08A6EFA5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07442FDD" w14:textId="77777777" w:rsidR="00770B55" w:rsidRPr="00770B55" w:rsidRDefault="00770B55" w:rsidP="00770B55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770B55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Cheltueli</w:t>
            </w:r>
            <w:proofErr w:type="spellEnd"/>
            <w:r w:rsidRPr="00770B55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aprovizionare-depozitare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5DECD71F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05B60C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1025D8E2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770B55" w:rsidRPr="00770B55" w14:paraId="1A38F0B4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A4C69BE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5081608F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0E62332E" w14:textId="77777777" w:rsidR="00770B55" w:rsidRPr="00770B55" w:rsidRDefault="00770B55" w:rsidP="00770B55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Total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68522E65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CACBDB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05FB715F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770B55" w:rsidRPr="00770B55" w14:paraId="042439C6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1576DCCB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0C012274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2293734A" w14:textId="77777777" w:rsidR="00770B55" w:rsidRPr="00770B55" w:rsidRDefault="00770B55" w:rsidP="00770B55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770B55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Cheltueli</w:t>
            </w:r>
            <w:proofErr w:type="spellEnd"/>
            <w:r w:rsidRPr="00770B55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 xml:space="preserve"> de regie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0DBAABBD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5B1A92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3B17339F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770B55" w:rsidRPr="00770B55" w14:paraId="1C9F4E79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7CC920B1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4AF8163E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2A7A30C0" w14:textId="77777777" w:rsidR="00770B55" w:rsidRPr="00770B55" w:rsidRDefault="00770B55" w:rsidP="00770B55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Total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2CAD02A1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4A9BE8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3D4BB659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770B55" w:rsidRPr="00770B55" w14:paraId="2A5FDEB6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6923F24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538D10FC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65D16345" w14:textId="77777777" w:rsidR="00770B55" w:rsidRPr="00770B55" w:rsidRDefault="00770B55" w:rsidP="00770B55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770B55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Beneficiu</w:t>
            </w:r>
            <w:proofErr w:type="spellEnd"/>
            <w:r w:rsidRPr="00770B55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deviz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2CDA3219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C0AF5D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00146B2A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770B55" w:rsidRPr="00770B55" w14:paraId="762CB6BC" w14:textId="77777777" w:rsidTr="003D6F16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07" w:type="dxa"/>
            <w:gridSpan w:val="3"/>
            <w:tcBorders>
              <w:bottom w:val="single" w:sz="4" w:space="0" w:color="auto"/>
            </w:tcBorders>
            <w:vAlign w:val="center"/>
          </w:tcPr>
          <w:p w14:paraId="3AEFA54A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381" w:type="dxa"/>
            <w:gridSpan w:val="4"/>
            <w:tcBorders>
              <w:bottom w:val="single" w:sz="4" w:space="0" w:color="auto"/>
            </w:tcBorders>
            <w:vAlign w:val="center"/>
          </w:tcPr>
          <w:p w14:paraId="16A4DFB4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238" w:type="dxa"/>
            <w:gridSpan w:val="4"/>
            <w:tcBorders>
              <w:bottom w:val="single" w:sz="4" w:space="0" w:color="auto"/>
            </w:tcBorders>
          </w:tcPr>
          <w:p w14:paraId="4E26AB5F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lang w:val="en-US" w:eastAsia="ru-RU"/>
              </w:rPr>
              <w:t xml:space="preserve">Total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Lucrari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montare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</w:p>
        </w:tc>
        <w:tc>
          <w:tcPr>
            <w:tcW w:w="3621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3C893115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770B55" w:rsidRPr="00770B55" w14:paraId="0F401F25" w14:textId="77777777" w:rsidTr="003D6F16">
        <w:tblPrEx>
          <w:tblCellMar>
            <w:left w:w="107" w:type="dxa"/>
            <w:right w:w="107" w:type="dxa"/>
          </w:tblCellMar>
        </w:tblPrEx>
        <w:tc>
          <w:tcPr>
            <w:tcW w:w="10495" w:type="dxa"/>
            <w:gridSpan w:val="19"/>
          </w:tcPr>
          <w:p w14:paraId="2C6B4EC6" w14:textId="77777777" w:rsidR="00770B55" w:rsidRPr="00770B55" w:rsidRDefault="00770B55" w:rsidP="00770B55">
            <w:pPr>
              <w:autoSpaceDE w:val="0"/>
              <w:autoSpaceDN w:val="0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3.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Utilaj</w:t>
            </w:r>
            <w:proofErr w:type="spellEnd"/>
          </w:p>
          <w:p w14:paraId="2BB9BACD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770B55" w:rsidRPr="00770B55" w14:paraId="3AF6986F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78BA9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40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B5953C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pret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ofertant</w:t>
            </w:r>
            <w:proofErr w:type="spellEnd"/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92AD32D" w14:textId="77777777" w:rsidR="00770B55" w:rsidRPr="00770B55" w:rsidRDefault="00770B55" w:rsidP="00770B55">
            <w:pPr>
              <w:autoSpaceDE w:val="0"/>
              <w:autoSpaceDN w:val="0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PV1.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Instalatie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refulare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tip VERSO-S-10-X-H-PM/IE5/1.4/X-F7- HE/24-CDX/4R/2.6;1-R1-C5-X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sau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similara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L=1745 m3/h, P=350 Pa (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presiunea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la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retele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conducte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), N=1.40 kW, U=3/400V (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motoare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electrice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). Set de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automatizare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sensori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pentru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temperatura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debit,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protectie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supraincalzire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panou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comanda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tip C5.1. Cu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urmatoarele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componente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in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ansamblu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:</w:t>
            </w:r>
          </w:p>
          <w:p w14:paraId="4AF4178D" w14:textId="77777777" w:rsidR="00770B55" w:rsidRPr="00770B55" w:rsidRDefault="00770B55" w:rsidP="00770B55">
            <w:pPr>
              <w:autoSpaceDE w:val="0"/>
              <w:autoSpaceDN w:val="0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-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Clapeta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motorizata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aer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refulat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; </w:t>
            </w:r>
          </w:p>
          <w:p w14:paraId="11384A87" w14:textId="77777777" w:rsidR="00770B55" w:rsidRPr="00770B55" w:rsidRDefault="00770B55" w:rsidP="00770B55">
            <w:pPr>
              <w:autoSpaceDE w:val="0"/>
              <w:autoSpaceDN w:val="0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-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Filtru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clasa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F7;</w:t>
            </w:r>
          </w:p>
          <w:p w14:paraId="378FC967" w14:textId="77777777" w:rsidR="00770B55" w:rsidRPr="00770B55" w:rsidRDefault="00770B55" w:rsidP="00770B55">
            <w:pPr>
              <w:autoSpaceDE w:val="0"/>
              <w:autoSpaceDN w:val="0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- ventilator de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aer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refulat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;</w:t>
            </w:r>
          </w:p>
          <w:p w14:paraId="222E3C47" w14:textId="77777777" w:rsidR="00770B55" w:rsidRPr="00770B55" w:rsidRDefault="00770B55" w:rsidP="00770B55">
            <w:pPr>
              <w:autoSpaceDE w:val="0"/>
              <w:autoSpaceDN w:val="0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-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calorifer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electic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N=20.0 kW; </w:t>
            </w:r>
          </w:p>
          <w:p w14:paraId="62CB2AAF" w14:textId="77777777" w:rsidR="00770B55" w:rsidRPr="00770B55" w:rsidRDefault="00770B55" w:rsidP="00770B55">
            <w:pPr>
              <w:autoSpaceDE w:val="0"/>
              <w:autoSpaceDN w:val="0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-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racitor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tip DX-G10-04R-0715-0300-160/-10-1*06C-26F-M1-C40-IS1-RC-1*5/8/*22-220;</w:t>
            </w:r>
          </w:p>
          <w:p w14:paraId="273172F0" w14:textId="77777777" w:rsidR="00770B55" w:rsidRPr="00770B55" w:rsidRDefault="00770B55" w:rsidP="00770B55">
            <w:pPr>
              <w:autoSpaceDE w:val="0"/>
              <w:autoSpaceDN w:val="0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-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rama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monaj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vibroizolatori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tip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Sylomer-Trafo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TR T600/100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dimensiuni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100 x 100 x 45 mm;</w:t>
            </w:r>
          </w:p>
          <w:p w14:paraId="2F13223A" w14:textId="77777777" w:rsidR="00770B55" w:rsidRPr="00770B55" w:rsidRDefault="00770B55" w:rsidP="00770B55">
            <w:pPr>
              <w:autoSpaceDE w:val="0"/>
              <w:autoSpaceDN w:val="0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-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atenuator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zgomot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canal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sectiune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900x400 mm, L=1200mm;</w:t>
            </w:r>
          </w:p>
          <w:p w14:paraId="0C14D806" w14:textId="77777777" w:rsidR="00770B55" w:rsidRPr="00770B55" w:rsidRDefault="00770B55" w:rsidP="00770B55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lastRenderedPageBreak/>
              <w:t xml:space="preserve">- regulator de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viteza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.</w:t>
            </w:r>
          </w:p>
          <w:p w14:paraId="16B02690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C4279E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lastRenderedPageBreak/>
              <w:t>ansmablu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30D946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0C3C74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1,00</w:t>
            </w:r>
          </w:p>
          <w:p w14:paraId="7F7808C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770B55" w:rsidRPr="00770B55" w14:paraId="11993137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142ACD3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5ECCD9B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70072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8987A91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Instalatie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refulare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de tip VERSO-S-10-X-H-PM/IE5/1.4/X-F7- HE/24-CDX/4R/2.6;1-R1-C5-X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sau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similara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L=1745 m3/h, P=350 Pa (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presiunea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la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retele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conducte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>), N=1.40 kW, U=3/400V (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motoare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electrice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). Set de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automatizare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cu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sensori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temperatura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, debit,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protectie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supraincalzire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cu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panou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comanda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de tip C5.1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CA2DC8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ansmablu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EF3D8D4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BD1FB0F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1,00</w:t>
            </w:r>
          </w:p>
        </w:tc>
      </w:tr>
      <w:tr w:rsidR="00770B55" w:rsidRPr="00770B55" w14:paraId="6614C4F8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01B863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41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0B8AA8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pret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ofertant</w:t>
            </w:r>
            <w:proofErr w:type="spellEnd"/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3D2F699" w14:textId="77777777" w:rsidR="00770B55" w:rsidRPr="00770B55" w:rsidRDefault="00770B55" w:rsidP="00770B55">
            <w:pPr>
              <w:autoSpaceDE w:val="0"/>
              <w:autoSpaceDN w:val="0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Unitate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exterioara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tip MOU-36HFN8a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sau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similara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, cu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urmatoarele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caracteristici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:</w:t>
            </w:r>
          </w:p>
          <w:p w14:paraId="4F4AFB76" w14:textId="77777777" w:rsidR="00770B55" w:rsidRPr="00770B55" w:rsidRDefault="00770B55" w:rsidP="00770B55">
            <w:pPr>
              <w:autoSpaceDE w:val="0"/>
              <w:autoSpaceDN w:val="0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-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puterea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Racire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(kW) - 10.55 (2.73 -11.78);</w:t>
            </w:r>
          </w:p>
          <w:p w14:paraId="0A9DBA55" w14:textId="77777777" w:rsidR="00770B55" w:rsidRPr="00770B55" w:rsidRDefault="00770B55" w:rsidP="00770B55">
            <w:pPr>
              <w:autoSpaceDE w:val="0"/>
              <w:autoSpaceDN w:val="0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-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puterea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Incalzire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(kW) - 11.72 (2.78 -12.84);</w:t>
            </w:r>
          </w:p>
          <w:p w14:paraId="600207E6" w14:textId="77777777" w:rsidR="00770B55" w:rsidRPr="00770B55" w:rsidRDefault="00770B55" w:rsidP="00770B55">
            <w:pPr>
              <w:autoSpaceDE w:val="0"/>
              <w:autoSpaceDN w:val="0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- set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conexiune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tip KA8140;</w:t>
            </w:r>
          </w:p>
          <w:p w14:paraId="48F5E529" w14:textId="77777777" w:rsidR="00770B55" w:rsidRPr="00770B55" w:rsidRDefault="00770B55" w:rsidP="00770B55">
            <w:pPr>
              <w:autoSpaceDE w:val="0"/>
              <w:autoSpaceDN w:val="0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-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rama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montare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1090x500x600(h) mm cu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vibroizolatori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tip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Sylomer-Trafo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TR T600/100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dimensiuni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100 x 100 x 45 mm - 2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seturi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;</w:t>
            </w:r>
          </w:p>
          <w:p w14:paraId="1C65313C" w14:textId="77777777" w:rsidR="00770B55" w:rsidRPr="00770B55" w:rsidRDefault="00770B55" w:rsidP="00770B55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- freon R32 - 10 kg.</w:t>
            </w:r>
          </w:p>
          <w:p w14:paraId="711E8E61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49194C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ansmablu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5C4E67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389E6E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2,00</w:t>
            </w:r>
          </w:p>
          <w:p w14:paraId="3A22DA12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770B55" w:rsidRPr="00770B55" w14:paraId="27472B99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5D55588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43F0A6A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258963147009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17F4D57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Unitate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exterioara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de tip MOU-36HFN8a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sau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similara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BC6CB5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ansmablu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4747093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20F7D51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2,00</w:t>
            </w:r>
          </w:p>
        </w:tc>
      </w:tr>
      <w:tr w:rsidR="00770B55" w:rsidRPr="00770B55" w14:paraId="4E3A5B2E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6055A3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42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C242E1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pret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ofertant</w:t>
            </w:r>
            <w:proofErr w:type="spellEnd"/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98C8489" w14:textId="77777777" w:rsidR="00770B55" w:rsidRPr="00770B55" w:rsidRDefault="00770B55" w:rsidP="00770B55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М1. Ventilator canal din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otel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galvanizat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flanse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conectare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dreptunghiulare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executie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exterioara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IP54 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Lmax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(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Llucru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)=5070m3/h (2320 m3/h), P=400 Pa, N=0,99kW in set cu: - 1.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Clapeta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motorizata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aer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aspirat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jaluzele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protectie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700x500 mm; - 2. Regulator ed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viteza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intrerupator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siguranta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pentru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motor CEE; -3.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Atenuator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zgomot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700x500 mm, L=1200 mm; -4.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Flansa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antivibratii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pinza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; -5. Set de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automatizare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.</w:t>
            </w:r>
          </w:p>
          <w:p w14:paraId="2EC54A98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CB865A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ansmablu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EE226E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ABB9D7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1,00</w:t>
            </w:r>
          </w:p>
          <w:p w14:paraId="08054BD2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770B55" w:rsidRPr="00770B55" w14:paraId="186363C7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FC8CDC7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58B0B82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70098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2454742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Ventilator canal din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otel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galvanizat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cu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flanse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conectare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dreptunghiulare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executie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exterioara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IP54 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Lmax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Llucru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)=5070m3/h (2320 m3/h), P=400 Pa, N=0,99kW in set cu: - 1.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Clapeta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motorizata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aer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aspirat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cu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jaluzele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protectie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700x500 mm; - 2. Regulator ed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viteza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cu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intrerupator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siguranta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motor CEE; -3.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Atenuator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zgomot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700x500 mm, L=1200 mm; -4.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Flansa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antivibratii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pinza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; -5. Set de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automatizare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.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6CB57F7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1FA5FEC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D3EAC42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1,00</w:t>
            </w:r>
          </w:p>
        </w:tc>
      </w:tr>
      <w:tr w:rsidR="00770B55" w:rsidRPr="00770B55" w14:paraId="6BCCD7C0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F79040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43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65C19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pret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ofertant</w:t>
            </w:r>
            <w:proofErr w:type="spellEnd"/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DC1801F" w14:textId="77777777" w:rsidR="00770B55" w:rsidRPr="00770B55" w:rsidRDefault="00770B55" w:rsidP="00770B55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K1.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Aparat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aer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conditionat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lampa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UV de tip DC Inverter R32 AS71PEPHRA-PRE 1U68WEGFRA-H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sau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similar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dupa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caracteristici</w:t>
            </w:r>
            <w:proofErr w:type="spellEnd"/>
          </w:p>
          <w:p w14:paraId="335D082B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0F2A79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ansmablu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D170F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CA6FA5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1,00</w:t>
            </w:r>
          </w:p>
          <w:p w14:paraId="7C29D492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770B55" w:rsidRPr="00770B55" w14:paraId="6AD4748F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C7DE48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4B5BC2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258963147010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B010B12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Aparat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aer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conditionat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cu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lampa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UV de tip DC Inverter R32 AS71PEPHRA-PRE 1U68WEGFRA-H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212B423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ansmablu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29593A2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F4D7D80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1,00</w:t>
            </w:r>
          </w:p>
        </w:tc>
      </w:tr>
      <w:tr w:rsidR="00770B55" w:rsidRPr="00770B55" w14:paraId="09A491FA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8882B7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44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0B8E8E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pret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ofertant</w:t>
            </w:r>
            <w:proofErr w:type="spellEnd"/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168C2F6" w14:textId="77777777" w:rsidR="00770B55" w:rsidRPr="00770B55" w:rsidRDefault="00770B55" w:rsidP="00770B55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K2.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Aparat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aer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conditionat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lampa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UV de tip Smart Air Pro UV (HYAC-12CHSD/TP21)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sau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similar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dupa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caracteristici</w:t>
            </w:r>
            <w:proofErr w:type="spellEnd"/>
          </w:p>
          <w:p w14:paraId="5B0C4E5A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26BD9F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ansmablu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4537F5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807884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1,00</w:t>
            </w:r>
          </w:p>
          <w:p w14:paraId="289C2783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770B55" w:rsidRPr="00770B55" w14:paraId="19A34933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980DEF1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FF58317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258963147011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8B2E464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Aparat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aer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conditionat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Hyundai Smart Air Pro UV (HYAC-12CHSD/TP21)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sau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similar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dupa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caracteristici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1F0C4C5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ansmablu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CB97789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22B7E91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1,00</w:t>
            </w:r>
          </w:p>
        </w:tc>
      </w:tr>
      <w:tr w:rsidR="00770B55" w:rsidRPr="00770B55" w14:paraId="13EACFAC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3BED7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45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12A496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pret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ofertant</w:t>
            </w:r>
            <w:proofErr w:type="spellEnd"/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C40CF9B" w14:textId="77777777" w:rsidR="00770B55" w:rsidRPr="00770B55" w:rsidRDefault="00770B55" w:rsidP="00770B55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Clapeta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antifoc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rectangulara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cu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etansarea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la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foc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- 60 min, cu servomotor 230 V,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sectiune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200x100 mm</w:t>
            </w:r>
          </w:p>
          <w:p w14:paraId="6D69413A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F838B1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A3CA6C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96F46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1,00</w:t>
            </w:r>
          </w:p>
          <w:p w14:paraId="394E8255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770B55" w:rsidRPr="00770B55" w14:paraId="2BC09F94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22DB654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EB87AE0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7001352010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64EAC5B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Clapeta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antifoc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rectangulara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, cu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etansarea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la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foc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- 60 min, cu servomotor 230 V,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sectiune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200x100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336F5C0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E7EA6A8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BCC680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1,00</w:t>
            </w:r>
          </w:p>
        </w:tc>
      </w:tr>
      <w:tr w:rsidR="00770B55" w:rsidRPr="00770B55" w14:paraId="5C0F1913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B6B6FA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46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964FD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pret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ofertant</w:t>
            </w:r>
            <w:proofErr w:type="spellEnd"/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C82B038" w14:textId="77777777" w:rsidR="00770B55" w:rsidRPr="00770B55" w:rsidRDefault="00770B55" w:rsidP="00770B55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Clapeta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antifoc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rectangulara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cu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etansarea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la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foc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- 60 min, cu servomotor 230 V,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sectiune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200x150 mm</w:t>
            </w:r>
          </w:p>
          <w:p w14:paraId="7CAF3380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57A990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10E118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97F8C9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2,00</w:t>
            </w:r>
          </w:p>
          <w:p w14:paraId="71301128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770B55" w:rsidRPr="00770B55" w14:paraId="039AF629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A41DD52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BD47073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7001352015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FEAC790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Clapeta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antifoc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rectangulara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, cu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etansarea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la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foc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- 60 min, cu servomotor 230 V,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sectiune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200x150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CF6CCB5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3181D16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F20AD08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2,00</w:t>
            </w:r>
          </w:p>
        </w:tc>
      </w:tr>
      <w:tr w:rsidR="00770B55" w:rsidRPr="00770B55" w14:paraId="45196A21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E225BC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lastRenderedPageBreak/>
              <w:t>47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CE88E6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pret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ofertant</w:t>
            </w:r>
            <w:proofErr w:type="spellEnd"/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E668CBD" w14:textId="77777777" w:rsidR="00770B55" w:rsidRPr="00770B55" w:rsidRDefault="00770B55" w:rsidP="00770B55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Clapeta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antifoc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rectangulara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cu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etansarea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la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foc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- 60 min, cu servomotor 230 V,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sectiune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250x150 mm</w:t>
            </w:r>
          </w:p>
          <w:p w14:paraId="0F31F672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C832D8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5345DF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C6373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1,00</w:t>
            </w:r>
          </w:p>
          <w:p w14:paraId="7670166E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770B55" w:rsidRPr="00770B55" w14:paraId="49412F3E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B094AA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E82D51F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7001352515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C36CCEB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Clapeta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antifoc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rectangulara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, cu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etansarea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la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foc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- 60 min, cu servomotor 230 V,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sectiune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250x150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D60383A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F59CF6E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37777F0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1,00</w:t>
            </w:r>
          </w:p>
        </w:tc>
      </w:tr>
      <w:tr w:rsidR="00770B55" w:rsidRPr="00770B55" w14:paraId="67778CA5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BE3D81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48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4A71D9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pret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ofertant</w:t>
            </w:r>
            <w:proofErr w:type="spellEnd"/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FFE98ED" w14:textId="77777777" w:rsidR="00770B55" w:rsidRPr="00770B55" w:rsidRDefault="00770B55" w:rsidP="00770B55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Clapeta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antifoc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rectangulara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cu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etansarea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la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foc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- 60 min, cu servomotor 230 V,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sectiune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450x250 mm</w:t>
            </w:r>
          </w:p>
          <w:p w14:paraId="753DA91E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8DC8C0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5B5A79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AA9CF0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1,00</w:t>
            </w:r>
          </w:p>
          <w:p w14:paraId="525379E1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770B55" w:rsidRPr="00770B55" w14:paraId="42EE457D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05B82F6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1BBFC3A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7001354525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3C7DD11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Clapeta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antifoc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rectangulara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, cu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etansarea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la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foc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- 60 min, cu servomotor 230 V,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sectiune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450x250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5789E29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F58523A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A5751EA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1,00</w:t>
            </w:r>
          </w:p>
        </w:tc>
      </w:tr>
      <w:tr w:rsidR="00770B55" w:rsidRPr="00770B55" w14:paraId="09606129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ECB130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49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56640B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pret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ofertant</w:t>
            </w:r>
            <w:proofErr w:type="spellEnd"/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548B929" w14:textId="77777777" w:rsidR="00770B55" w:rsidRPr="00770B55" w:rsidRDefault="00770B55" w:rsidP="00770B55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Clapeta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antifoc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rectangulara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cu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etansarea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la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foc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- 60 min, cu servomotor 230 V,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sectiune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500x250 mm</w:t>
            </w:r>
          </w:p>
          <w:p w14:paraId="11F43875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69CD2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5B0699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18DB0C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1,00</w:t>
            </w:r>
          </w:p>
          <w:p w14:paraId="20982F6E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770B55" w:rsidRPr="00770B55" w14:paraId="32712311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17C1F56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1CAFDFC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7001355025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37E7AED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Clapeta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antifoc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rectangulara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, cu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etansarea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la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foc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- 60 min, cu servomotor 230 V,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sectiune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500x250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63E896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82ADE55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FA04483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1,00</w:t>
            </w:r>
          </w:p>
        </w:tc>
      </w:tr>
      <w:tr w:rsidR="00770B55" w:rsidRPr="00770B55" w14:paraId="498145DA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5B15F9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50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66C047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pret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ofertant</w:t>
            </w:r>
            <w:proofErr w:type="spellEnd"/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EEB674A" w14:textId="77777777" w:rsidR="00770B55" w:rsidRPr="00770B55" w:rsidRDefault="00770B55" w:rsidP="00770B55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Convector electric de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podea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2200 W, 230V, 50Hz, IP44 cu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termostat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electronic,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protectie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la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supraincalzire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timer</w:t>
            </w:r>
          </w:p>
          <w:p w14:paraId="07E679B2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D76626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769A64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0DDF51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2,00</w:t>
            </w:r>
          </w:p>
          <w:p w14:paraId="493D2355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770B55" w:rsidRPr="00770B55" w14:paraId="53196893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F618B17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C21FBD2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7001316732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EC69AE8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Convector electric de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podea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2200 W, 230V, 50Hz, IP44 cu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termostat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electronic,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protectie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la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supraincalzire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timer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431742C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842972C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DAE4EFE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2,00</w:t>
            </w:r>
          </w:p>
        </w:tc>
      </w:tr>
      <w:tr w:rsidR="00770B55" w:rsidRPr="00770B55" w14:paraId="7970E569" w14:textId="77777777" w:rsidTr="003D6F16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021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14:paraId="10CDA473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3C2A8979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4204" w:type="dxa"/>
            <w:gridSpan w:val="5"/>
            <w:tcBorders>
              <w:top w:val="single" w:sz="6" w:space="0" w:color="auto"/>
              <w:bottom w:val="nil"/>
            </w:tcBorders>
          </w:tcPr>
          <w:p w14:paraId="46E8BB8D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bottom w:val="nil"/>
              <w:right w:val="nil"/>
            </w:tcBorders>
          </w:tcPr>
          <w:p w14:paraId="696FECD5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5DD94B4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09E7165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770B55" w:rsidRPr="00770B55" w14:paraId="71470FF0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7B1DF669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4783115B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0A3DA99A" w14:textId="77777777" w:rsidR="00770B55" w:rsidRPr="00770B55" w:rsidRDefault="00770B55" w:rsidP="00770B55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Total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7AA02EBE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2E18E5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97DFC5A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770B55" w:rsidRPr="00770B55" w14:paraId="2CBF642F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E3B6525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57A41920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4D64D4EA" w14:textId="77777777" w:rsidR="00770B55" w:rsidRPr="00770B55" w:rsidRDefault="00770B55" w:rsidP="00770B55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770B55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Cheltueli</w:t>
            </w:r>
            <w:proofErr w:type="spellEnd"/>
            <w:r w:rsidRPr="00770B55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aprovizionare-depozitare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3048EB40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75D2B5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5B216F80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770B55" w:rsidRPr="00770B55" w14:paraId="5CE1FF3F" w14:textId="77777777" w:rsidTr="003D6F16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07" w:type="dxa"/>
            <w:gridSpan w:val="3"/>
            <w:tcBorders>
              <w:bottom w:val="single" w:sz="4" w:space="0" w:color="auto"/>
            </w:tcBorders>
            <w:vAlign w:val="center"/>
          </w:tcPr>
          <w:p w14:paraId="45731B04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381" w:type="dxa"/>
            <w:gridSpan w:val="4"/>
            <w:tcBorders>
              <w:bottom w:val="single" w:sz="4" w:space="0" w:color="auto"/>
            </w:tcBorders>
            <w:vAlign w:val="center"/>
          </w:tcPr>
          <w:p w14:paraId="6BE04E47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238" w:type="dxa"/>
            <w:gridSpan w:val="4"/>
            <w:tcBorders>
              <w:bottom w:val="single" w:sz="4" w:space="0" w:color="auto"/>
            </w:tcBorders>
          </w:tcPr>
          <w:p w14:paraId="1727F43B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lang w:val="en-US" w:eastAsia="ru-RU"/>
              </w:rPr>
              <w:t xml:space="preserve">Total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Utilaj</w:t>
            </w:r>
            <w:proofErr w:type="spellEnd"/>
          </w:p>
        </w:tc>
        <w:tc>
          <w:tcPr>
            <w:tcW w:w="3621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72D1276A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770B55" w:rsidRPr="00770B55" w14:paraId="76540CCD" w14:textId="77777777" w:rsidTr="003D6F16">
        <w:tblPrEx>
          <w:tblCellMar>
            <w:left w:w="107" w:type="dxa"/>
            <w:right w:w="107" w:type="dxa"/>
          </w:tblCellMar>
        </w:tblPrEx>
        <w:tc>
          <w:tcPr>
            <w:tcW w:w="10495" w:type="dxa"/>
            <w:gridSpan w:val="19"/>
          </w:tcPr>
          <w:p w14:paraId="650A09E6" w14:textId="77777777" w:rsidR="00770B55" w:rsidRPr="00770B55" w:rsidRDefault="00770B55" w:rsidP="00770B55">
            <w:pPr>
              <w:autoSpaceDE w:val="0"/>
              <w:autoSpaceDN w:val="0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4.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Lucrari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reglare-demarare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</w:p>
          <w:p w14:paraId="4D2A999D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770B55" w:rsidRPr="00770B55" w14:paraId="0474CC88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7BFC7A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51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918C4A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VD04C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6BFE705" w14:textId="77777777" w:rsidR="00770B55" w:rsidRPr="00770B55" w:rsidRDefault="00770B55" w:rsidP="00770B55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Reglarea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componentelor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la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instalatiile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ventilatie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climatizare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conditionare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a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aerului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reglarea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clapetelor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reglaj</w:t>
            </w:r>
            <w:proofErr w:type="spellEnd"/>
          </w:p>
          <w:p w14:paraId="1B0E997D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230EC1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F9BA62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702B41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6,00</w:t>
            </w:r>
          </w:p>
          <w:p w14:paraId="6A38146F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770B55" w:rsidRPr="00770B55" w14:paraId="7E5232CB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FD7330F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DCE7C06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7112020030200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578C727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Specialist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ventilatorist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57CD5E6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1268AE9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0,2700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EABC284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1,62</w:t>
            </w:r>
          </w:p>
        </w:tc>
      </w:tr>
      <w:tr w:rsidR="00770B55" w:rsidRPr="00770B55" w14:paraId="255551AC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7384B7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52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B73AC6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VD04D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4566CAF" w14:textId="77777777" w:rsidR="00770B55" w:rsidRPr="00770B55" w:rsidRDefault="00770B55" w:rsidP="00770B55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Reglarea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componentelor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la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instalatiile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ventilatie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climatizare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conditionare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a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aerului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reglarea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filtrelor</w:t>
            </w:r>
            <w:proofErr w:type="spellEnd"/>
          </w:p>
          <w:p w14:paraId="12945C9B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B1506B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66F5DC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F2BC5C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1,00</w:t>
            </w:r>
          </w:p>
          <w:p w14:paraId="1830DB2F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770B55" w:rsidRPr="00770B55" w14:paraId="2A4EEDD7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52B04C8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E634991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7112020030200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20A2281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Specialist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ventilatorist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9DA9F2F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3198C57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1,7800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629BD46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1,78</w:t>
            </w:r>
          </w:p>
        </w:tc>
      </w:tr>
      <w:tr w:rsidR="00770B55" w:rsidRPr="00770B55" w14:paraId="6E27773A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07088E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53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DFF2F2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VD04E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B781312" w14:textId="77777777" w:rsidR="00770B55" w:rsidRPr="00770B55" w:rsidRDefault="00770B55" w:rsidP="00770B55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Reglarea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componentelor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la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instalatiile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ventilatie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climatizare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conditionare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a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aerului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reglarea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bateriei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incalzire</w:t>
            </w:r>
            <w:proofErr w:type="spellEnd"/>
          </w:p>
          <w:p w14:paraId="38805568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5955A4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374CC5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88F363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1,00</w:t>
            </w:r>
          </w:p>
          <w:p w14:paraId="48EE044A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770B55" w:rsidRPr="00770B55" w14:paraId="43E779DD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B15DEEF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1166233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7112020030200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2C1FD3F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Specialist </w:t>
            </w:r>
            <w:proofErr w:type="spellStart"/>
            <w:r w:rsidRPr="00770B55">
              <w:rPr>
                <w:noProof w:val="0"/>
                <w:sz w:val="16"/>
                <w:szCs w:val="16"/>
                <w:lang w:val="en-US" w:eastAsia="ru-RU"/>
              </w:rPr>
              <w:t>ventilatorist</w:t>
            </w:r>
            <w:proofErr w:type="spellEnd"/>
            <w:r w:rsidRPr="00770B55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71D0EA4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0C75843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0,5200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A91BC08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0,52</w:t>
            </w:r>
          </w:p>
        </w:tc>
      </w:tr>
      <w:tr w:rsidR="00770B55" w:rsidRPr="00770B55" w14:paraId="348ED8B3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AFB83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54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CF9D77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03-01-011-06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6D8C601" w14:textId="77777777" w:rsidR="00770B55" w:rsidRPr="00770B55" w:rsidRDefault="00770B55" w:rsidP="00770B55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Dispozitiv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reglare-inchidere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: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supapa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antifoc</w:t>
            </w:r>
            <w:proofErr w:type="spellEnd"/>
          </w:p>
          <w:p w14:paraId="75310427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794CAB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1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dizpozitiv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7F29B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12DF8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6,00</w:t>
            </w:r>
          </w:p>
          <w:p w14:paraId="41FD7C1A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770B55" w:rsidRPr="00770B55" w14:paraId="0BD84AA2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71C0A0A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9BA189F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34F5052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Specialist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4C93B5A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6F68BD7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4,3000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B5F8E06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25,80</w:t>
            </w:r>
          </w:p>
        </w:tc>
      </w:tr>
      <w:tr w:rsidR="00770B55" w:rsidRPr="00770B55" w14:paraId="608F4EBE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B3E326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55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1DE86C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03-02-020-02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16A32E1" w14:textId="77777777" w:rsidR="00770B55" w:rsidRPr="00770B55" w:rsidRDefault="00770B55" w:rsidP="00770B55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Retea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a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sistemelor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ventilare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conditionare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a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aerului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cantitate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sectiuni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pina la 10</w:t>
            </w:r>
          </w:p>
          <w:p w14:paraId="222EABB2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7D89DA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1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ret.ventil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1E6742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6C1A94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2,00</w:t>
            </w:r>
          </w:p>
          <w:p w14:paraId="7544842B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770B55" w:rsidRPr="00770B55" w14:paraId="7766577E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4CCC93B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F50C016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7E5FC50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Specialist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D0D4755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176392F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22,0000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F7C877B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44,00</w:t>
            </w:r>
          </w:p>
        </w:tc>
      </w:tr>
      <w:tr w:rsidR="00770B55" w:rsidRPr="00770B55" w14:paraId="057FAF3B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376680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56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63FB5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03-02-002-01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AAF07D5" w14:textId="77777777" w:rsidR="00770B55" w:rsidRPr="00770B55" w:rsidRDefault="00770B55" w:rsidP="00770B55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Ventilator axial cu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elemente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intrare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ale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retelei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instalat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in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conducta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aer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golul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aspiratie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in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gol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sau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pe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acoperis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№: 4-8</w:t>
            </w:r>
          </w:p>
          <w:p w14:paraId="57CC698B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F9DA4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1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dizpozitiv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38AFE3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C0713B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2,00</w:t>
            </w:r>
          </w:p>
          <w:p w14:paraId="25C4AF24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770B55" w:rsidRPr="00770B55" w14:paraId="165A2B4A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E7211E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9265A02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F57DF4F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Specialist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91EB8B5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AA0DDE2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7,0000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86CF0AE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14,00</w:t>
            </w:r>
          </w:p>
        </w:tc>
      </w:tr>
      <w:tr w:rsidR="00770B55" w:rsidRPr="00770B55" w14:paraId="24CEFE5A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3B74D3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57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FD8C4F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03-02-068-01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CFC7B62" w14:textId="77777777" w:rsidR="00770B55" w:rsidRPr="00770B55" w:rsidRDefault="00770B55" w:rsidP="00770B55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Instalatie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centrala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conditionare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a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aerului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cu debit nominal de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aer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pina la 10 mii m3/h,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cantitate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instalatii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acelasi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tip in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sala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masini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: 1</w:t>
            </w:r>
          </w:p>
          <w:p w14:paraId="6D16196B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DA0E44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1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instalatie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620BDC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6DE9DC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4,00</w:t>
            </w:r>
          </w:p>
          <w:p w14:paraId="46B18F30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770B55" w:rsidRPr="00770B55" w14:paraId="0CF29F28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4009B56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6540783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0B0FB31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Specialist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0A14F09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761C3A5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75,0000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C9B4D56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770B55">
              <w:rPr>
                <w:noProof w:val="0"/>
                <w:sz w:val="16"/>
                <w:szCs w:val="16"/>
                <w:lang w:val="en-US" w:eastAsia="ru-RU"/>
              </w:rPr>
              <w:t>300,00</w:t>
            </w:r>
          </w:p>
        </w:tc>
      </w:tr>
      <w:tr w:rsidR="00770B55" w:rsidRPr="00770B55" w14:paraId="7ECCE5A8" w14:textId="77777777" w:rsidTr="003D6F16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021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14:paraId="52D07CE0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235371D2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4204" w:type="dxa"/>
            <w:gridSpan w:val="5"/>
            <w:tcBorders>
              <w:top w:val="single" w:sz="6" w:space="0" w:color="auto"/>
              <w:bottom w:val="nil"/>
            </w:tcBorders>
          </w:tcPr>
          <w:p w14:paraId="534253F7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bottom w:val="nil"/>
              <w:right w:val="nil"/>
            </w:tcBorders>
          </w:tcPr>
          <w:p w14:paraId="329BF9EE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4CFF914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9933108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770B55" w:rsidRPr="00770B55" w14:paraId="5592A4C1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15935180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4FAA4B87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53206471" w14:textId="77777777" w:rsidR="00770B55" w:rsidRPr="00770B55" w:rsidRDefault="00770B55" w:rsidP="00770B55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Total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1CBA1A32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8BAD28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4B7EABD3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770B55" w:rsidRPr="00770B55" w14:paraId="7F1B0B11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75C7578D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7B76BB73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1502151B" w14:textId="77777777" w:rsidR="00770B55" w:rsidRPr="00770B55" w:rsidRDefault="00770B55" w:rsidP="00770B55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770B55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Asigurari</w:t>
            </w:r>
            <w:proofErr w:type="spellEnd"/>
            <w:r w:rsidRPr="00770B55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70B55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sociale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0BF056B2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3AB2BF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4CE8192F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770B55" w:rsidRPr="00770B55" w14:paraId="76B1D5E5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B849A10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391740A3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4C178B79" w14:textId="77777777" w:rsidR="00770B55" w:rsidRPr="00770B55" w:rsidRDefault="00770B55" w:rsidP="00770B55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Total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3E4E8E21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AF546A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6F464AD6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770B55" w:rsidRPr="00770B55" w14:paraId="66D2C34E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1F67B099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67EEA18A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48B821AB" w14:textId="77777777" w:rsidR="00770B55" w:rsidRPr="00770B55" w:rsidRDefault="00770B55" w:rsidP="00770B55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770B55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Cheltueli</w:t>
            </w:r>
            <w:proofErr w:type="spellEnd"/>
            <w:r w:rsidRPr="00770B55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 xml:space="preserve"> de regie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5AF08499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1BB580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3A0EDA20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770B55" w:rsidRPr="00770B55" w14:paraId="480D2F21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3E9B84B1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6F3E4FB7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44852261" w14:textId="77777777" w:rsidR="00770B55" w:rsidRPr="00770B55" w:rsidRDefault="00770B55" w:rsidP="00770B55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Total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4284C9AA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396435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63C64335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770B55" w:rsidRPr="00770B55" w14:paraId="2E0FF44B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3CD5EDE3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761402B1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78B82959" w14:textId="77777777" w:rsidR="00770B55" w:rsidRPr="00770B55" w:rsidRDefault="00770B55" w:rsidP="00770B55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770B55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Beneficiu</w:t>
            </w:r>
            <w:proofErr w:type="spellEnd"/>
            <w:r w:rsidRPr="00770B55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deviz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4C172EA5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655EC3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3BF12B1E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770B55" w:rsidRPr="00770B55" w14:paraId="192920C9" w14:textId="77777777" w:rsidTr="003D6F16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07" w:type="dxa"/>
            <w:gridSpan w:val="3"/>
            <w:tcBorders>
              <w:bottom w:val="single" w:sz="4" w:space="0" w:color="auto"/>
            </w:tcBorders>
            <w:vAlign w:val="center"/>
          </w:tcPr>
          <w:p w14:paraId="351BA548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381" w:type="dxa"/>
            <w:gridSpan w:val="4"/>
            <w:tcBorders>
              <w:bottom w:val="single" w:sz="4" w:space="0" w:color="auto"/>
            </w:tcBorders>
            <w:vAlign w:val="center"/>
          </w:tcPr>
          <w:p w14:paraId="00A0924D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238" w:type="dxa"/>
            <w:gridSpan w:val="4"/>
            <w:tcBorders>
              <w:bottom w:val="single" w:sz="4" w:space="0" w:color="auto"/>
            </w:tcBorders>
          </w:tcPr>
          <w:p w14:paraId="2B1950F7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lang w:val="en-US" w:eastAsia="ru-RU"/>
              </w:rPr>
              <w:t xml:space="preserve">Total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Lucrari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reglare-demarare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</w:p>
        </w:tc>
        <w:tc>
          <w:tcPr>
            <w:tcW w:w="3621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0543E808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770B55" w:rsidRPr="00770B55" w14:paraId="4295CBAE" w14:textId="77777777" w:rsidTr="003D6F16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hRule="exact" w:val="20"/>
        </w:trPr>
        <w:tc>
          <w:tcPr>
            <w:tcW w:w="992" w:type="dxa"/>
            <w:tcBorders>
              <w:top w:val="single" w:sz="6" w:space="0" w:color="auto"/>
              <w:bottom w:val="single" w:sz="12" w:space="0" w:color="auto"/>
            </w:tcBorders>
          </w:tcPr>
          <w:p w14:paraId="59DB7EBF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auto"/>
              <w:bottom w:val="single" w:sz="12" w:space="0" w:color="auto"/>
            </w:tcBorders>
          </w:tcPr>
          <w:p w14:paraId="549A3EAA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111" w:type="dxa"/>
            <w:gridSpan w:val="4"/>
            <w:tcBorders>
              <w:top w:val="single" w:sz="6" w:space="0" w:color="auto"/>
              <w:bottom w:val="single" w:sz="12" w:space="0" w:color="auto"/>
            </w:tcBorders>
          </w:tcPr>
          <w:p w14:paraId="3C62D6AD" w14:textId="77777777" w:rsidR="00770B55" w:rsidRPr="00770B55" w:rsidRDefault="00770B55" w:rsidP="00770B55">
            <w:pPr>
              <w:autoSpaceDE w:val="0"/>
              <w:autoSpaceDN w:val="0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14:paraId="36D2794C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2835" w:type="dxa"/>
            <w:gridSpan w:val="7"/>
            <w:tcBorders>
              <w:top w:val="single" w:sz="6" w:space="0" w:color="auto"/>
              <w:bottom w:val="single" w:sz="12" w:space="0" w:color="auto"/>
            </w:tcBorders>
          </w:tcPr>
          <w:p w14:paraId="43843944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770B55" w:rsidRPr="00770B55" w14:paraId="026C45D9" w14:textId="77777777" w:rsidTr="003D6F16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20"/>
        </w:trPr>
        <w:tc>
          <w:tcPr>
            <w:tcW w:w="99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B3B439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417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415924D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4111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A9A522A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D4EE5F5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2835" w:type="dxa"/>
            <w:gridSpan w:val="7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14:paraId="46D8B388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770B55" w:rsidRPr="00770B55" w14:paraId="73A24FF3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0365B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F1EE17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47DF92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noProof w:val="0"/>
                <w:sz w:val="22"/>
                <w:szCs w:val="22"/>
                <w:lang w:val="en-US" w:eastAsia="ru-RU"/>
              </w:rPr>
              <w:t>Total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A589737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2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ADF524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770B55" w:rsidRPr="00770B55" w14:paraId="7610F185" w14:textId="77777777" w:rsidTr="003D6F16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318"/>
        </w:trPr>
        <w:tc>
          <w:tcPr>
            <w:tcW w:w="1134" w:type="dxa"/>
            <w:gridSpan w:val="3"/>
            <w:tcBorders>
              <w:top w:val="nil"/>
              <w:bottom w:val="single" w:sz="6" w:space="0" w:color="auto"/>
            </w:tcBorders>
            <w:vAlign w:val="center"/>
          </w:tcPr>
          <w:p w14:paraId="34E21071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6" w:space="0" w:color="auto"/>
            </w:tcBorders>
            <w:vAlign w:val="center"/>
          </w:tcPr>
          <w:p w14:paraId="5F9D9FEE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253" w:type="dxa"/>
            <w:gridSpan w:val="4"/>
            <w:tcBorders>
              <w:top w:val="nil"/>
              <w:bottom w:val="single" w:sz="6" w:space="0" w:color="auto"/>
              <w:right w:val="nil"/>
            </w:tcBorders>
            <w:vAlign w:val="center"/>
          </w:tcPr>
          <w:p w14:paraId="3D0D6858" w14:textId="77777777" w:rsidR="00770B55" w:rsidRPr="00770B55" w:rsidRDefault="00770B55" w:rsidP="00770B55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Total </w:t>
            </w:r>
            <w:proofErr w:type="spellStart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deviz</w:t>
            </w:r>
            <w:proofErr w:type="spellEnd"/>
            <w:r w:rsidRPr="00770B55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:</w:t>
            </w:r>
          </w:p>
        </w:tc>
        <w:tc>
          <w:tcPr>
            <w:tcW w:w="2835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668CD9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14:paraId="3DA4CB1D" w14:textId="77777777" w:rsidR="00770B55" w:rsidRPr="00770B55" w:rsidRDefault="00770B55" w:rsidP="00770B55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</w:tbl>
    <w:p w14:paraId="030E814B" w14:textId="77777777" w:rsidR="00770B55" w:rsidRPr="00770B55" w:rsidRDefault="00770B55" w:rsidP="00770B55">
      <w:pPr>
        <w:autoSpaceDE w:val="0"/>
        <w:autoSpaceDN w:val="0"/>
        <w:rPr>
          <w:noProof w:val="0"/>
          <w:sz w:val="22"/>
          <w:szCs w:val="22"/>
          <w:lang w:val="en-US" w:eastAsia="ru-RU"/>
        </w:rPr>
      </w:pPr>
    </w:p>
    <w:p w14:paraId="2A1C13E3" w14:textId="77777777" w:rsidR="00FE6EEE" w:rsidRPr="00FE6EEE" w:rsidRDefault="00FE6EEE" w:rsidP="00FE6EEE">
      <w:pPr>
        <w:autoSpaceDE w:val="0"/>
        <w:autoSpaceDN w:val="0"/>
        <w:rPr>
          <w:noProof w:val="0"/>
          <w:sz w:val="22"/>
          <w:szCs w:val="22"/>
          <w:lang w:val="en-US" w:eastAsia="ru-RU"/>
        </w:rPr>
      </w:pPr>
    </w:p>
    <w:p w14:paraId="1233B5CC" w14:textId="77777777" w:rsidR="00FE6EEE" w:rsidRPr="00FE6EEE" w:rsidRDefault="00FE6EEE" w:rsidP="00FE6EEE">
      <w:pPr>
        <w:autoSpaceDE w:val="0"/>
        <w:autoSpaceDN w:val="0"/>
        <w:rPr>
          <w:noProof w:val="0"/>
          <w:lang w:val="en-US" w:eastAsia="ru-RU"/>
        </w:rPr>
      </w:pPr>
    </w:p>
    <w:p w14:paraId="64D21947" w14:textId="77777777" w:rsidR="00FE6EEE" w:rsidRPr="00FE6EEE" w:rsidRDefault="00FE6EEE" w:rsidP="00FE6EEE">
      <w:pPr>
        <w:autoSpaceDE w:val="0"/>
        <w:autoSpaceDN w:val="0"/>
        <w:jc w:val="center"/>
        <w:rPr>
          <w:noProof w:val="0"/>
          <w:lang w:val="en-US" w:eastAsia="ru-RU"/>
        </w:rPr>
      </w:pPr>
      <w:r w:rsidRPr="00FE6EEE">
        <w:rPr>
          <w:b/>
          <w:bCs/>
          <w:noProof w:val="0"/>
          <w:lang w:val="it-IT" w:eastAsia="ru-RU"/>
        </w:rPr>
        <w:t>Lista cu cantit</w:t>
      </w:r>
      <w:proofErr w:type="spellStart"/>
      <w:r w:rsidRPr="00FE6EEE">
        <w:rPr>
          <w:b/>
          <w:bCs/>
          <w:noProof w:val="0"/>
          <w:lang w:eastAsia="ru-RU"/>
        </w:rPr>
        <w:t>ăţile</w:t>
      </w:r>
      <w:proofErr w:type="spellEnd"/>
      <w:r w:rsidRPr="00FE6EEE">
        <w:rPr>
          <w:b/>
          <w:bCs/>
          <w:noProof w:val="0"/>
          <w:lang w:eastAsia="ru-RU"/>
        </w:rPr>
        <w:t xml:space="preserve"> de lucrări</w:t>
      </w:r>
      <w:r w:rsidRPr="00FE6EEE">
        <w:rPr>
          <w:b/>
          <w:bCs/>
          <w:noProof w:val="0"/>
          <w:lang w:val="en-US" w:eastAsia="ru-RU"/>
        </w:rPr>
        <w:t xml:space="preserve"> № 2-1-6</w:t>
      </w:r>
    </w:p>
    <w:p w14:paraId="6B20A9E5" w14:textId="77777777" w:rsidR="00FE6EEE" w:rsidRPr="00FE6EEE" w:rsidRDefault="00FE6EEE" w:rsidP="00FE6EEE">
      <w:pPr>
        <w:autoSpaceDE w:val="0"/>
        <w:autoSpaceDN w:val="0"/>
        <w:jc w:val="center"/>
        <w:rPr>
          <w:b/>
          <w:bCs/>
          <w:noProof w:val="0"/>
          <w:lang w:val="en-US" w:eastAsia="ru-RU"/>
        </w:rPr>
      </w:pPr>
      <w:r w:rsidRPr="00FE6EEE">
        <w:rPr>
          <w:b/>
          <w:bCs/>
          <w:noProof w:val="0"/>
          <w:lang w:val="en-US" w:eastAsia="ru-RU"/>
        </w:rPr>
        <w:t xml:space="preserve"> </w:t>
      </w:r>
      <w:proofErr w:type="spellStart"/>
      <w:r w:rsidRPr="00FE6EEE">
        <w:rPr>
          <w:b/>
          <w:bCs/>
          <w:noProof w:val="0"/>
          <w:lang w:val="en-US" w:eastAsia="ru-RU"/>
        </w:rPr>
        <w:t>Semnalizare</w:t>
      </w:r>
      <w:proofErr w:type="spellEnd"/>
      <w:r w:rsidRPr="00FE6EEE">
        <w:rPr>
          <w:b/>
          <w:bCs/>
          <w:noProof w:val="0"/>
          <w:lang w:val="en-US" w:eastAsia="ru-RU"/>
        </w:rPr>
        <w:t xml:space="preserve"> de </w:t>
      </w:r>
      <w:proofErr w:type="spellStart"/>
      <w:r w:rsidRPr="00FE6EEE">
        <w:rPr>
          <w:b/>
          <w:bCs/>
          <w:noProof w:val="0"/>
          <w:lang w:val="en-US" w:eastAsia="ru-RU"/>
        </w:rPr>
        <w:t>incendiu</w:t>
      </w:r>
      <w:proofErr w:type="spellEnd"/>
      <w:r w:rsidRPr="00FE6EEE">
        <w:rPr>
          <w:b/>
          <w:bCs/>
          <w:noProof w:val="0"/>
          <w:lang w:val="en-US" w:eastAsia="ru-RU"/>
        </w:rPr>
        <w:t xml:space="preserve"> (15/09-2025-SI)</w:t>
      </w:r>
    </w:p>
    <w:p w14:paraId="5F22AA54" w14:textId="77777777" w:rsidR="00FE6EEE" w:rsidRPr="00FE6EEE" w:rsidRDefault="00FE6EEE" w:rsidP="00FE6EEE">
      <w:pPr>
        <w:autoSpaceDE w:val="0"/>
        <w:autoSpaceDN w:val="0"/>
        <w:jc w:val="center"/>
        <w:rPr>
          <w:b/>
          <w:bCs/>
          <w:noProof w:val="0"/>
          <w:lang w:val="en-US" w:eastAsia="ru-RU"/>
        </w:rPr>
      </w:pPr>
    </w:p>
    <w:p w14:paraId="4FED4755" w14:textId="77777777" w:rsidR="00FE6EEE" w:rsidRPr="00FE6EEE" w:rsidRDefault="00FE6EEE" w:rsidP="00FE6EEE">
      <w:pPr>
        <w:autoSpaceDE w:val="0"/>
        <w:autoSpaceDN w:val="0"/>
        <w:rPr>
          <w:noProof w:val="0"/>
          <w:lang w:val="en-US" w:eastAsia="ru-RU"/>
        </w:rPr>
      </w:pPr>
      <w:r w:rsidRPr="00FE6EEE">
        <w:rPr>
          <w:noProof w:val="0"/>
          <w:lang w:eastAsia="ru-RU"/>
        </w:rPr>
        <w:t>I</w:t>
      </w:r>
      <w:proofErr w:type="spellStart"/>
      <w:r w:rsidRPr="00FE6EEE">
        <w:rPr>
          <w:noProof w:val="0"/>
          <w:lang w:val="en-US" w:eastAsia="ru-RU"/>
        </w:rPr>
        <w:t>ntocmit</w:t>
      </w:r>
      <w:proofErr w:type="spellEnd"/>
      <w:r w:rsidRPr="00FE6EEE">
        <w:rPr>
          <w:noProof w:val="0"/>
          <w:lang w:val="en-US" w:eastAsia="ru-RU"/>
        </w:rPr>
        <w:t xml:space="preserve"> in </w:t>
      </w:r>
      <w:proofErr w:type="spellStart"/>
      <w:r w:rsidRPr="00FE6EEE">
        <w:rPr>
          <w:noProof w:val="0"/>
          <w:lang w:val="en-US" w:eastAsia="ru-RU"/>
        </w:rPr>
        <w:t>preţuri</w:t>
      </w:r>
      <w:proofErr w:type="spellEnd"/>
      <w:r w:rsidRPr="00FE6EEE">
        <w:rPr>
          <w:noProof w:val="0"/>
          <w:lang w:val="en-US" w:eastAsia="ru-RU"/>
        </w:rPr>
        <w:t xml:space="preserve">  </w:t>
      </w:r>
      <w:proofErr w:type="spellStart"/>
      <w:r w:rsidRPr="00FE6EEE">
        <w:rPr>
          <w:noProof w:val="0"/>
          <w:lang w:val="en-US" w:eastAsia="ru-RU"/>
        </w:rPr>
        <w:t>curente</w:t>
      </w:r>
      <w:proofErr w:type="spellEnd"/>
      <w:r w:rsidRPr="00FE6EEE">
        <w:rPr>
          <w:noProof w:val="0"/>
          <w:lang w:val="en-US" w:eastAsia="ru-RU"/>
        </w:rPr>
        <w:t xml:space="preserve"> 18.10.2025</w:t>
      </w:r>
    </w:p>
    <w:tbl>
      <w:tblPr>
        <w:tblW w:w="10348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119"/>
        <w:gridCol w:w="1397"/>
        <w:gridCol w:w="4183"/>
        <w:gridCol w:w="995"/>
        <w:gridCol w:w="1118"/>
        <w:gridCol w:w="1536"/>
      </w:tblGrid>
      <w:tr w:rsidR="00FE6EEE" w:rsidRPr="00FE6EEE" w14:paraId="7466984C" w14:textId="77777777" w:rsidTr="003D6F16">
        <w:trPr>
          <w:cantSplit/>
          <w:trHeight w:val="314"/>
        </w:trPr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CD67A85" w14:textId="77777777" w:rsidR="00FE6EEE" w:rsidRPr="00FE6EEE" w:rsidRDefault="00FE6EEE" w:rsidP="00FE6EEE">
            <w:pPr>
              <w:autoSpaceDE w:val="0"/>
              <w:autoSpaceDN w:val="0"/>
              <w:ind w:right="-108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№</w:t>
            </w:r>
          </w:p>
          <w:p w14:paraId="2B2716B6" w14:textId="77777777" w:rsidR="00FE6EEE" w:rsidRPr="00FE6EEE" w:rsidRDefault="00FE6EEE" w:rsidP="00FE6EEE">
            <w:pPr>
              <w:autoSpaceDE w:val="0"/>
              <w:autoSpaceDN w:val="0"/>
              <w:ind w:right="-108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crt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59F0828" w14:textId="77777777" w:rsidR="00FE6EEE" w:rsidRPr="00FE6EEE" w:rsidRDefault="00FE6EEE" w:rsidP="00FE6EEE">
            <w:pPr>
              <w:autoSpaceDE w:val="0"/>
              <w:autoSpaceDN w:val="0"/>
              <w:ind w:right="-108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eastAsia="ru-RU"/>
              </w:rPr>
              <w:t>Simbol</w:t>
            </w:r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r w:rsidRPr="00FE6EEE">
              <w:rPr>
                <w:noProof w:val="0"/>
                <w:sz w:val="16"/>
                <w:szCs w:val="16"/>
                <w:lang w:eastAsia="ru-RU"/>
              </w:rPr>
              <w:t>norme</w:t>
            </w:r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E6EEE">
              <w:rPr>
                <w:noProof w:val="0"/>
                <w:sz w:val="16"/>
                <w:szCs w:val="16"/>
                <w:lang w:eastAsia="ru-RU"/>
              </w:rPr>
              <w:t>şi</w:t>
            </w:r>
            <w:proofErr w:type="spellEnd"/>
            <w:r w:rsidRPr="00FE6EEE">
              <w:rPr>
                <w:noProof w:val="0"/>
                <w:sz w:val="16"/>
                <w:szCs w:val="16"/>
                <w:lang w:eastAsia="ru-RU"/>
              </w:rPr>
              <w:t xml:space="preserve"> Cod </w:t>
            </w:r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r w:rsidRPr="00FE6EEE">
              <w:rPr>
                <w:noProof w:val="0"/>
                <w:sz w:val="16"/>
                <w:szCs w:val="16"/>
                <w:lang w:eastAsia="ru-RU"/>
              </w:rPr>
              <w:t>resurse</w:t>
            </w:r>
          </w:p>
        </w:tc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1089750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eastAsia="ru-RU"/>
              </w:rPr>
            </w:pPr>
          </w:p>
          <w:p w14:paraId="11A1950F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eastAsia="ru-RU"/>
              </w:rPr>
              <w:t>Denumire materie prima, materiale, combustibil, resurse energetice</w:t>
            </w:r>
          </w:p>
        </w:tc>
        <w:tc>
          <w:tcPr>
            <w:tcW w:w="10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E00E60" w14:textId="77777777" w:rsidR="00FE6EEE" w:rsidRPr="00FE6EEE" w:rsidRDefault="00FE6EEE" w:rsidP="00FE6EEE">
            <w:pPr>
              <w:autoSpaceDE w:val="0"/>
              <w:autoSpaceDN w:val="0"/>
              <w:ind w:right="-108"/>
              <w:jc w:val="center"/>
              <w:rPr>
                <w:noProof w:val="0"/>
                <w:sz w:val="16"/>
                <w:szCs w:val="16"/>
                <w:lang w:eastAsia="ru-RU"/>
              </w:rPr>
            </w:pPr>
          </w:p>
          <w:p w14:paraId="74948656" w14:textId="77777777" w:rsidR="00FE6EEE" w:rsidRPr="00FE6EEE" w:rsidRDefault="00FE6EEE" w:rsidP="00FE6EEE">
            <w:pPr>
              <w:autoSpaceDE w:val="0"/>
              <w:autoSpaceDN w:val="0"/>
              <w:ind w:right="-108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eastAsia="ru-RU"/>
              </w:rPr>
              <w:t>U.M.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F28F0D" w14:textId="77777777" w:rsidR="00FE6EEE" w:rsidRPr="00FE6EEE" w:rsidRDefault="00FE6EEE" w:rsidP="00FE6EEE">
            <w:pPr>
              <w:autoSpaceDE w:val="0"/>
              <w:autoSpaceDN w:val="0"/>
              <w:ind w:right="-108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Consum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manopera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,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resurse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materiale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utilaje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constructie</w:t>
            </w:r>
            <w:proofErr w:type="spellEnd"/>
          </w:p>
        </w:tc>
      </w:tr>
      <w:tr w:rsidR="00FE6EEE" w:rsidRPr="00FE6EEE" w14:paraId="5CE9A01A" w14:textId="77777777" w:rsidTr="003D6F16">
        <w:trPr>
          <w:cantSplit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EED8CC1" w14:textId="77777777" w:rsidR="00FE6EEE" w:rsidRPr="00FE6EEE" w:rsidRDefault="00FE6EEE" w:rsidP="00FE6EEE">
            <w:pPr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3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A3D91C5" w14:textId="77777777" w:rsidR="00FE6EEE" w:rsidRPr="00FE6EEE" w:rsidRDefault="00FE6EEE" w:rsidP="00FE6EEE">
            <w:pPr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41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70DFB3F" w14:textId="77777777" w:rsidR="00FE6EEE" w:rsidRPr="00FE6EEE" w:rsidRDefault="00FE6EEE" w:rsidP="00FE6EEE">
            <w:pPr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6C8111" w14:textId="77777777" w:rsidR="00FE6EEE" w:rsidRPr="00FE6EEE" w:rsidRDefault="00FE6EEE" w:rsidP="00FE6EEE">
            <w:pPr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05992" w14:textId="77777777" w:rsidR="00FE6EEE" w:rsidRPr="00FE6EEE" w:rsidRDefault="00FE6EEE" w:rsidP="00FE6EEE">
            <w:pPr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Pe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unitate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masura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FB32" w14:textId="77777777" w:rsidR="00FE6EEE" w:rsidRPr="00FE6EEE" w:rsidRDefault="00FE6EEE" w:rsidP="00FE6EEE">
            <w:pPr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Conform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cantitatilor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proiect</w:t>
            </w:r>
            <w:proofErr w:type="spellEnd"/>
          </w:p>
        </w:tc>
      </w:tr>
    </w:tbl>
    <w:p w14:paraId="09AFF7B7" w14:textId="77777777" w:rsidR="00FE6EEE" w:rsidRPr="00FE6EEE" w:rsidRDefault="00FE6EEE" w:rsidP="00FE6EEE">
      <w:pPr>
        <w:autoSpaceDE w:val="0"/>
        <w:autoSpaceDN w:val="0"/>
        <w:rPr>
          <w:noProof w:val="0"/>
          <w:sz w:val="2"/>
          <w:szCs w:val="2"/>
          <w:lang w:val="en-US" w:eastAsia="ru-RU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8"/>
        <w:gridCol w:w="28"/>
        <w:gridCol w:w="110"/>
        <w:gridCol w:w="6"/>
        <w:gridCol w:w="1266"/>
        <w:gridCol w:w="94"/>
        <w:gridCol w:w="16"/>
        <w:gridCol w:w="14"/>
        <w:gridCol w:w="3866"/>
        <w:gridCol w:w="91"/>
        <w:gridCol w:w="267"/>
        <w:gridCol w:w="611"/>
        <w:gridCol w:w="91"/>
        <w:gridCol w:w="296"/>
        <w:gridCol w:w="6"/>
        <w:gridCol w:w="942"/>
        <w:gridCol w:w="158"/>
        <w:gridCol w:w="659"/>
        <w:gridCol w:w="859"/>
      </w:tblGrid>
      <w:tr w:rsidR="00FE6EEE" w:rsidRPr="00FE6EEE" w14:paraId="56BB3A66" w14:textId="77777777" w:rsidTr="003D6F16">
        <w:trPr>
          <w:cantSplit/>
          <w:tblHeader/>
        </w:trPr>
        <w:tc>
          <w:tcPr>
            <w:tcW w:w="1134" w:type="dxa"/>
            <w:gridSpan w:val="3"/>
            <w:vAlign w:val="center"/>
          </w:tcPr>
          <w:p w14:paraId="3EBEDB08" w14:textId="77777777" w:rsidR="00FE6EEE" w:rsidRPr="00FE6EEE" w:rsidRDefault="00FE6EEE" w:rsidP="00FE6EEE">
            <w:pPr>
              <w:autoSpaceDE w:val="0"/>
              <w:autoSpaceDN w:val="0"/>
              <w:ind w:right="-108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418" w:type="dxa"/>
            <w:gridSpan w:val="4"/>
            <w:vAlign w:val="center"/>
          </w:tcPr>
          <w:p w14:paraId="3AE59A8C" w14:textId="77777777" w:rsidR="00FE6EEE" w:rsidRPr="00FE6EEE" w:rsidRDefault="00FE6EEE" w:rsidP="00FE6EEE">
            <w:pPr>
              <w:autoSpaceDE w:val="0"/>
              <w:autoSpaceDN w:val="0"/>
              <w:ind w:right="-108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4366" w:type="dxa"/>
            <w:gridSpan w:val="4"/>
            <w:vAlign w:val="center"/>
          </w:tcPr>
          <w:p w14:paraId="1566C221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1006" w:type="dxa"/>
            <w:gridSpan w:val="3"/>
            <w:vAlign w:val="center"/>
          </w:tcPr>
          <w:p w14:paraId="22323A97" w14:textId="77777777" w:rsidR="00FE6EEE" w:rsidRPr="00FE6EEE" w:rsidRDefault="00FE6EEE" w:rsidP="00FE6EEE">
            <w:pPr>
              <w:autoSpaceDE w:val="0"/>
              <w:autoSpaceDN w:val="0"/>
              <w:ind w:right="-108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134" w:type="dxa"/>
            <w:gridSpan w:val="3"/>
            <w:vAlign w:val="center"/>
          </w:tcPr>
          <w:p w14:paraId="7BFE7B15" w14:textId="77777777" w:rsidR="00FE6EEE" w:rsidRPr="00FE6EEE" w:rsidRDefault="00FE6EEE" w:rsidP="00FE6EEE">
            <w:pPr>
              <w:autoSpaceDE w:val="0"/>
              <w:autoSpaceDN w:val="0"/>
              <w:ind w:right="-108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559" w:type="dxa"/>
            <w:gridSpan w:val="2"/>
            <w:vAlign w:val="center"/>
          </w:tcPr>
          <w:p w14:paraId="6CC4D8BA" w14:textId="77777777" w:rsidR="00FE6EEE" w:rsidRPr="00FE6EEE" w:rsidRDefault="00FE6EEE" w:rsidP="00FE6EEE">
            <w:pPr>
              <w:autoSpaceDE w:val="0"/>
              <w:autoSpaceDN w:val="0"/>
              <w:ind w:right="-108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6</w:t>
            </w:r>
          </w:p>
        </w:tc>
      </w:tr>
      <w:tr w:rsidR="00FE6EEE" w:rsidRPr="00FE6EEE" w14:paraId="66063CDF" w14:textId="77777777" w:rsidTr="003D6F16">
        <w:tblPrEx>
          <w:tblCellMar>
            <w:left w:w="107" w:type="dxa"/>
            <w:right w:w="107" w:type="dxa"/>
          </w:tblCellMar>
        </w:tblPrEx>
        <w:tc>
          <w:tcPr>
            <w:tcW w:w="10495" w:type="dxa"/>
            <w:gridSpan w:val="19"/>
          </w:tcPr>
          <w:p w14:paraId="67BC4B5F" w14:textId="77777777" w:rsidR="00FE6EEE" w:rsidRPr="00FE6EEE" w:rsidRDefault="00FE6EEE" w:rsidP="00FE6EEE">
            <w:pPr>
              <w:autoSpaceDE w:val="0"/>
              <w:autoSpaceDN w:val="0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FE6EEE">
              <w:rPr>
                <w:noProof w:val="0"/>
                <w:sz w:val="22"/>
                <w:szCs w:val="22"/>
                <w:lang w:val="en-US" w:eastAsia="ru-RU"/>
              </w:rPr>
              <w:t xml:space="preserve"> </w:t>
            </w:r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1.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Lucrari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montare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</w:p>
          <w:p w14:paraId="3DA46011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FE6EEE" w:rsidRPr="00FE6EEE" w14:paraId="0B2D72A2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5A28E8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E0035A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08-02-409-1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DED80F2" w14:textId="77777777" w:rsidR="00FE6EEE" w:rsidRPr="00FE6EEE" w:rsidRDefault="00FE6EEE" w:rsidP="00FE6EEE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Teava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vinilplast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pe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contructii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instalate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pe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pereti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coloane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fixare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scoabe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diametru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pina la 25 mm</w:t>
            </w:r>
          </w:p>
          <w:p w14:paraId="6B7870F2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91D420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100 m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838BCB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96BF1E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0,90</w:t>
            </w:r>
          </w:p>
          <w:p w14:paraId="1A2EA99C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FE6EEE" w:rsidRPr="00FE6EEE" w14:paraId="73BA135C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99363BA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665BD39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81907B4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3494F9F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E804852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23,8000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A636F85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21,42</w:t>
            </w:r>
          </w:p>
        </w:tc>
      </w:tr>
      <w:tr w:rsidR="00FE6EEE" w:rsidRPr="00FE6EEE" w14:paraId="5504057F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485ACA7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73D62CD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1010813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9042E08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Sirma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otel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cu carbon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redus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diferite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destinatii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zincata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diametru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3,0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066E7C2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6D5EB2B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0,0021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7ABCDD4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0,002</w:t>
            </w:r>
          </w:p>
        </w:tc>
      </w:tr>
      <w:tr w:rsidR="00FE6EEE" w:rsidRPr="00FE6EEE" w14:paraId="1DAF0CFE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653BDEB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5A99F9D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1139042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75D0932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Clei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"БМК-5k"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736C816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BA6D6D3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0,2000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A8C2688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0,18</w:t>
            </w:r>
          </w:p>
        </w:tc>
      </w:tr>
      <w:tr w:rsidR="00FE6EEE" w:rsidRPr="00FE6EEE" w14:paraId="2CB626BB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F924117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8D800E0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5009030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1A64BF8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Flanse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3BD4495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10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EFCD9A6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536A71F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0,90</w:t>
            </w:r>
          </w:p>
        </w:tc>
      </w:tr>
      <w:tr w:rsidR="00FE6EEE" w:rsidRPr="00FE6EEE" w14:paraId="446AA932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2F89EEF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6F63034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50090311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DA444FB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Scoabe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fixare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tevi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cu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diblu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1F74866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10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6A12429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6,7000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EF4E7B9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6,03</w:t>
            </w:r>
          </w:p>
        </w:tc>
      </w:tr>
      <w:tr w:rsidR="00FE6EEE" w:rsidRPr="00FE6EEE" w14:paraId="3C624E94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AE9BD9A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41BA001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5009061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2D5FEC9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Fisa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izolatie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69C363E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1D9BE77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18,0000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96CC22E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16,20</w:t>
            </w:r>
          </w:p>
        </w:tc>
      </w:tr>
      <w:tr w:rsidR="00FE6EEE" w:rsidRPr="00FE6EEE" w14:paraId="2CF2EB5E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26D64E0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9C3A86F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5009070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22199F8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Racordari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E1C8B4C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10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818B208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1,8000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672CB6C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1,62</w:t>
            </w:r>
          </w:p>
        </w:tc>
      </w:tr>
      <w:tr w:rsidR="00FE6EEE" w:rsidRPr="00FE6EEE" w14:paraId="275AC9CB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E3C35CF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6E93D09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021102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CD75F68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Macara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pe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sasiu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auto la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lucrari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montare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a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utilajului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tehnologic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(cu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exceptia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conductelor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principale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>), 10 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D73EA28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2EABE0C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289B111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0,099</w:t>
            </w:r>
          </w:p>
        </w:tc>
      </w:tr>
      <w:tr w:rsidR="00FE6EEE" w:rsidRPr="00FE6EEE" w14:paraId="55513183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0FC4AE2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9D1ADA5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331451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BFF8237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Perforatoare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electrice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4332157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892EAA3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4,8400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740357F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4,356</w:t>
            </w:r>
          </w:p>
        </w:tc>
      </w:tr>
      <w:tr w:rsidR="00FE6EEE" w:rsidRPr="00FE6EEE" w14:paraId="1CF0A459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E54968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3DD3F4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pret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furnizor</w:t>
            </w:r>
            <w:proofErr w:type="spellEnd"/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FF901D1" w14:textId="77777777" w:rsidR="00FE6EEE" w:rsidRPr="00FE6EEE" w:rsidRDefault="00FE6EEE" w:rsidP="00FE6EEE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Teava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corugata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U-PVC, 750N, d=20 mm</w:t>
            </w:r>
          </w:p>
          <w:p w14:paraId="3EC7A863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93A261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m.l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C9107F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8AA6E3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90,00</w:t>
            </w:r>
          </w:p>
          <w:p w14:paraId="743128A1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FE6EEE" w:rsidRPr="00FE6EEE" w14:paraId="05510953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6DDA78C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0718F10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5309022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F8A0D2F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Teava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corugata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U-PVC, 750N, d=20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E28C301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CCDCBD1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1,0250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E10CB39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92,25</w:t>
            </w:r>
          </w:p>
        </w:tc>
      </w:tr>
      <w:tr w:rsidR="00FE6EEE" w:rsidRPr="00FE6EEE" w14:paraId="495A41A4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DF70CC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3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F70C10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08-02-390-1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E96A65E" w14:textId="77777777" w:rsidR="00FE6EEE" w:rsidRPr="00FE6EEE" w:rsidRDefault="00FE6EEE" w:rsidP="00FE6EEE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Canale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masa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plastica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capac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sectiunea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22x10 mm,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inclusiv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toate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accesoriile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necesare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(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coturi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dopuri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teuri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cruci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etc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)</w:t>
            </w:r>
          </w:p>
          <w:p w14:paraId="647934D8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ED345D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100 m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FE8ADB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21E0CD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0,50</w:t>
            </w:r>
          </w:p>
          <w:p w14:paraId="3CBA123B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FE6EEE" w:rsidRPr="00FE6EEE" w14:paraId="7BD60E9C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695131C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00AED8B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E47B533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FFF5F37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2F473DC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16,2900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70D7F37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8,145</w:t>
            </w:r>
          </w:p>
        </w:tc>
      </w:tr>
      <w:tr w:rsidR="00FE6EEE" w:rsidRPr="00FE6EEE" w14:paraId="2B894601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DFB6843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0DBBA45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101-1485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8859A11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Suruburi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cu cap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semirotund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4х40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8747670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6F06E9E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0D08BA0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0,50</w:t>
            </w:r>
          </w:p>
        </w:tc>
      </w:tr>
      <w:tr w:rsidR="00FE6EEE" w:rsidRPr="00FE6EEE" w14:paraId="1DB938D8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C4F55C6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A9A7CBA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101-2202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3AF9F59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Dibluri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distantare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polietilena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6х40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380E083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231F0DC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200,0000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0F1F7B9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100,00</w:t>
            </w:r>
          </w:p>
        </w:tc>
      </w:tr>
      <w:tr w:rsidR="00FE6EEE" w:rsidRPr="00FE6EEE" w14:paraId="70E51F26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5C678A1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A0EA13E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110-033320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E4C7873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Canale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din masa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plastica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20x10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6B5C513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6560F98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102,5000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EA0FBB5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51,25</w:t>
            </w:r>
          </w:p>
        </w:tc>
      </w:tr>
      <w:tr w:rsidR="00FE6EEE" w:rsidRPr="00FE6EEE" w14:paraId="068C4D91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0E8F130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37985FF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134041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8164D06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Dispozitiv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insurubare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A959A4C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84D3B83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6,0800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5F0EBA2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3,04</w:t>
            </w:r>
          </w:p>
        </w:tc>
      </w:tr>
      <w:tr w:rsidR="00FE6EEE" w:rsidRPr="00FE6EEE" w14:paraId="4867605E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F88717E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076C2FE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331451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7236A69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Perforatoare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electrice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4B5F359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3454F76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6,0800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5062933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3,04</w:t>
            </w:r>
          </w:p>
        </w:tc>
      </w:tr>
      <w:tr w:rsidR="00FE6EEE" w:rsidRPr="00FE6EEE" w14:paraId="0ACBB690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E8E3FE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4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F6C0D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08-02-411-1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0611453" w14:textId="77777777" w:rsidR="00FE6EEE" w:rsidRPr="00FE6EEE" w:rsidRDefault="00FE6EEE" w:rsidP="00FE6EEE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Furtun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metalic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diametrul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exterior pina la 48 mm</w:t>
            </w:r>
          </w:p>
          <w:p w14:paraId="375599AE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F586C5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100 m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401640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A25132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0,20</w:t>
            </w:r>
          </w:p>
          <w:p w14:paraId="5211AAA1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FE6EEE" w:rsidRPr="00FE6EEE" w14:paraId="26106917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4275E25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553953F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29169A0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F8E13DC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89CDEFA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34,7000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522E0A2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6,94</w:t>
            </w:r>
          </w:p>
        </w:tc>
      </w:tr>
      <w:tr w:rsidR="00FE6EEE" w:rsidRPr="00FE6EEE" w14:paraId="66379425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E9C60B5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036F94A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1010813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8065730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Sirma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otel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cu carbon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redus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diferite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destinatii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zincata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diametru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3,0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64B94F8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C9EC158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0,0030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16BF8E1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0,001</w:t>
            </w:r>
          </w:p>
        </w:tc>
      </w:tr>
      <w:tr w:rsidR="00FE6EEE" w:rsidRPr="00FE6EEE" w14:paraId="12F649C8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D3B496C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67CA958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1039160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7799193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Mansoane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cuplare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DD290DD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20C4DAB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10,0000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D0C7BCD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2,00</w:t>
            </w:r>
          </w:p>
        </w:tc>
      </w:tr>
      <w:tr w:rsidR="00FE6EEE" w:rsidRPr="00FE6EEE" w14:paraId="0382DD9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D793D20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F2AA254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50090311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1A26914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Scoabe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fixare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tevi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cu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diblu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EA5E1C7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10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CD3945D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25,0000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BEFA468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5,00</w:t>
            </w:r>
          </w:p>
        </w:tc>
      </w:tr>
      <w:tr w:rsidR="00FE6EEE" w:rsidRPr="00FE6EEE" w14:paraId="65326596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E7A7E21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C45A742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5009061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72E5EB4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Fisa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izolatie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8F3DD0F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E744EBA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10,0000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EFD444F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2,00</w:t>
            </w:r>
          </w:p>
        </w:tc>
      </w:tr>
      <w:tr w:rsidR="00FE6EEE" w:rsidRPr="00FE6EEE" w14:paraId="2DF477A7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97011FE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B6F29B2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5009070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29F6523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Racordari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7F7B088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10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43C0973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E437BE2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0,20</w:t>
            </w:r>
          </w:p>
        </w:tc>
      </w:tr>
      <w:tr w:rsidR="00FE6EEE" w:rsidRPr="00FE6EEE" w14:paraId="785E7089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69F0089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CE44A74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5009081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D09374F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Punti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conexiune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flexibile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>, tip "ПГС-50"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59B8C38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B5F14DD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5,0000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9B037ED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1,00</w:t>
            </w:r>
          </w:p>
        </w:tc>
      </w:tr>
      <w:tr w:rsidR="00FE6EEE" w:rsidRPr="00FE6EEE" w14:paraId="59F91316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A103845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B4B9CB0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021102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EC6DBCF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Macara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pe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sasiu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auto la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lucrari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montare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a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utilajului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tehnologic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(cu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exceptia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conductelor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principale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>), 10 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DEB862B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F86DDAA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0,2200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3F28586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0,044</w:t>
            </w:r>
          </w:p>
        </w:tc>
      </w:tr>
      <w:tr w:rsidR="00FE6EEE" w:rsidRPr="00FE6EEE" w14:paraId="562CDEEA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35E0FAE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A8C5424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331451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48498F5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Perforatoare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electrice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DECCB78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046739D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4,4400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9CE30A4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0,888</w:t>
            </w:r>
          </w:p>
        </w:tc>
      </w:tr>
      <w:tr w:rsidR="00FE6EEE" w:rsidRPr="00FE6EEE" w14:paraId="202153A7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70A0F6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5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DBAAB4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pret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furnizor</w:t>
            </w:r>
            <w:proofErr w:type="spellEnd"/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7306ABF" w14:textId="77777777" w:rsidR="00FE6EEE" w:rsidRPr="00FE6EEE" w:rsidRDefault="00FE6EEE" w:rsidP="00FE6EEE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Tub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metalic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flexibil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izolatie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PVC D=22 mm</w:t>
            </w:r>
          </w:p>
          <w:p w14:paraId="777BF36E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36BF31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m.l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519AEE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19E62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20,00</w:t>
            </w:r>
          </w:p>
          <w:p w14:paraId="2E16149B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FE6EEE" w:rsidRPr="00FE6EEE" w14:paraId="58339B23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993033D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7EFFF45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2513306619262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D20D82E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Tub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metalic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flexibil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cu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izolatie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PVC D=22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0121594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0D2C9CD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1,0250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1947AB1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20,50</w:t>
            </w:r>
          </w:p>
        </w:tc>
      </w:tr>
      <w:tr w:rsidR="00FE6EEE" w:rsidRPr="00FE6EEE" w14:paraId="3A365C7C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36874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6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5B02B5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08-02-412-2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183A80F" w14:textId="77777777" w:rsidR="00FE6EEE" w:rsidRPr="00FE6EEE" w:rsidRDefault="00FE6EEE" w:rsidP="00FE6EEE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Introducerea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conductorilor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in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tevi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furtunuri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metalice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pozate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: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primul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conductor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monofir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sau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multifir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in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impletire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comuna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sectiune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sumara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pina la 6 mm2</w:t>
            </w:r>
          </w:p>
          <w:p w14:paraId="32D2F3CF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E0140E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100 m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E49D8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13C313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1,35</w:t>
            </w:r>
          </w:p>
          <w:p w14:paraId="372FA76A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FE6EEE" w:rsidRPr="00FE6EEE" w14:paraId="307700A4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286C5C1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75D6C9C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61C5AEF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8D980DB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B31191E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6,7400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59D5947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9,099</w:t>
            </w:r>
          </w:p>
        </w:tc>
      </w:tr>
      <w:tr w:rsidR="00FE6EEE" w:rsidRPr="00FE6EEE" w14:paraId="445CF1A3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0605331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A6460CE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1019852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7E2AF28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Vopsea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E664FB9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60D3CE7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4E65BCE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0,027</w:t>
            </w:r>
          </w:p>
        </w:tc>
      </w:tr>
      <w:tr w:rsidR="00FE6EEE" w:rsidRPr="00FE6EEE" w14:paraId="5009F6B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CAEC12C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7358F5A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5009041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CC9256A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Dispozitiv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stringere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-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ramificare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BAD5CC7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100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4CD0F24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0,3100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9CAB18B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0,419</w:t>
            </w:r>
          </w:p>
        </w:tc>
      </w:tr>
      <w:tr w:rsidR="00FE6EEE" w:rsidRPr="00FE6EEE" w14:paraId="4285744E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949ABEF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A55BC2E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5009056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620E7B6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Capace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izolatie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765F109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10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CDC976C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0,8000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5A9EA11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1,08</w:t>
            </w:r>
          </w:p>
        </w:tc>
      </w:tr>
      <w:tr w:rsidR="00FE6EEE" w:rsidRPr="00FE6EEE" w14:paraId="3605B92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4CB9DEB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2760215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5009061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43AC4EE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Fisa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izolatie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DA1CE7B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37B0D5E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12,2000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2BC89F8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16,47</w:t>
            </w:r>
          </w:p>
        </w:tc>
      </w:tr>
      <w:tr w:rsidR="00FE6EEE" w:rsidRPr="00FE6EEE" w14:paraId="75725B88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49BC5C9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6FF7C99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5009140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25BC57D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Fise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conexiune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5B3FFF7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100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56F5903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BB68E00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0,068</w:t>
            </w:r>
          </w:p>
        </w:tc>
      </w:tr>
      <w:tr w:rsidR="00FE6EEE" w:rsidRPr="00FE6EEE" w14:paraId="00BD8833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F2E5FD3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11EFF63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5009500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D385BB8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Fise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marcare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6238B46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100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CA29F59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5C7E589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0,027</w:t>
            </w:r>
          </w:p>
        </w:tc>
      </w:tr>
      <w:tr w:rsidR="00FE6EEE" w:rsidRPr="00FE6EEE" w14:paraId="38CB90E3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21EAE53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E12568E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5440089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08F77F6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Banda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adeziva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izolatoare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pe compound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policasin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marca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"ЛСЭПЛ",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latime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20-30 mm,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grosime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de la 0,14 pina la 0,19 mm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inclusiv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AF9F8F4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2D06149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0,1600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F3113A6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0,216</w:t>
            </w:r>
          </w:p>
        </w:tc>
      </w:tr>
      <w:tr w:rsidR="00FE6EEE" w:rsidRPr="00FE6EEE" w14:paraId="38981C0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482162D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D99A1A7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021102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9DB4D52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Macara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pe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sasiu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auto la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lucrari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montare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a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utilajului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tehnologic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(cu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exceptia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conductelor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principale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>), 10 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D3231D4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9AE9991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A45F36C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0,027</w:t>
            </w:r>
          </w:p>
        </w:tc>
      </w:tr>
      <w:tr w:rsidR="00FE6EEE" w:rsidRPr="00FE6EEE" w14:paraId="68CD9A30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76F475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7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8CF8C7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pret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furnizor</w:t>
            </w:r>
            <w:proofErr w:type="spellEnd"/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F30E70C" w14:textId="77777777" w:rsidR="00FE6EEE" w:rsidRPr="00FE6EEE" w:rsidRDefault="00FE6EEE" w:rsidP="00FE6EEE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Cablu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pentru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semnalizarea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antiincendiu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cu 2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conductori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cu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sectiunea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S=0,8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mmp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respecte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standardul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national - ГОСТ 31565-2012 (-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нг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(А)-FRHF), cu o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limita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rezistenta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la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foc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cel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putin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30 minute, FE180 E30 - JE-H(St)H-2x2x0.8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mmp</w:t>
            </w:r>
            <w:proofErr w:type="spellEnd"/>
          </w:p>
          <w:p w14:paraId="721CA1D4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79467D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m.l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9208A4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62769C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115,00</w:t>
            </w:r>
          </w:p>
          <w:p w14:paraId="0F6D2268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FE6EEE" w:rsidRPr="00FE6EEE" w14:paraId="20C7342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2A11C4C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9C768EC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3130134818983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211135B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FE180 E30 - JE-H(St)H-2x2x0.8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mmp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42059F0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826F16D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1,0250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908C701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117,875</w:t>
            </w:r>
          </w:p>
        </w:tc>
      </w:tr>
      <w:tr w:rsidR="00FE6EEE" w:rsidRPr="00FE6EEE" w14:paraId="1C778B0C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278366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8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E89661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pret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furnizor</w:t>
            </w:r>
            <w:proofErr w:type="spellEnd"/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0DDD52A" w14:textId="77777777" w:rsidR="00FE6EEE" w:rsidRPr="00FE6EEE" w:rsidRDefault="00FE6EEE" w:rsidP="00FE6EEE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Cablu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tip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VVGng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-FRLS 3x1.5 mm2</w:t>
            </w:r>
          </w:p>
          <w:p w14:paraId="7947827F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6644F6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m.l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7070E7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A81819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20,00</w:t>
            </w:r>
          </w:p>
          <w:p w14:paraId="30B14A2E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FE6EEE" w:rsidRPr="00FE6EEE" w14:paraId="4F38FF0A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11E1803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A8BFDF5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3130134817205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79A9C2A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Cablu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de tip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VVGng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>-FRLS 3x1.5 mm2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165A9E9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4342164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1,0250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EF1D9AF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20,50</w:t>
            </w:r>
          </w:p>
        </w:tc>
      </w:tr>
      <w:tr w:rsidR="00FE6EEE" w:rsidRPr="00FE6EEE" w14:paraId="729CDDCD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9D1532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9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4314F4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10-08-001-01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1879CCC" w14:textId="77777777" w:rsidR="00FE6EEE" w:rsidRPr="00FE6EEE" w:rsidRDefault="00FE6EEE" w:rsidP="00FE6EEE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Aparate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receptoare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-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centrala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detectie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incendiu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4 zone</w:t>
            </w:r>
          </w:p>
          <w:p w14:paraId="3A9714E1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08BC40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2ACC26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E6B309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1,00</w:t>
            </w:r>
          </w:p>
          <w:p w14:paraId="706F22F4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FE6EEE" w:rsidRPr="00FE6EEE" w14:paraId="701B939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6F608B9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7B94F71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B29584D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C2D48EE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053ACD4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24,0000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519F6BE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24,00</w:t>
            </w:r>
          </w:p>
        </w:tc>
      </w:tr>
      <w:tr w:rsidR="00FE6EEE" w:rsidRPr="00FE6EEE" w14:paraId="417CD15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CF900E8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7A4BF64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1011963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64F2396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Colofoniu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de pin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5151D8A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61B0E47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0,0056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6FF76C8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0,006</w:t>
            </w:r>
          </w:p>
        </w:tc>
      </w:tr>
      <w:tr w:rsidR="00FE6EEE" w:rsidRPr="00FE6EEE" w14:paraId="3208754C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C76D13D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545EF92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1012206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70488C9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Dibluri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din masa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plastica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suruburi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12х70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4004B34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10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A51EEF8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0,4000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4497B35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0,40</w:t>
            </w:r>
          </w:p>
        </w:tc>
      </w:tr>
      <w:tr w:rsidR="00FE6EEE" w:rsidRPr="00FE6EEE" w14:paraId="32645E4C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988C4AC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EEDA8B7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5220076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E6E5117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Aliaje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staniu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-plumb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fara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stibiu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marca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"ПОС40"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929CCAD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39DE336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0,0560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B226AB4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0,056</w:t>
            </w:r>
          </w:p>
        </w:tc>
      </w:tr>
      <w:tr w:rsidR="00FE6EEE" w:rsidRPr="00FE6EEE" w14:paraId="7D611BF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F825A75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6D513F8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330206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76BE649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Masini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gaurit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electrice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16E6C84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445D04E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0,1600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5551DB3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0,16</w:t>
            </w:r>
          </w:p>
        </w:tc>
      </w:tr>
      <w:tr w:rsidR="00FE6EEE" w:rsidRPr="00FE6EEE" w14:paraId="3AD25F58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79C412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10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63A003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08-03-575-1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3FE52C8" w14:textId="77777777" w:rsidR="00FE6EEE" w:rsidRPr="00FE6EEE" w:rsidRDefault="00FE6EEE" w:rsidP="00FE6EEE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Dispozitiv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-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Transmitator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radio cu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antena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tip ATS-100</w:t>
            </w:r>
          </w:p>
          <w:p w14:paraId="1EBA8545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976DE6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5FF57B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9634D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1,00</w:t>
            </w:r>
          </w:p>
          <w:p w14:paraId="7C433EEF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FE6EEE" w:rsidRPr="00FE6EEE" w14:paraId="3A81F4C1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3A08B03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101B5FA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9AF0107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9C72EC7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95A5BD7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1,1200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A820EE4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1,12</w:t>
            </w:r>
          </w:p>
        </w:tc>
      </w:tr>
      <w:tr w:rsidR="00FE6EEE" w:rsidRPr="00FE6EEE" w14:paraId="285B5758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697653C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9136F76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1011977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9A7D258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Suruburi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cu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piulite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saibe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63D3097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47DFAA8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005C4C9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0,02</w:t>
            </w:r>
          </w:p>
        </w:tc>
      </w:tr>
      <w:tr w:rsidR="00FE6EEE" w:rsidRPr="00FE6EEE" w14:paraId="2C243F5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3329C6A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7A7795B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021102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EE772A5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Macara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pe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sasiu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auto la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lucrari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montare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a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utilajului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tehnologic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(cu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exceptia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conductelor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principale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>), 10 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02614EF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FFDEB5D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0,0020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B3B471E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0,002</w:t>
            </w:r>
          </w:p>
        </w:tc>
      </w:tr>
      <w:tr w:rsidR="00FE6EEE" w:rsidRPr="00FE6EEE" w14:paraId="412DD4B6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9DABD2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11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D53CE8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10-08-003-03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B8E4ACC" w14:textId="77777777" w:rsidR="00FE6EEE" w:rsidRPr="00FE6EEE" w:rsidRDefault="00FE6EEE" w:rsidP="00FE6EEE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Bloc de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alimentare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control</w:t>
            </w:r>
          </w:p>
          <w:p w14:paraId="4CD86EFE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DBEB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CF9173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0BC2C5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1,00</w:t>
            </w:r>
          </w:p>
          <w:p w14:paraId="4F3BB8D0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FE6EEE" w:rsidRPr="00FE6EEE" w14:paraId="096BC4C7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6461918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A3D726E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25BAF17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258E9FC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8154037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5,0000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24D4564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5,00</w:t>
            </w:r>
          </w:p>
        </w:tc>
      </w:tr>
      <w:tr w:rsidR="00FE6EEE" w:rsidRPr="00FE6EEE" w14:paraId="41181753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668C9A8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D0CF0D1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1010219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47F8A5E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Liant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ipsos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"Г-3"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BEC2F82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EE775B5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0,00002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09B4E4F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0,00</w:t>
            </w:r>
          </w:p>
        </w:tc>
      </w:tr>
      <w:tr w:rsidR="00FE6EEE" w:rsidRPr="00FE6EEE" w14:paraId="27A49B81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44390D6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F1838BC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1011963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F4559B8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Colofoniu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de pin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28F9E04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AADE5CF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0,0016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C55EE53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0,002</w:t>
            </w:r>
          </w:p>
        </w:tc>
      </w:tr>
      <w:tr w:rsidR="00FE6EEE" w:rsidRPr="00FE6EEE" w14:paraId="6125E84C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0EE63ED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47C608E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1012206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290D8F7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Dibluri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din masa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plastica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suruburi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12х70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9E04A1A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10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C87C780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0,3000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FFD3D4F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0,30</w:t>
            </w:r>
          </w:p>
        </w:tc>
      </w:tr>
      <w:tr w:rsidR="00FE6EEE" w:rsidRPr="00FE6EEE" w14:paraId="223CAD94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64D9B55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A4CB8AF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5220076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C56033E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Aliaje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staniu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-plumb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fara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stibiu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marca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"ПОС40"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AC72A0E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5A52E55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0,0160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CEF4527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0,016</w:t>
            </w:r>
          </w:p>
        </w:tc>
      </w:tr>
      <w:tr w:rsidR="00FE6EEE" w:rsidRPr="00FE6EEE" w14:paraId="60969A9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CDBDA64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955D6B6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330206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D1B00A7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Masini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gaurit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electrice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FF4B5CD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9EF369D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90F0744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0,13</w:t>
            </w:r>
          </w:p>
        </w:tc>
      </w:tr>
      <w:tr w:rsidR="00FE6EEE" w:rsidRPr="00FE6EEE" w14:paraId="6C319754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B45E82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12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9A4CAE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08-03-575-1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07CBCE8" w14:textId="77777777" w:rsidR="00FE6EEE" w:rsidRPr="00FE6EEE" w:rsidRDefault="00FE6EEE" w:rsidP="00FE6EEE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Dispozitiv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-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Acumulator</w:t>
            </w:r>
            <w:proofErr w:type="spellEnd"/>
          </w:p>
          <w:p w14:paraId="4C67AFFA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D6DD4B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F45287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EB512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2,00</w:t>
            </w:r>
          </w:p>
          <w:p w14:paraId="5C455DF0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FE6EEE" w:rsidRPr="00FE6EEE" w14:paraId="343ACDF8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58754DF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3CFC374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48A2E2F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41A6A0F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463A900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1,1200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E573FE3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2,24</w:t>
            </w:r>
          </w:p>
        </w:tc>
      </w:tr>
      <w:tr w:rsidR="00FE6EEE" w:rsidRPr="00FE6EEE" w14:paraId="76C242CE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EFC6927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45AD0A3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1011977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B02E464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Suruburi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cu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piulite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saibe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900AEBC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A3C5D67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8D822F7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0,04</w:t>
            </w:r>
          </w:p>
        </w:tc>
      </w:tr>
      <w:tr w:rsidR="00FE6EEE" w:rsidRPr="00FE6EEE" w14:paraId="1B7A86BE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589DA51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489041B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021102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76F5FDD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Macara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pe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sasiu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auto la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lucrari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montare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a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utilajului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tehnologic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(cu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exceptia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conductelor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principale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>), 10 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6BD9C3F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31FD336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0,0020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6F68C8A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0,004</w:t>
            </w:r>
          </w:p>
        </w:tc>
      </w:tr>
      <w:tr w:rsidR="00FE6EEE" w:rsidRPr="00FE6EEE" w14:paraId="7A1299D8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8FDD1F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13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22CDA6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08-03-593-10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A38158D" w14:textId="77777777" w:rsidR="00FE6EEE" w:rsidRPr="00FE6EEE" w:rsidRDefault="00FE6EEE" w:rsidP="00FE6EEE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Sirena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pentru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instalare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pe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perete</w:t>
            </w:r>
            <w:proofErr w:type="spellEnd"/>
          </w:p>
          <w:p w14:paraId="249F7733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ACA31E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100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FA633B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BDA427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0,02</w:t>
            </w:r>
          </w:p>
          <w:p w14:paraId="0B4F3E38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FE6EEE" w:rsidRPr="00FE6EEE" w14:paraId="670B9FC3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6A4F9D1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21094A0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122A5D4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940787B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95ABE95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98,2000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94E2C71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1,964</w:t>
            </w:r>
          </w:p>
        </w:tc>
      </w:tr>
      <w:tr w:rsidR="00FE6EEE" w:rsidRPr="00FE6EEE" w14:paraId="01059E2B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3FCE095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740831A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1019103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0F26784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Dibluri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distantare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E7A2272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100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E88540B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4,0800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F0D01AA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0,082</w:t>
            </w:r>
          </w:p>
        </w:tc>
      </w:tr>
      <w:tr w:rsidR="00FE6EEE" w:rsidRPr="00FE6EEE" w14:paraId="53776D54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F918F11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E2A68E7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5440089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C07302C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Banda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adeziva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izolatoare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pe compound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policasin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marca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"ЛСЭПЛ",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latime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20-30 mm,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grosime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de la 0,14 pina la 0,19 mm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inclusiv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ACFE20D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41FCCF0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0,2100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305E037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0,004</w:t>
            </w:r>
          </w:p>
        </w:tc>
      </w:tr>
      <w:tr w:rsidR="00FE6EEE" w:rsidRPr="00FE6EEE" w14:paraId="0F243E67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7AA1711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343C210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021102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978C651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Macara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pe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sasiu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auto la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lucrari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montare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a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utilajului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tehnologic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(cu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exceptia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conductelor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principale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>), 10 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95CD77C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9C38385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1,1200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C994622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0,022</w:t>
            </w:r>
          </w:p>
        </w:tc>
      </w:tr>
      <w:tr w:rsidR="00FE6EEE" w:rsidRPr="00FE6EEE" w14:paraId="25CC8A5F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7AA3CC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14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EAB3A9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10-08-002-02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1FB1942" w14:textId="77777777" w:rsidR="00FE6EEE" w:rsidRPr="00FE6EEE" w:rsidRDefault="00FE6EEE" w:rsidP="00FE6EEE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Avertizoare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"SI"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automatice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: de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fum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soclu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cutie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suplimentara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pentru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instalarea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avertizorului</w:t>
            </w:r>
            <w:proofErr w:type="spellEnd"/>
          </w:p>
          <w:p w14:paraId="2904E207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5FF358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0757C6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F3AD9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11,00</w:t>
            </w:r>
          </w:p>
          <w:p w14:paraId="2A414A4F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FE6EEE" w:rsidRPr="00FE6EEE" w14:paraId="7E4707FA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2E537E7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E9E6725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DE7C232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F11C423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79E79F5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2,0000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5B9A6F6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22,00</w:t>
            </w:r>
          </w:p>
        </w:tc>
      </w:tr>
      <w:tr w:rsidR="00FE6EEE" w:rsidRPr="00FE6EEE" w14:paraId="598936D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609EF25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6281284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1010219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A5B3503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Liant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ipsos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"Г-3"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80D6C82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608AECF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0,00001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6273781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0,00</w:t>
            </w:r>
          </w:p>
        </w:tc>
      </w:tr>
      <w:tr w:rsidR="00FE6EEE" w:rsidRPr="00FE6EEE" w14:paraId="5230DFED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008B996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9C451CF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1011963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B835362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Colofoniu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de pin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822AE44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584547A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0,0005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0A983C5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0,006</w:t>
            </w:r>
          </w:p>
        </w:tc>
      </w:tr>
      <w:tr w:rsidR="00FE6EEE" w:rsidRPr="00FE6EEE" w14:paraId="199FD715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80B6C40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944B555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1012206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BED4ECD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Dibluri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din masa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plastica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suruburi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12х70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9F4EEE7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10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47E0B5A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0,2500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2866A11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2,75</w:t>
            </w:r>
          </w:p>
        </w:tc>
      </w:tr>
      <w:tr w:rsidR="00FE6EEE" w:rsidRPr="00FE6EEE" w14:paraId="2ED0C91D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40B105B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77F30B9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5220076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57D15DA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Aliaje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staniu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-plumb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fara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stibiu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marca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"ПОС40"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ABC3491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1399FDA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AB64DBB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0,055</w:t>
            </w:r>
          </w:p>
        </w:tc>
      </w:tr>
      <w:tr w:rsidR="00FE6EEE" w:rsidRPr="00FE6EEE" w14:paraId="752AF9B8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AC030A2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A167B2F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330206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B80AD17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Masini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gaurit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electrice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27D1E3B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4FD6CDE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0,1600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946334D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1,76</w:t>
            </w:r>
          </w:p>
        </w:tc>
      </w:tr>
      <w:tr w:rsidR="00FE6EEE" w:rsidRPr="00FE6EEE" w14:paraId="05F8EAAA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BB0581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15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CECA80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08-03-591-1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13B89E3" w14:textId="77777777" w:rsidR="00FE6EEE" w:rsidRPr="00FE6EEE" w:rsidRDefault="00FE6EEE" w:rsidP="00FE6EEE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Declansator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incendiu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manual,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montare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aparenta</w:t>
            </w:r>
            <w:proofErr w:type="spellEnd"/>
          </w:p>
          <w:p w14:paraId="642586D4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B26A28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100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F3820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391B4A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0,02</w:t>
            </w:r>
          </w:p>
          <w:p w14:paraId="79D89C81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FE6EEE" w:rsidRPr="00FE6EEE" w14:paraId="44E28ACB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94F4184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09142EA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FC0DC4E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4D0793F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CC848B8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39,5000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A9A84B9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0,79</w:t>
            </w:r>
          </w:p>
        </w:tc>
      </w:tr>
      <w:tr w:rsidR="00FE6EEE" w:rsidRPr="00FE6EEE" w14:paraId="0341BBA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1F36291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1191FD5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1019103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BE6E8F9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Dibluri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distantare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48473F2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100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860DC6F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6F58024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0,02</w:t>
            </w:r>
          </w:p>
        </w:tc>
      </w:tr>
      <w:tr w:rsidR="00FE6EEE" w:rsidRPr="00FE6EEE" w14:paraId="5CC4B597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BC794BD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2A1BF34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021102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230DC44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Macara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pe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sasiu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auto la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lucrari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montare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a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utilajului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tehnologic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(cu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exceptia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conductelor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principale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>), 10 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77ED1A1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73D0EDF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C7056F4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0,001</w:t>
            </w:r>
          </w:p>
        </w:tc>
      </w:tr>
      <w:tr w:rsidR="00FE6EEE" w:rsidRPr="00FE6EEE" w14:paraId="5EE3190F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17751BA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9870750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330206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C30717D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Masini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gaurit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electrice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97E9D27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95FCBB7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6,4000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B171090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0,128</w:t>
            </w:r>
          </w:p>
        </w:tc>
      </w:tr>
      <w:tr w:rsidR="00FE6EEE" w:rsidRPr="00FE6EEE" w14:paraId="04C9BCAD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454FDB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lastRenderedPageBreak/>
              <w:t>16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15649F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10-02-050-04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6C1D5FE" w14:textId="77777777" w:rsidR="00FE6EEE" w:rsidRPr="00FE6EEE" w:rsidRDefault="00FE6EEE" w:rsidP="00FE6EEE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Instalarea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Indicator LED extern,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pentru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conectarea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detector sub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tavan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suspendat</w:t>
            </w:r>
            <w:proofErr w:type="spellEnd"/>
          </w:p>
          <w:p w14:paraId="353B4DE3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27DB6D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19B5E4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63EF1B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2,00</w:t>
            </w:r>
          </w:p>
          <w:p w14:paraId="04D89B48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FE6EEE" w:rsidRPr="00FE6EEE" w14:paraId="53991413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A57F012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AA1B75C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9040F94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BD65B5C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97BB3E8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9B1C32B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0,20</w:t>
            </w:r>
          </w:p>
        </w:tc>
      </w:tr>
      <w:tr w:rsidR="00FE6EEE" w:rsidRPr="00FE6EEE" w14:paraId="2112DD04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A3F35F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17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BC4E84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08-03-593-10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11CF0FA" w14:textId="77777777" w:rsidR="00FE6EEE" w:rsidRPr="00FE6EEE" w:rsidRDefault="00FE6EEE" w:rsidP="00FE6EEE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Indicatori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iluminat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perete</w:t>
            </w:r>
            <w:proofErr w:type="spellEnd"/>
          </w:p>
          <w:p w14:paraId="1E556430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F15636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100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85281D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60B9D9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0,02</w:t>
            </w:r>
          </w:p>
          <w:p w14:paraId="35C6A774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FE6EEE" w:rsidRPr="00FE6EEE" w14:paraId="171FBE3A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BB5AE0E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3E3337E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E3B2B89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F01FA8A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9F55CD1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98,2000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4F6B237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1,964</w:t>
            </w:r>
          </w:p>
        </w:tc>
      </w:tr>
      <w:tr w:rsidR="00FE6EEE" w:rsidRPr="00FE6EEE" w14:paraId="046A7554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7D16D2B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855EA00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1019103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2FF0AF9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Dibluri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distantare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D54A76E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100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3A810EA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4,0800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19D8E57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0,082</w:t>
            </w:r>
          </w:p>
        </w:tc>
      </w:tr>
      <w:tr w:rsidR="00FE6EEE" w:rsidRPr="00FE6EEE" w14:paraId="614C593C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323C334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E045166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5440089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6B36FAD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Banda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adeziva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izolatoare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pe compound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policasin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marca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"ЛСЭПЛ",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latime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20-30 mm,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grosime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de la 0,14 pina la 0,19 mm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inclusiv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CD0247A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81433FD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0,2100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A1B3851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0,004</w:t>
            </w:r>
          </w:p>
        </w:tc>
      </w:tr>
      <w:tr w:rsidR="00FE6EEE" w:rsidRPr="00FE6EEE" w14:paraId="73C1F4E8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9083C85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C069F78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021102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520A0AE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Macara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pe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sasiu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auto la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lucrari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montare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a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utilajului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tehnologic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(cu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exceptia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conductelor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principale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>), 10 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FC0DDC5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508AF00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1,1200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92E6413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0,022</w:t>
            </w:r>
          </w:p>
        </w:tc>
      </w:tr>
      <w:tr w:rsidR="00FE6EEE" w:rsidRPr="00FE6EEE" w14:paraId="33431675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DD5779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18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71AC14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pret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furnizor</w:t>
            </w:r>
            <w:proofErr w:type="spellEnd"/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3E33D21" w14:textId="77777777" w:rsidR="00FE6EEE" w:rsidRPr="00FE6EEE" w:rsidRDefault="00FE6EEE" w:rsidP="00FE6EEE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Corp de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iluminat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siguranta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inscriptia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,,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Iesire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'', de tip permanent, IP22, cu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montare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aparenta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pe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tavan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sau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pe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perete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LED 4W, flux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luminos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150Lm,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tensiune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alimentare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230V</w:t>
            </w:r>
          </w:p>
          <w:p w14:paraId="0FACE7DE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47F10F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F7BC3F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FD70AA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2,00</w:t>
            </w:r>
          </w:p>
          <w:p w14:paraId="6CD7F0F0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FE6EEE" w:rsidRPr="00FE6EEE" w14:paraId="11652FED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FC1564E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718B2F9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2875274401293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996BC9E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Corp de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iluminat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siguranta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cu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inscriptia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,,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Iesire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'', de tip permanent, IP22, cu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montare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aparenta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pe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tavan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sau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pe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perete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, LED 4W, flux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luminos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150Lm,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tensiune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alimentare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230V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6CEE226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9C6A33E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47180C1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2,00</w:t>
            </w:r>
          </w:p>
        </w:tc>
      </w:tr>
      <w:tr w:rsidR="00FE6EEE" w:rsidRPr="00FE6EEE" w14:paraId="68757665" w14:textId="77777777" w:rsidTr="003D6F16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021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14:paraId="71EC5955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132C019A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4204" w:type="dxa"/>
            <w:gridSpan w:val="5"/>
            <w:tcBorders>
              <w:top w:val="single" w:sz="6" w:space="0" w:color="auto"/>
              <w:bottom w:val="nil"/>
            </w:tcBorders>
          </w:tcPr>
          <w:p w14:paraId="1A461DD4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bottom w:val="nil"/>
              <w:right w:val="nil"/>
            </w:tcBorders>
          </w:tcPr>
          <w:p w14:paraId="0EF3204A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02A7B4B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8C8BFDE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FE6EEE" w:rsidRPr="00FE6EEE" w14:paraId="139A49EA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7D4BFD38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673E4933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5B8B0D1B" w14:textId="77777777" w:rsidR="00FE6EEE" w:rsidRPr="00FE6EEE" w:rsidRDefault="00FE6EEE" w:rsidP="00FE6EEE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r w:rsidRPr="00FE6EEE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Total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0082AE03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5A5D77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15C076CD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FE6EEE" w:rsidRPr="00FE6EEE" w14:paraId="4FBC3CC7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1125104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56BACEB8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57995D3E" w14:textId="77777777" w:rsidR="00FE6EEE" w:rsidRPr="00FE6EEE" w:rsidRDefault="00FE6EEE" w:rsidP="00FE6EEE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FE6EEE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Asigurari</w:t>
            </w:r>
            <w:proofErr w:type="spellEnd"/>
            <w:r w:rsidRPr="00FE6EEE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FE6EEE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sociale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319B075D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764D95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0C8B1BF5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FE6EEE" w:rsidRPr="00FE6EEE" w14:paraId="514F921D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3746FAB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24ECB0A4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27413BED" w14:textId="77777777" w:rsidR="00FE6EEE" w:rsidRPr="00FE6EEE" w:rsidRDefault="00FE6EEE" w:rsidP="00FE6EEE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FE6EEE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Cheltueli</w:t>
            </w:r>
            <w:proofErr w:type="spellEnd"/>
            <w:r w:rsidRPr="00FE6EEE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 xml:space="preserve"> de transport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0CA4BD5B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00FFC3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6C609C0D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FE6EEE" w:rsidRPr="00FE6EEE" w14:paraId="05201453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74A531E2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007792A8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0641EBB6" w14:textId="77777777" w:rsidR="00FE6EEE" w:rsidRPr="00FE6EEE" w:rsidRDefault="00FE6EEE" w:rsidP="00FE6EEE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FE6EEE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Cheltueli</w:t>
            </w:r>
            <w:proofErr w:type="spellEnd"/>
            <w:r w:rsidRPr="00FE6EEE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FE6EEE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aprovizionare-depozitare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29FC4CD5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1C50B1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0C507188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FE6EEE" w:rsidRPr="00FE6EEE" w14:paraId="40F26FDD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3AB8642F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4EE8231C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3A97C050" w14:textId="77777777" w:rsidR="00FE6EEE" w:rsidRPr="00FE6EEE" w:rsidRDefault="00FE6EEE" w:rsidP="00FE6EEE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r w:rsidRPr="00FE6EEE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Total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6AB9A06A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4BFD2A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43C1B5B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FE6EEE" w:rsidRPr="00FE6EEE" w14:paraId="74B55C84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FBA4A3A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18BE5DDA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5A23324F" w14:textId="77777777" w:rsidR="00FE6EEE" w:rsidRPr="00FE6EEE" w:rsidRDefault="00FE6EEE" w:rsidP="00FE6EEE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FE6EEE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Cheltueli</w:t>
            </w:r>
            <w:proofErr w:type="spellEnd"/>
            <w:r w:rsidRPr="00FE6EEE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 xml:space="preserve"> de regie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134DF0CC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6B65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26F3DEC1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FE6EEE" w:rsidRPr="00FE6EEE" w14:paraId="1A7255D6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6CAB1BF4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7B5C3DF9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1CC26DAC" w14:textId="77777777" w:rsidR="00FE6EEE" w:rsidRPr="00FE6EEE" w:rsidRDefault="00FE6EEE" w:rsidP="00FE6EEE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r w:rsidRPr="00FE6EEE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Total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69F62ED5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6F88EF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65E4ED59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FE6EEE" w:rsidRPr="00FE6EEE" w14:paraId="7940C9F6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F53B8CD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39E563F2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3037FBBA" w14:textId="77777777" w:rsidR="00FE6EEE" w:rsidRPr="00FE6EEE" w:rsidRDefault="00FE6EEE" w:rsidP="00FE6EEE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FE6EEE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Beneficiu</w:t>
            </w:r>
            <w:proofErr w:type="spellEnd"/>
            <w:r w:rsidRPr="00FE6EEE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FE6EEE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deviz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6EC0ECFA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502DED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0FEC7B8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FE6EEE" w:rsidRPr="00FE6EEE" w14:paraId="788172D5" w14:textId="77777777" w:rsidTr="003D6F16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07" w:type="dxa"/>
            <w:gridSpan w:val="3"/>
            <w:tcBorders>
              <w:bottom w:val="single" w:sz="4" w:space="0" w:color="auto"/>
            </w:tcBorders>
            <w:vAlign w:val="center"/>
          </w:tcPr>
          <w:p w14:paraId="4590E6C4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381" w:type="dxa"/>
            <w:gridSpan w:val="4"/>
            <w:tcBorders>
              <w:bottom w:val="single" w:sz="4" w:space="0" w:color="auto"/>
            </w:tcBorders>
            <w:vAlign w:val="center"/>
          </w:tcPr>
          <w:p w14:paraId="62F1C58B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238" w:type="dxa"/>
            <w:gridSpan w:val="4"/>
            <w:tcBorders>
              <w:bottom w:val="single" w:sz="4" w:space="0" w:color="auto"/>
            </w:tcBorders>
          </w:tcPr>
          <w:p w14:paraId="70344540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  <w:r w:rsidRPr="00FE6EEE">
              <w:rPr>
                <w:b/>
                <w:bCs/>
                <w:noProof w:val="0"/>
                <w:lang w:val="en-US" w:eastAsia="ru-RU"/>
              </w:rPr>
              <w:t xml:space="preserve">Total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Lucrari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montare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</w:p>
        </w:tc>
        <w:tc>
          <w:tcPr>
            <w:tcW w:w="3621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2051ADB3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FE6EEE" w:rsidRPr="00FE6EEE" w14:paraId="598CB56F" w14:textId="77777777" w:rsidTr="003D6F16">
        <w:tblPrEx>
          <w:tblCellMar>
            <w:left w:w="107" w:type="dxa"/>
            <w:right w:w="107" w:type="dxa"/>
          </w:tblCellMar>
        </w:tblPrEx>
        <w:tc>
          <w:tcPr>
            <w:tcW w:w="10495" w:type="dxa"/>
            <w:gridSpan w:val="19"/>
          </w:tcPr>
          <w:p w14:paraId="191F482C" w14:textId="77777777" w:rsidR="00FE6EEE" w:rsidRPr="00FE6EEE" w:rsidRDefault="00FE6EEE" w:rsidP="00FE6EEE">
            <w:pPr>
              <w:autoSpaceDE w:val="0"/>
              <w:autoSpaceDN w:val="0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2.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Utilaj</w:t>
            </w:r>
            <w:proofErr w:type="spellEnd"/>
          </w:p>
          <w:p w14:paraId="60207DF3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FE6EEE" w:rsidRPr="00FE6EEE" w14:paraId="643A4315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193B38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19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01894C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pert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furnizor</w:t>
            </w:r>
            <w:proofErr w:type="spellEnd"/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2FCD3B2" w14:textId="77777777" w:rsidR="00FE6EEE" w:rsidRPr="00FE6EEE" w:rsidRDefault="00FE6EEE" w:rsidP="00FE6EEE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Bloc de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receptie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-control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pentri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semnalizare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inceniu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conform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standartului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 SM SR EN 54-2:2010 de tip FP9000-4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sau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similar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dupa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caracteristici</w:t>
            </w:r>
            <w:proofErr w:type="spellEnd"/>
          </w:p>
          <w:p w14:paraId="38521826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754465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CDB852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2515A2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1,00</w:t>
            </w:r>
          </w:p>
          <w:p w14:paraId="11BB9470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FE6EEE" w:rsidRPr="00FE6EEE" w14:paraId="4AEA9EB9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A2C77E3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7001197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2923125729695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8AF8455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Bloc de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receptie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-control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pentri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semnalizare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inceniu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conform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standartului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 SM SR EN 54-2:2010 de tip FP9000-4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0746660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C88653D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7A0B272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1,00</w:t>
            </w:r>
          </w:p>
        </w:tc>
      </w:tr>
      <w:tr w:rsidR="00FE6EEE" w:rsidRPr="00FE6EEE" w14:paraId="4A2E6052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D7FAD9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20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F0FED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pert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furnizor</w:t>
            </w:r>
            <w:proofErr w:type="spellEnd"/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1D2E0AB" w14:textId="77777777" w:rsidR="00FE6EEE" w:rsidRPr="00FE6EEE" w:rsidRDefault="00FE6EEE" w:rsidP="00FE6EEE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Transmitator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radio cu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antena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tip ATS-100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sau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similar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dupa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caracteristici</w:t>
            </w:r>
            <w:proofErr w:type="spellEnd"/>
          </w:p>
          <w:p w14:paraId="7201FDB3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6EA65A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F09AF2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74FDFE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1,00</w:t>
            </w:r>
          </w:p>
          <w:p w14:paraId="0440EF70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FE6EEE" w:rsidRPr="00FE6EEE" w14:paraId="3B71FFFB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0321250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BF56FD0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2923125729691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1CF5602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Transmitator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radio cu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antena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de tip ATS-100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sau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similar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dupa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caracteristici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A233D3B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4F0C43F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3A56720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1,00</w:t>
            </w:r>
          </w:p>
        </w:tc>
      </w:tr>
      <w:tr w:rsidR="00FE6EEE" w:rsidRPr="00FE6EEE" w14:paraId="31B12590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76135B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21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1555D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pret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furnizor</w:t>
            </w:r>
            <w:proofErr w:type="spellEnd"/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CC49950" w14:textId="77777777" w:rsidR="00FE6EEE" w:rsidRPr="00FE6EEE" w:rsidRDefault="00FE6EEE" w:rsidP="00FE6EEE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Sursa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alimentare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rezerva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24V, cutie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metalica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, EN54-4</w:t>
            </w:r>
          </w:p>
          <w:p w14:paraId="4D3A8BAC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0D17D4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5811C2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AE0EFA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1,00</w:t>
            </w:r>
          </w:p>
          <w:p w14:paraId="44815BF2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FE6EEE" w:rsidRPr="00FE6EEE" w14:paraId="361B2115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3FAC633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69277E7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2811236313008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C0ECFFA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Sursa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alimentare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rezerva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24V, cutie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metalica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>, EN54-4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F4D9BCA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F5E5280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08FC23B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1,00</w:t>
            </w:r>
          </w:p>
        </w:tc>
      </w:tr>
      <w:tr w:rsidR="00FE6EEE" w:rsidRPr="00FE6EEE" w14:paraId="14D16534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D0FFB1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22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EDF3B4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pret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furnizor</w:t>
            </w:r>
            <w:proofErr w:type="spellEnd"/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0AB2864" w14:textId="77777777" w:rsidR="00FE6EEE" w:rsidRPr="00FE6EEE" w:rsidRDefault="00FE6EEE" w:rsidP="00FE6EEE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Acumulator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12V, 17 A/h</w:t>
            </w:r>
          </w:p>
          <w:p w14:paraId="513962AA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8AE189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B0D13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31769C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2,00</w:t>
            </w:r>
          </w:p>
          <w:p w14:paraId="759FF6F1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FE6EEE" w:rsidRPr="00FE6EEE" w14:paraId="328B11B2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02433DD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7E67310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2811236313263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ED8F51E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Acumulator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12V, 17 A/h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440649B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5604695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980856A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2,00</w:t>
            </w:r>
          </w:p>
        </w:tc>
      </w:tr>
      <w:tr w:rsidR="00FE6EEE" w:rsidRPr="00FE6EEE" w14:paraId="725004B4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329981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23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37BA69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pret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furnizor</w:t>
            </w:r>
            <w:proofErr w:type="spellEnd"/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0F73219" w14:textId="77777777" w:rsidR="00FE6EEE" w:rsidRPr="00FE6EEE" w:rsidRDefault="00FE6EEE" w:rsidP="00FE6EEE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Dispozitiv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semnalizare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somica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blit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LED de interior, 24V, conform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standartului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 SM SR EN 54-3:2015</w:t>
            </w:r>
          </w:p>
          <w:p w14:paraId="0649CEC3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8DD4F9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302EE5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3EA3F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2,00</w:t>
            </w:r>
          </w:p>
          <w:p w14:paraId="7ABE51AB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FE6EEE" w:rsidRPr="00FE6EEE" w14:paraId="6A258C61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2D169B3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6D0B8B1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2811236313306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04A2EC8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Dispozitiv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semnalizare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somica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cu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blit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LED de interior, 24V, conform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standartului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 SM SR EN 54-3:2015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8F155EB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D79F91B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B5655C6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2,00</w:t>
            </w:r>
          </w:p>
        </w:tc>
      </w:tr>
      <w:tr w:rsidR="00FE6EEE" w:rsidRPr="00FE6EEE" w14:paraId="65CEB9B6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876464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24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233389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pret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furnizor</w:t>
            </w:r>
            <w:proofErr w:type="spellEnd"/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77CD520" w14:textId="77777777" w:rsidR="00FE6EEE" w:rsidRPr="00FE6EEE" w:rsidRDefault="00FE6EEE" w:rsidP="00FE6EEE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Detector de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fum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conform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standartului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SM SR EN 54-7:2010 cu cutie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suplimentara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montare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soclu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detector</w:t>
            </w:r>
          </w:p>
          <w:p w14:paraId="0B091BF9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82CFEF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6FF1AB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97120D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11,00</w:t>
            </w:r>
          </w:p>
          <w:p w14:paraId="6B9C49F9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FE6EEE" w:rsidRPr="00FE6EEE" w14:paraId="3260CD96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6B75674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27C8A18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2811236313272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ECA680C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Detector de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fum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conform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standartului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SM SR EN 54-7:2010 cu cutie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suplimentara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montare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soclu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detector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6069072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4E0282D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6721A1F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11,00</w:t>
            </w:r>
          </w:p>
        </w:tc>
      </w:tr>
      <w:tr w:rsidR="00FE6EEE" w:rsidRPr="00FE6EEE" w14:paraId="6B46A4C4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BC16B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25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F7FC1D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pret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furnizor</w:t>
            </w:r>
            <w:proofErr w:type="spellEnd"/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38FC0FF" w14:textId="77777777" w:rsidR="00FE6EEE" w:rsidRPr="00FE6EEE" w:rsidRDefault="00FE6EEE" w:rsidP="00FE6EEE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Declansator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manual de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incendiu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conform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standartului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 SM SR EN 54-11</w:t>
            </w:r>
          </w:p>
          <w:p w14:paraId="1CEBD606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7E606D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45EA92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44CCFD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2,00</w:t>
            </w:r>
          </w:p>
          <w:p w14:paraId="4478D9C1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FE6EEE" w:rsidRPr="00FE6EEE" w14:paraId="1E3E5926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02BE360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EBE8A33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2811236313242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EC8CCCC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Declansator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manual de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incendiu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, conform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standartului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 SM SR EN 54-11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8659B22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CFD25EA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6A4758B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2,00</w:t>
            </w:r>
          </w:p>
        </w:tc>
      </w:tr>
      <w:tr w:rsidR="00FE6EEE" w:rsidRPr="00FE6EEE" w14:paraId="528968F2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EEBFD3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26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41E442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pret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furnizor</w:t>
            </w:r>
            <w:proofErr w:type="spellEnd"/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CDE9351" w14:textId="77777777" w:rsidR="00FE6EEE" w:rsidRPr="00FE6EEE" w:rsidRDefault="00FE6EEE" w:rsidP="00FE6EEE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Indicator LED extern,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pentru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conectarea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detector</w:t>
            </w:r>
          </w:p>
          <w:p w14:paraId="71C64E02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AB9CC8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AAA0D0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82495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2,00</w:t>
            </w:r>
          </w:p>
          <w:p w14:paraId="1DD01384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FE6EEE" w:rsidRPr="00FE6EEE" w14:paraId="5BE8F6BD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C8BFC61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15E07BB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211131011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F5B5964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Indicator LED extern,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conectarea</w:t>
            </w:r>
            <w:proofErr w:type="spellEnd"/>
            <w:r w:rsidRPr="00FE6EEE">
              <w:rPr>
                <w:noProof w:val="0"/>
                <w:sz w:val="16"/>
                <w:szCs w:val="16"/>
                <w:lang w:val="en-US" w:eastAsia="ru-RU"/>
              </w:rPr>
              <w:t xml:space="preserve"> cu detector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E811D9B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FE6EEE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A5999B4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A6A526C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2,00</w:t>
            </w:r>
          </w:p>
        </w:tc>
      </w:tr>
      <w:tr w:rsidR="00FE6EEE" w:rsidRPr="00FE6EEE" w14:paraId="5DE6A284" w14:textId="77777777" w:rsidTr="003D6F16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021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14:paraId="134E9418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4894119E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4204" w:type="dxa"/>
            <w:gridSpan w:val="5"/>
            <w:tcBorders>
              <w:top w:val="single" w:sz="6" w:space="0" w:color="auto"/>
              <w:bottom w:val="nil"/>
            </w:tcBorders>
          </w:tcPr>
          <w:p w14:paraId="7374BD60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bottom w:val="nil"/>
              <w:right w:val="nil"/>
            </w:tcBorders>
          </w:tcPr>
          <w:p w14:paraId="60920A0D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D98906E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0E9A188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FE6EEE" w:rsidRPr="00FE6EEE" w14:paraId="52A48306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73F5800F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2C3EC50C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7F1A321A" w14:textId="77777777" w:rsidR="00FE6EEE" w:rsidRPr="00FE6EEE" w:rsidRDefault="00FE6EEE" w:rsidP="00FE6EEE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r w:rsidRPr="00FE6EEE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Total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2B00F9FF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836A80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4F99998D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FE6EEE" w:rsidRPr="00FE6EEE" w14:paraId="7D3D662B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C435DFE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0F798077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434208A2" w14:textId="77777777" w:rsidR="00FE6EEE" w:rsidRPr="00FE6EEE" w:rsidRDefault="00FE6EEE" w:rsidP="00FE6EEE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FE6EEE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Cheltueli</w:t>
            </w:r>
            <w:proofErr w:type="spellEnd"/>
            <w:r w:rsidRPr="00FE6EEE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FE6EEE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aprovizionare-depozitare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5751F98E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DF9A18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63277EEE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FE6EEE" w:rsidRPr="00FE6EEE" w14:paraId="1A3223E5" w14:textId="77777777" w:rsidTr="003D6F16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07" w:type="dxa"/>
            <w:gridSpan w:val="3"/>
            <w:tcBorders>
              <w:bottom w:val="single" w:sz="4" w:space="0" w:color="auto"/>
            </w:tcBorders>
            <w:vAlign w:val="center"/>
          </w:tcPr>
          <w:p w14:paraId="37858D89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381" w:type="dxa"/>
            <w:gridSpan w:val="4"/>
            <w:tcBorders>
              <w:bottom w:val="single" w:sz="4" w:space="0" w:color="auto"/>
            </w:tcBorders>
            <w:vAlign w:val="center"/>
          </w:tcPr>
          <w:p w14:paraId="19939BCF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238" w:type="dxa"/>
            <w:gridSpan w:val="4"/>
            <w:tcBorders>
              <w:bottom w:val="single" w:sz="4" w:space="0" w:color="auto"/>
            </w:tcBorders>
          </w:tcPr>
          <w:p w14:paraId="4ECD2246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  <w:r w:rsidRPr="00FE6EEE">
              <w:rPr>
                <w:b/>
                <w:bCs/>
                <w:noProof w:val="0"/>
                <w:lang w:val="en-US" w:eastAsia="ru-RU"/>
              </w:rPr>
              <w:t xml:space="preserve">Total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Utilaj</w:t>
            </w:r>
            <w:proofErr w:type="spellEnd"/>
          </w:p>
        </w:tc>
        <w:tc>
          <w:tcPr>
            <w:tcW w:w="3621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2EA8BB9C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FE6EEE" w:rsidRPr="00FE6EEE" w14:paraId="6D33E3F3" w14:textId="77777777" w:rsidTr="003D6F16">
        <w:tblPrEx>
          <w:tblCellMar>
            <w:left w:w="107" w:type="dxa"/>
            <w:right w:w="107" w:type="dxa"/>
          </w:tblCellMar>
        </w:tblPrEx>
        <w:tc>
          <w:tcPr>
            <w:tcW w:w="10495" w:type="dxa"/>
            <w:gridSpan w:val="19"/>
          </w:tcPr>
          <w:p w14:paraId="1097C1F7" w14:textId="77777777" w:rsidR="00FE6EEE" w:rsidRPr="00FE6EEE" w:rsidRDefault="00FE6EEE" w:rsidP="00FE6EEE">
            <w:pPr>
              <w:autoSpaceDE w:val="0"/>
              <w:autoSpaceDN w:val="0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3.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Lucrari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reglare-demarare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</w:p>
          <w:p w14:paraId="28F8D5EE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FE6EEE" w:rsidRPr="00FE6EEE" w14:paraId="3F4A62DF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BCCEF8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27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5CFD4D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1-10-002-1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26E3A87" w14:textId="77777777" w:rsidR="00FE6EEE" w:rsidRPr="00FE6EEE" w:rsidRDefault="00FE6EEE" w:rsidP="00FE6EEE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Circuit de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formare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a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sectorului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semnalizare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(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centrala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tehnologica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locala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de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avarie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de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avertizare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etc.)</w:t>
            </w:r>
          </w:p>
          <w:p w14:paraId="39C838CA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377EDD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 sector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0ACA30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FB6E7B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1,00</w:t>
            </w:r>
          </w:p>
          <w:p w14:paraId="01CA0C66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FE6EEE" w:rsidRPr="00FE6EEE" w14:paraId="5170DC3A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3BFD93C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1FDA393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A78EA89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Specialist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BCA6316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E480A40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29,0000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CBE091F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29,00</w:t>
            </w:r>
          </w:p>
        </w:tc>
      </w:tr>
      <w:tr w:rsidR="00FE6EEE" w:rsidRPr="00FE6EEE" w14:paraId="71542ADB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BD818C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28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FC7F5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1-10-001-1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446AB49" w14:textId="77777777" w:rsidR="00FE6EEE" w:rsidRPr="00FE6EEE" w:rsidRDefault="00FE6EEE" w:rsidP="00FE6EEE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Colectarea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realizarea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semnalelor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informatie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ale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dispozitivelor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protectie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de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automatica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ale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regimurilor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electrice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tehnologice</w:t>
            </w:r>
            <w:proofErr w:type="spellEnd"/>
          </w:p>
          <w:p w14:paraId="562612F1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B19879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semnal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33032A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0D5EB7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25,00</w:t>
            </w:r>
          </w:p>
          <w:p w14:paraId="14F76115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FE6EEE" w:rsidRPr="00FE6EEE" w14:paraId="7984B139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4FD17A8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C816ADD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BED6A2A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Specialist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E0EAAD7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3BCF54A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1,5000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31AE309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FE6EEE">
              <w:rPr>
                <w:noProof w:val="0"/>
                <w:sz w:val="16"/>
                <w:szCs w:val="16"/>
                <w:lang w:val="en-US" w:eastAsia="ru-RU"/>
              </w:rPr>
              <w:t>37,50</w:t>
            </w:r>
          </w:p>
        </w:tc>
      </w:tr>
      <w:tr w:rsidR="00FE6EEE" w:rsidRPr="00FE6EEE" w14:paraId="76290BAC" w14:textId="77777777" w:rsidTr="003D6F16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021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14:paraId="728FD98E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139A148D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4204" w:type="dxa"/>
            <w:gridSpan w:val="5"/>
            <w:tcBorders>
              <w:top w:val="single" w:sz="6" w:space="0" w:color="auto"/>
              <w:bottom w:val="nil"/>
            </w:tcBorders>
          </w:tcPr>
          <w:p w14:paraId="1913115C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bottom w:val="nil"/>
              <w:right w:val="nil"/>
            </w:tcBorders>
          </w:tcPr>
          <w:p w14:paraId="0B8DA960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4A78F22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B2ADB3A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FE6EEE" w:rsidRPr="00FE6EEE" w14:paraId="50C47D9C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1FB1A9E4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7DCF5296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15A03EA1" w14:textId="77777777" w:rsidR="00FE6EEE" w:rsidRPr="00FE6EEE" w:rsidRDefault="00FE6EEE" w:rsidP="00FE6EEE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r w:rsidRPr="00FE6EEE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Total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3F8F5CF6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EE253A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4017166F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FE6EEE" w:rsidRPr="00FE6EEE" w14:paraId="67923B50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1D13A8FC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164680D3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29C8D7C0" w14:textId="77777777" w:rsidR="00FE6EEE" w:rsidRPr="00FE6EEE" w:rsidRDefault="00FE6EEE" w:rsidP="00FE6EEE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FE6EEE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Asigurari</w:t>
            </w:r>
            <w:proofErr w:type="spellEnd"/>
            <w:r w:rsidRPr="00FE6EEE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FE6EEE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sociale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1909A3F7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E3EB96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3FD19D74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FE6EEE" w:rsidRPr="00FE6EEE" w14:paraId="5D1F781E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6FFA5389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7163A90D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17594259" w14:textId="77777777" w:rsidR="00FE6EEE" w:rsidRPr="00FE6EEE" w:rsidRDefault="00FE6EEE" w:rsidP="00FE6EEE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r w:rsidRPr="00FE6EEE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Total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56531617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834E51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64604AB9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FE6EEE" w:rsidRPr="00FE6EEE" w14:paraId="2A262D3D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1B4FF9BB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662C44D0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4B58BD26" w14:textId="77777777" w:rsidR="00FE6EEE" w:rsidRPr="00FE6EEE" w:rsidRDefault="00FE6EEE" w:rsidP="00FE6EEE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FE6EEE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Cheltueli</w:t>
            </w:r>
            <w:proofErr w:type="spellEnd"/>
            <w:r w:rsidRPr="00FE6EEE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 xml:space="preserve"> de regie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265D2FA0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F8D847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688DFCBF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FE6EEE" w:rsidRPr="00FE6EEE" w14:paraId="045E361B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15A24EAF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0EB15B08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44FDF203" w14:textId="77777777" w:rsidR="00FE6EEE" w:rsidRPr="00FE6EEE" w:rsidRDefault="00FE6EEE" w:rsidP="00FE6EEE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r w:rsidRPr="00FE6EEE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Total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5D3A2817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20F3BE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5A337D63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FE6EEE" w:rsidRPr="00FE6EEE" w14:paraId="4943C51C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D4E55F1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3143D7DE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12BD26E9" w14:textId="77777777" w:rsidR="00FE6EEE" w:rsidRPr="00FE6EEE" w:rsidRDefault="00FE6EEE" w:rsidP="00FE6EEE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FE6EEE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Beneficiu</w:t>
            </w:r>
            <w:proofErr w:type="spellEnd"/>
            <w:r w:rsidRPr="00FE6EEE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FE6EEE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deviz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7D8A6227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E46422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14E250D5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FE6EEE" w:rsidRPr="00FE6EEE" w14:paraId="57EB5759" w14:textId="77777777" w:rsidTr="003D6F16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07" w:type="dxa"/>
            <w:gridSpan w:val="3"/>
            <w:tcBorders>
              <w:bottom w:val="single" w:sz="4" w:space="0" w:color="auto"/>
            </w:tcBorders>
            <w:vAlign w:val="center"/>
          </w:tcPr>
          <w:p w14:paraId="47ED92D2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381" w:type="dxa"/>
            <w:gridSpan w:val="4"/>
            <w:tcBorders>
              <w:bottom w:val="single" w:sz="4" w:space="0" w:color="auto"/>
            </w:tcBorders>
            <w:vAlign w:val="center"/>
          </w:tcPr>
          <w:p w14:paraId="00265F5B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238" w:type="dxa"/>
            <w:gridSpan w:val="4"/>
            <w:tcBorders>
              <w:bottom w:val="single" w:sz="4" w:space="0" w:color="auto"/>
            </w:tcBorders>
          </w:tcPr>
          <w:p w14:paraId="5B24CA19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  <w:r w:rsidRPr="00FE6EEE">
              <w:rPr>
                <w:b/>
                <w:bCs/>
                <w:noProof w:val="0"/>
                <w:lang w:val="en-US" w:eastAsia="ru-RU"/>
              </w:rPr>
              <w:t xml:space="preserve">Total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Lucrari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reglare-demarare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</w:p>
        </w:tc>
        <w:tc>
          <w:tcPr>
            <w:tcW w:w="3621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2D6A0916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FE6EEE" w:rsidRPr="00FE6EEE" w14:paraId="477FAF17" w14:textId="77777777" w:rsidTr="003D6F16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hRule="exact" w:val="20"/>
        </w:trPr>
        <w:tc>
          <w:tcPr>
            <w:tcW w:w="992" w:type="dxa"/>
            <w:tcBorders>
              <w:top w:val="single" w:sz="6" w:space="0" w:color="auto"/>
              <w:bottom w:val="single" w:sz="12" w:space="0" w:color="auto"/>
            </w:tcBorders>
          </w:tcPr>
          <w:p w14:paraId="7A82E0AC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auto"/>
              <w:bottom w:val="single" w:sz="12" w:space="0" w:color="auto"/>
            </w:tcBorders>
          </w:tcPr>
          <w:p w14:paraId="09F2238B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111" w:type="dxa"/>
            <w:gridSpan w:val="4"/>
            <w:tcBorders>
              <w:top w:val="single" w:sz="6" w:space="0" w:color="auto"/>
              <w:bottom w:val="single" w:sz="12" w:space="0" w:color="auto"/>
            </w:tcBorders>
          </w:tcPr>
          <w:p w14:paraId="294A451E" w14:textId="77777777" w:rsidR="00FE6EEE" w:rsidRPr="00FE6EEE" w:rsidRDefault="00FE6EEE" w:rsidP="00FE6EEE">
            <w:pPr>
              <w:autoSpaceDE w:val="0"/>
              <w:autoSpaceDN w:val="0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14:paraId="214A5D87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2835" w:type="dxa"/>
            <w:gridSpan w:val="7"/>
            <w:tcBorders>
              <w:top w:val="single" w:sz="6" w:space="0" w:color="auto"/>
              <w:bottom w:val="single" w:sz="12" w:space="0" w:color="auto"/>
            </w:tcBorders>
          </w:tcPr>
          <w:p w14:paraId="3CF2BE6A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FE6EEE" w:rsidRPr="00FE6EEE" w14:paraId="499D6B3E" w14:textId="77777777" w:rsidTr="003D6F16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20"/>
        </w:trPr>
        <w:tc>
          <w:tcPr>
            <w:tcW w:w="99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86CE33F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417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4568BDA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4111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7400B3B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EFB9288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2835" w:type="dxa"/>
            <w:gridSpan w:val="7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14:paraId="64311271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FE6EEE" w:rsidRPr="00FE6EEE" w14:paraId="315552B6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FC78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0D645C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CFCBF3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  <w:r w:rsidRPr="00FE6EEE">
              <w:rPr>
                <w:noProof w:val="0"/>
                <w:sz w:val="22"/>
                <w:szCs w:val="22"/>
                <w:lang w:val="en-US" w:eastAsia="ru-RU"/>
              </w:rPr>
              <w:t>Total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ED021C4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2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AC12AD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FE6EEE" w:rsidRPr="00FE6EEE" w14:paraId="75572D9A" w14:textId="77777777" w:rsidTr="003D6F16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318"/>
        </w:trPr>
        <w:tc>
          <w:tcPr>
            <w:tcW w:w="1134" w:type="dxa"/>
            <w:gridSpan w:val="3"/>
            <w:tcBorders>
              <w:top w:val="nil"/>
              <w:bottom w:val="single" w:sz="6" w:space="0" w:color="auto"/>
            </w:tcBorders>
            <w:vAlign w:val="center"/>
          </w:tcPr>
          <w:p w14:paraId="3152DE1E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6" w:space="0" w:color="auto"/>
            </w:tcBorders>
            <w:vAlign w:val="center"/>
          </w:tcPr>
          <w:p w14:paraId="5320021C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253" w:type="dxa"/>
            <w:gridSpan w:val="4"/>
            <w:tcBorders>
              <w:top w:val="nil"/>
              <w:bottom w:val="single" w:sz="6" w:space="0" w:color="auto"/>
              <w:right w:val="nil"/>
            </w:tcBorders>
            <w:vAlign w:val="center"/>
          </w:tcPr>
          <w:p w14:paraId="0DFDC484" w14:textId="77777777" w:rsidR="00FE6EEE" w:rsidRPr="00FE6EEE" w:rsidRDefault="00FE6EEE" w:rsidP="00FE6EEE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Total </w:t>
            </w:r>
            <w:proofErr w:type="spellStart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deviz</w:t>
            </w:r>
            <w:proofErr w:type="spellEnd"/>
            <w:r w:rsidRPr="00FE6EEE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:</w:t>
            </w:r>
          </w:p>
        </w:tc>
        <w:tc>
          <w:tcPr>
            <w:tcW w:w="2835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B68B559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14:paraId="5B01F66A" w14:textId="77777777" w:rsidR="00FE6EEE" w:rsidRPr="00FE6EEE" w:rsidRDefault="00FE6EEE" w:rsidP="00FE6EEE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</w:tbl>
    <w:p w14:paraId="2C7D58C5" w14:textId="77777777" w:rsidR="00FE6EEE" w:rsidRPr="00FE6EEE" w:rsidRDefault="00FE6EEE" w:rsidP="00FE6EEE">
      <w:pPr>
        <w:autoSpaceDE w:val="0"/>
        <w:autoSpaceDN w:val="0"/>
        <w:rPr>
          <w:noProof w:val="0"/>
          <w:sz w:val="22"/>
          <w:szCs w:val="22"/>
          <w:lang w:val="en-US" w:eastAsia="ru-RU"/>
        </w:rPr>
      </w:pPr>
    </w:p>
    <w:p w14:paraId="445A479A" w14:textId="77777777" w:rsidR="001C4402" w:rsidRPr="001C4402" w:rsidRDefault="001C4402" w:rsidP="001C4402">
      <w:pPr>
        <w:autoSpaceDE w:val="0"/>
        <w:autoSpaceDN w:val="0"/>
        <w:rPr>
          <w:noProof w:val="0"/>
          <w:sz w:val="22"/>
          <w:szCs w:val="22"/>
          <w:lang w:val="en-US" w:eastAsia="ru-RU"/>
        </w:rPr>
      </w:pPr>
    </w:p>
    <w:p w14:paraId="5679C692" w14:textId="77777777" w:rsidR="001C4402" w:rsidRPr="001C4402" w:rsidRDefault="001C4402" w:rsidP="001C4402">
      <w:pPr>
        <w:autoSpaceDE w:val="0"/>
        <w:autoSpaceDN w:val="0"/>
        <w:rPr>
          <w:noProof w:val="0"/>
          <w:sz w:val="22"/>
          <w:szCs w:val="22"/>
          <w:lang w:val="en-US" w:eastAsia="ru-RU"/>
        </w:rPr>
      </w:pPr>
    </w:p>
    <w:p w14:paraId="18C3B0E6" w14:textId="77777777" w:rsidR="001C4402" w:rsidRPr="001C4402" w:rsidRDefault="001C4402" w:rsidP="001C4402">
      <w:pPr>
        <w:autoSpaceDE w:val="0"/>
        <w:autoSpaceDN w:val="0"/>
        <w:jc w:val="center"/>
        <w:rPr>
          <w:noProof w:val="0"/>
          <w:lang w:val="en-US" w:eastAsia="ru-RU"/>
        </w:rPr>
      </w:pPr>
      <w:r w:rsidRPr="001C4402">
        <w:rPr>
          <w:b/>
          <w:bCs/>
          <w:noProof w:val="0"/>
          <w:lang w:val="it-IT" w:eastAsia="ru-RU"/>
        </w:rPr>
        <w:t>Lista cu cantit</w:t>
      </w:r>
      <w:proofErr w:type="spellStart"/>
      <w:r w:rsidRPr="001C4402">
        <w:rPr>
          <w:b/>
          <w:bCs/>
          <w:noProof w:val="0"/>
          <w:lang w:eastAsia="ru-RU"/>
        </w:rPr>
        <w:t>ăţile</w:t>
      </w:r>
      <w:proofErr w:type="spellEnd"/>
      <w:r w:rsidRPr="001C4402">
        <w:rPr>
          <w:b/>
          <w:bCs/>
          <w:noProof w:val="0"/>
          <w:lang w:eastAsia="ru-RU"/>
        </w:rPr>
        <w:t xml:space="preserve"> de lucrări</w:t>
      </w:r>
      <w:r w:rsidRPr="001C4402">
        <w:rPr>
          <w:b/>
          <w:bCs/>
          <w:noProof w:val="0"/>
          <w:lang w:val="en-US" w:eastAsia="ru-RU"/>
        </w:rPr>
        <w:t xml:space="preserve"> № 4-1-1</w:t>
      </w:r>
    </w:p>
    <w:p w14:paraId="26662393" w14:textId="77777777" w:rsidR="001C4402" w:rsidRPr="001C4402" w:rsidRDefault="001C4402" w:rsidP="001C4402">
      <w:pPr>
        <w:autoSpaceDE w:val="0"/>
        <w:autoSpaceDN w:val="0"/>
        <w:jc w:val="center"/>
        <w:rPr>
          <w:b/>
          <w:bCs/>
          <w:noProof w:val="0"/>
          <w:lang w:val="en-US" w:eastAsia="ru-RU"/>
        </w:rPr>
      </w:pPr>
      <w:r w:rsidRPr="001C4402">
        <w:rPr>
          <w:b/>
          <w:bCs/>
          <w:noProof w:val="0"/>
          <w:lang w:val="en-US" w:eastAsia="ru-RU"/>
        </w:rPr>
        <w:t xml:space="preserve"> </w:t>
      </w:r>
      <w:proofErr w:type="spellStart"/>
      <w:r w:rsidRPr="001C4402">
        <w:rPr>
          <w:b/>
          <w:bCs/>
          <w:noProof w:val="0"/>
          <w:lang w:val="en-US" w:eastAsia="ru-RU"/>
        </w:rPr>
        <w:t>Retele</w:t>
      </w:r>
      <w:proofErr w:type="spellEnd"/>
      <w:r w:rsidRPr="001C4402">
        <w:rPr>
          <w:b/>
          <w:bCs/>
          <w:noProof w:val="0"/>
          <w:lang w:val="en-US" w:eastAsia="ru-RU"/>
        </w:rPr>
        <w:t xml:space="preserve"> </w:t>
      </w:r>
      <w:proofErr w:type="spellStart"/>
      <w:r w:rsidRPr="001C4402">
        <w:rPr>
          <w:b/>
          <w:bCs/>
          <w:noProof w:val="0"/>
          <w:lang w:val="en-US" w:eastAsia="ru-RU"/>
        </w:rPr>
        <w:t>electrice</w:t>
      </w:r>
      <w:proofErr w:type="spellEnd"/>
      <w:r w:rsidRPr="001C4402">
        <w:rPr>
          <w:b/>
          <w:bCs/>
          <w:noProof w:val="0"/>
          <w:lang w:val="en-US" w:eastAsia="ru-RU"/>
        </w:rPr>
        <w:t xml:space="preserve"> </w:t>
      </w:r>
      <w:proofErr w:type="spellStart"/>
      <w:r w:rsidRPr="001C4402">
        <w:rPr>
          <w:b/>
          <w:bCs/>
          <w:noProof w:val="0"/>
          <w:lang w:val="en-US" w:eastAsia="ru-RU"/>
        </w:rPr>
        <w:t>exterioare</w:t>
      </w:r>
      <w:proofErr w:type="spellEnd"/>
      <w:r w:rsidRPr="001C4402">
        <w:rPr>
          <w:b/>
          <w:bCs/>
          <w:noProof w:val="0"/>
          <w:lang w:val="en-US" w:eastAsia="ru-RU"/>
        </w:rPr>
        <w:t xml:space="preserve"> (15/09-2025-EEF.IEI)</w:t>
      </w:r>
    </w:p>
    <w:p w14:paraId="376F84D6" w14:textId="77777777" w:rsidR="001C4402" w:rsidRPr="001C4402" w:rsidRDefault="001C4402" w:rsidP="001C4402">
      <w:pPr>
        <w:autoSpaceDE w:val="0"/>
        <w:autoSpaceDN w:val="0"/>
        <w:jc w:val="center"/>
        <w:rPr>
          <w:b/>
          <w:bCs/>
          <w:noProof w:val="0"/>
          <w:sz w:val="28"/>
          <w:szCs w:val="28"/>
          <w:lang w:val="en-US" w:eastAsia="ru-RU"/>
        </w:rPr>
      </w:pPr>
    </w:p>
    <w:p w14:paraId="4C47D5B1" w14:textId="77777777" w:rsidR="001C4402" w:rsidRPr="001C4402" w:rsidRDefault="001C4402" w:rsidP="001C4402">
      <w:pPr>
        <w:autoSpaceDE w:val="0"/>
        <w:autoSpaceDN w:val="0"/>
        <w:rPr>
          <w:noProof w:val="0"/>
          <w:lang w:val="en-US" w:eastAsia="ru-RU"/>
        </w:rPr>
      </w:pPr>
      <w:r w:rsidRPr="001C4402">
        <w:rPr>
          <w:noProof w:val="0"/>
          <w:lang w:eastAsia="ru-RU"/>
        </w:rPr>
        <w:t>I</w:t>
      </w:r>
      <w:proofErr w:type="spellStart"/>
      <w:r w:rsidRPr="001C4402">
        <w:rPr>
          <w:noProof w:val="0"/>
          <w:lang w:val="en-US" w:eastAsia="ru-RU"/>
        </w:rPr>
        <w:t>ntocmit</w:t>
      </w:r>
      <w:proofErr w:type="spellEnd"/>
      <w:r w:rsidRPr="001C4402">
        <w:rPr>
          <w:noProof w:val="0"/>
          <w:lang w:val="en-US" w:eastAsia="ru-RU"/>
        </w:rPr>
        <w:t xml:space="preserve"> in </w:t>
      </w:r>
      <w:proofErr w:type="spellStart"/>
      <w:r w:rsidRPr="001C4402">
        <w:rPr>
          <w:noProof w:val="0"/>
          <w:lang w:val="en-US" w:eastAsia="ru-RU"/>
        </w:rPr>
        <w:t>preţuri</w:t>
      </w:r>
      <w:proofErr w:type="spellEnd"/>
      <w:r w:rsidRPr="001C4402">
        <w:rPr>
          <w:noProof w:val="0"/>
          <w:lang w:val="en-US" w:eastAsia="ru-RU"/>
        </w:rPr>
        <w:t xml:space="preserve">  </w:t>
      </w:r>
      <w:proofErr w:type="spellStart"/>
      <w:r w:rsidRPr="001C4402">
        <w:rPr>
          <w:noProof w:val="0"/>
          <w:lang w:val="en-US" w:eastAsia="ru-RU"/>
        </w:rPr>
        <w:t>curente</w:t>
      </w:r>
      <w:proofErr w:type="spellEnd"/>
      <w:r w:rsidRPr="001C4402">
        <w:rPr>
          <w:noProof w:val="0"/>
          <w:lang w:val="en-US" w:eastAsia="ru-RU"/>
        </w:rPr>
        <w:t xml:space="preserve"> 18.10.2025</w:t>
      </w:r>
    </w:p>
    <w:tbl>
      <w:tblPr>
        <w:tblW w:w="10348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119"/>
        <w:gridCol w:w="1397"/>
        <w:gridCol w:w="4183"/>
        <w:gridCol w:w="995"/>
        <w:gridCol w:w="1118"/>
        <w:gridCol w:w="1536"/>
      </w:tblGrid>
      <w:tr w:rsidR="001C4402" w:rsidRPr="001C4402" w14:paraId="0FE029B4" w14:textId="77777777" w:rsidTr="003D6F16">
        <w:trPr>
          <w:cantSplit/>
          <w:trHeight w:val="314"/>
        </w:trPr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ADDB9DE" w14:textId="77777777" w:rsidR="001C4402" w:rsidRPr="001C4402" w:rsidRDefault="001C4402" w:rsidP="001C4402">
            <w:pPr>
              <w:autoSpaceDE w:val="0"/>
              <w:autoSpaceDN w:val="0"/>
              <w:ind w:right="-108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№</w:t>
            </w:r>
          </w:p>
          <w:p w14:paraId="2730804C" w14:textId="77777777" w:rsidR="001C4402" w:rsidRPr="001C4402" w:rsidRDefault="001C4402" w:rsidP="001C4402">
            <w:pPr>
              <w:autoSpaceDE w:val="0"/>
              <w:autoSpaceDN w:val="0"/>
              <w:ind w:right="-108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crt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AB6A6D3" w14:textId="77777777" w:rsidR="001C4402" w:rsidRPr="001C4402" w:rsidRDefault="001C4402" w:rsidP="001C4402">
            <w:pPr>
              <w:autoSpaceDE w:val="0"/>
              <w:autoSpaceDN w:val="0"/>
              <w:ind w:right="-108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eastAsia="ru-RU"/>
              </w:rPr>
              <w:t>Simbol</w:t>
            </w:r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r w:rsidRPr="001C4402">
              <w:rPr>
                <w:noProof w:val="0"/>
                <w:sz w:val="16"/>
                <w:szCs w:val="16"/>
                <w:lang w:eastAsia="ru-RU"/>
              </w:rPr>
              <w:t>norme</w:t>
            </w:r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C4402">
              <w:rPr>
                <w:noProof w:val="0"/>
                <w:sz w:val="16"/>
                <w:szCs w:val="16"/>
                <w:lang w:eastAsia="ru-RU"/>
              </w:rPr>
              <w:t>şi</w:t>
            </w:r>
            <w:proofErr w:type="spellEnd"/>
            <w:r w:rsidRPr="001C4402">
              <w:rPr>
                <w:noProof w:val="0"/>
                <w:sz w:val="16"/>
                <w:szCs w:val="16"/>
                <w:lang w:eastAsia="ru-RU"/>
              </w:rPr>
              <w:t xml:space="preserve"> Cod </w:t>
            </w:r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r w:rsidRPr="001C4402">
              <w:rPr>
                <w:noProof w:val="0"/>
                <w:sz w:val="16"/>
                <w:szCs w:val="16"/>
                <w:lang w:eastAsia="ru-RU"/>
              </w:rPr>
              <w:t>resurse</w:t>
            </w:r>
          </w:p>
        </w:tc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C2A9D82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eastAsia="ru-RU"/>
              </w:rPr>
            </w:pPr>
          </w:p>
          <w:p w14:paraId="29E94830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eastAsia="ru-RU"/>
              </w:rPr>
              <w:t>Denumire materie prima, materiale, combustibil, resurse energetice</w:t>
            </w:r>
          </w:p>
        </w:tc>
        <w:tc>
          <w:tcPr>
            <w:tcW w:w="10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83299C" w14:textId="77777777" w:rsidR="001C4402" w:rsidRPr="001C4402" w:rsidRDefault="001C4402" w:rsidP="001C4402">
            <w:pPr>
              <w:autoSpaceDE w:val="0"/>
              <w:autoSpaceDN w:val="0"/>
              <w:ind w:right="-108"/>
              <w:jc w:val="center"/>
              <w:rPr>
                <w:noProof w:val="0"/>
                <w:sz w:val="16"/>
                <w:szCs w:val="16"/>
                <w:lang w:eastAsia="ru-RU"/>
              </w:rPr>
            </w:pPr>
          </w:p>
          <w:p w14:paraId="43E02D26" w14:textId="77777777" w:rsidR="001C4402" w:rsidRPr="001C4402" w:rsidRDefault="001C4402" w:rsidP="001C4402">
            <w:pPr>
              <w:autoSpaceDE w:val="0"/>
              <w:autoSpaceDN w:val="0"/>
              <w:ind w:right="-108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eastAsia="ru-RU"/>
              </w:rPr>
              <w:t>U.M.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30DECE" w14:textId="77777777" w:rsidR="001C4402" w:rsidRPr="001C4402" w:rsidRDefault="001C4402" w:rsidP="001C4402">
            <w:pPr>
              <w:autoSpaceDE w:val="0"/>
              <w:autoSpaceDN w:val="0"/>
              <w:ind w:right="-108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Consum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manopera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,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resurse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materiale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utilaje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constructie</w:t>
            </w:r>
            <w:proofErr w:type="spellEnd"/>
          </w:p>
        </w:tc>
      </w:tr>
      <w:tr w:rsidR="001C4402" w:rsidRPr="001C4402" w14:paraId="23C7A3D6" w14:textId="77777777" w:rsidTr="003D6F16">
        <w:trPr>
          <w:cantSplit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5AC9FF4" w14:textId="77777777" w:rsidR="001C4402" w:rsidRPr="001C4402" w:rsidRDefault="001C4402" w:rsidP="001C4402">
            <w:pPr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3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A812B01" w14:textId="77777777" w:rsidR="001C4402" w:rsidRPr="001C4402" w:rsidRDefault="001C4402" w:rsidP="001C4402">
            <w:pPr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41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85BBD9F" w14:textId="77777777" w:rsidR="001C4402" w:rsidRPr="001C4402" w:rsidRDefault="001C4402" w:rsidP="001C4402">
            <w:pPr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866B0E" w14:textId="77777777" w:rsidR="001C4402" w:rsidRPr="001C4402" w:rsidRDefault="001C4402" w:rsidP="001C4402">
            <w:pPr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E050" w14:textId="77777777" w:rsidR="001C4402" w:rsidRPr="001C4402" w:rsidRDefault="001C4402" w:rsidP="001C4402">
            <w:pPr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Pe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unitate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masura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2A04" w14:textId="77777777" w:rsidR="001C4402" w:rsidRPr="001C4402" w:rsidRDefault="001C4402" w:rsidP="001C4402">
            <w:pPr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Conform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cantitatilor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proiect</w:t>
            </w:r>
            <w:proofErr w:type="spellEnd"/>
          </w:p>
        </w:tc>
      </w:tr>
    </w:tbl>
    <w:p w14:paraId="3CE50E0D" w14:textId="77777777" w:rsidR="001C4402" w:rsidRPr="001C4402" w:rsidRDefault="001C4402" w:rsidP="001C4402">
      <w:pPr>
        <w:autoSpaceDE w:val="0"/>
        <w:autoSpaceDN w:val="0"/>
        <w:rPr>
          <w:noProof w:val="0"/>
          <w:sz w:val="2"/>
          <w:szCs w:val="2"/>
          <w:lang w:val="en-US" w:eastAsia="ru-RU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8"/>
        <w:gridCol w:w="28"/>
        <w:gridCol w:w="110"/>
        <w:gridCol w:w="6"/>
        <w:gridCol w:w="1266"/>
        <w:gridCol w:w="94"/>
        <w:gridCol w:w="16"/>
        <w:gridCol w:w="14"/>
        <w:gridCol w:w="3866"/>
        <w:gridCol w:w="91"/>
        <w:gridCol w:w="267"/>
        <w:gridCol w:w="611"/>
        <w:gridCol w:w="91"/>
        <w:gridCol w:w="296"/>
        <w:gridCol w:w="6"/>
        <w:gridCol w:w="942"/>
        <w:gridCol w:w="158"/>
        <w:gridCol w:w="659"/>
        <w:gridCol w:w="859"/>
      </w:tblGrid>
      <w:tr w:rsidR="001C4402" w:rsidRPr="001C4402" w14:paraId="53FFF3FE" w14:textId="77777777" w:rsidTr="003D6F16">
        <w:trPr>
          <w:cantSplit/>
          <w:tblHeader/>
        </w:trPr>
        <w:tc>
          <w:tcPr>
            <w:tcW w:w="1134" w:type="dxa"/>
            <w:gridSpan w:val="3"/>
            <w:vAlign w:val="center"/>
          </w:tcPr>
          <w:p w14:paraId="3A58E33D" w14:textId="77777777" w:rsidR="001C4402" w:rsidRPr="001C4402" w:rsidRDefault="001C4402" w:rsidP="001C4402">
            <w:pPr>
              <w:autoSpaceDE w:val="0"/>
              <w:autoSpaceDN w:val="0"/>
              <w:ind w:right="-108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418" w:type="dxa"/>
            <w:gridSpan w:val="4"/>
            <w:vAlign w:val="center"/>
          </w:tcPr>
          <w:p w14:paraId="7F125ED1" w14:textId="77777777" w:rsidR="001C4402" w:rsidRPr="001C4402" w:rsidRDefault="001C4402" w:rsidP="001C4402">
            <w:pPr>
              <w:autoSpaceDE w:val="0"/>
              <w:autoSpaceDN w:val="0"/>
              <w:ind w:right="-108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4366" w:type="dxa"/>
            <w:gridSpan w:val="4"/>
            <w:vAlign w:val="center"/>
          </w:tcPr>
          <w:p w14:paraId="7ECC78F3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1006" w:type="dxa"/>
            <w:gridSpan w:val="3"/>
            <w:vAlign w:val="center"/>
          </w:tcPr>
          <w:p w14:paraId="0548FA64" w14:textId="77777777" w:rsidR="001C4402" w:rsidRPr="001C4402" w:rsidRDefault="001C4402" w:rsidP="001C4402">
            <w:pPr>
              <w:autoSpaceDE w:val="0"/>
              <w:autoSpaceDN w:val="0"/>
              <w:ind w:right="-108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134" w:type="dxa"/>
            <w:gridSpan w:val="3"/>
            <w:vAlign w:val="center"/>
          </w:tcPr>
          <w:p w14:paraId="5BBA8865" w14:textId="77777777" w:rsidR="001C4402" w:rsidRPr="001C4402" w:rsidRDefault="001C4402" w:rsidP="001C4402">
            <w:pPr>
              <w:autoSpaceDE w:val="0"/>
              <w:autoSpaceDN w:val="0"/>
              <w:ind w:right="-108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559" w:type="dxa"/>
            <w:gridSpan w:val="2"/>
            <w:vAlign w:val="center"/>
          </w:tcPr>
          <w:p w14:paraId="1E0F8221" w14:textId="77777777" w:rsidR="001C4402" w:rsidRPr="001C4402" w:rsidRDefault="001C4402" w:rsidP="001C4402">
            <w:pPr>
              <w:autoSpaceDE w:val="0"/>
              <w:autoSpaceDN w:val="0"/>
              <w:ind w:right="-108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6</w:t>
            </w:r>
          </w:p>
        </w:tc>
      </w:tr>
      <w:tr w:rsidR="001C4402" w:rsidRPr="001C4402" w14:paraId="2B84687C" w14:textId="77777777" w:rsidTr="003D6F16">
        <w:tblPrEx>
          <w:tblCellMar>
            <w:left w:w="107" w:type="dxa"/>
            <w:right w:w="107" w:type="dxa"/>
          </w:tblCellMar>
        </w:tblPrEx>
        <w:tc>
          <w:tcPr>
            <w:tcW w:w="10495" w:type="dxa"/>
            <w:gridSpan w:val="19"/>
          </w:tcPr>
          <w:p w14:paraId="1D404678" w14:textId="77777777" w:rsidR="001C4402" w:rsidRPr="001C4402" w:rsidRDefault="001C4402" w:rsidP="001C4402">
            <w:pPr>
              <w:autoSpaceDE w:val="0"/>
              <w:autoSpaceDN w:val="0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noProof w:val="0"/>
                <w:sz w:val="22"/>
                <w:szCs w:val="22"/>
                <w:lang w:val="en-US" w:eastAsia="ru-RU"/>
              </w:rPr>
              <w:t xml:space="preserve"> </w:t>
            </w:r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1.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Lucrari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constructie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</w:p>
          <w:p w14:paraId="45DC3259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1C4402" w:rsidRPr="001C4402" w14:paraId="1E6BB9B4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A922F5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AED68A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DC04B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E69352F" w14:textId="77777777" w:rsidR="001C4402" w:rsidRPr="001C4402" w:rsidRDefault="001C4402" w:rsidP="001C4402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Taierea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masina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discuri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diamantate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a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rosturilor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contractie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dilatatie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in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betonul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uzura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la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drumuri</w:t>
            </w:r>
            <w:proofErr w:type="spellEnd"/>
          </w:p>
          <w:p w14:paraId="552A5019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4FAB05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60B3C9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DDFF1C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12,00</w:t>
            </w:r>
          </w:p>
          <w:p w14:paraId="5990ADE3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1C4402" w:rsidRPr="001C4402" w14:paraId="1D4CFD59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5BFF8DF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0BB4B9E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7123010010200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C50C69D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Betonist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1E04331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37E4D3A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0,2900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F6553CE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3,48</w:t>
            </w:r>
          </w:p>
        </w:tc>
      </w:tr>
      <w:tr w:rsidR="001C4402" w:rsidRPr="001C4402" w14:paraId="0EABE166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DA00E62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0549147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2681116002000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7563C2A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Disc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armat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cu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segm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.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diamant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crest.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larg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. d=400 mm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24EFC56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B334A6D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0,0035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9BB39F9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0,042</w:t>
            </w:r>
          </w:p>
        </w:tc>
      </w:tr>
      <w:tr w:rsidR="001C4402" w:rsidRPr="001C4402" w14:paraId="2649B3DC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2F2B4A8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409907B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4100116202806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DF8BDD6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Apa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industriala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in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cisterne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pt.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lucrari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drumuri-terasam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>.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A979DF3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59339A3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0,0400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C16EB32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0,48</w:t>
            </w:r>
          </w:p>
        </w:tc>
      </w:tr>
      <w:tr w:rsidR="001C4402" w:rsidRPr="001C4402" w14:paraId="1D06D7F6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485B877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9029A40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2952270004204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3E46E2F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Masina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taiat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rosturi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in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beton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 cu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discuri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abrazive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D63A7E2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32C8CC1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0,2940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F208121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3,528</w:t>
            </w:r>
          </w:p>
        </w:tc>
      </w:tr>
      <w:tr w:rsidR="001C4402" w:rsidRPr="001C4402" w14:paraId="7DC8EB18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7AD58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E1CC8F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DI109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C713748" w14:textId="77777777" w:rsidR="001C4402" w:rsidRPr="001C4402" w:rsidRDefault="001C4402" w:rsidP="001C4402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Decaparea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mecanizata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a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imbracamintei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beton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asfaltic</w:t>
            </w:r>
            <w:proofErr w:type="spellEnd"/>
          </w:p>
          <w:p w14:paraId="2E629AE0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DC556D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C5E619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19536E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0,60</w:t>
            </w:r>
          </w:p>
          <w:p w14:paraId="07A270AA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1C4402" w:rsidRPr="001C4402" w14:paraId="686A1102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FEFE08C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08612D5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9310060019930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28D4328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0561DD6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2C37F72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1,6000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0FD170C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0,96</w:t>
            </w:r>
          </w:p>
        </w:tc>
      </w:tr>
      <w:tr w:rsidR="001C4402" w:rsidRPr="001C4402" w14:paraId="436C8A5D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81B57E9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C086BD8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2952220003546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A1E3461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Autogreder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pina la 175 cp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3CC5132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053AA7A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0,0191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4BFF6D1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0,011</w:t>
            </w:r>
          </w:p>
        </w:tc>
      </w:tr>
      <w:tr w:rsidR="001C4402" w:rsidRPr="001C4402" w14:paraId="7ED85DDE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604F4D7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731BAE3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2952270003370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9DB8E0D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Ciocan pneumatic 4.0-5.9 m3/min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6E55EAB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86D86B6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0,7750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CD5BDA0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0,465</w:t>
            </w:r>
          </w:p>
        </w:tc>
      </w:tr>
      <w:tr w:rsidR="001C4402" w:rsidRPr="001C4402" w14:paraId="34BF967D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D95F712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D345D43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12340002506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CEA8026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Compresor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5-6 m3/min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B42FD1C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3F4E3B5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0,7750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4D043A3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0,465</w:t>
            </w:r>
          </w:p>
        </w:tc>
      </w:tr>
      <w:tr w:rsidR="001C4402" w:rsidRPr="001C4402" w14:paraId="48D8BA45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FCFDD2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3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A234E8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TsC59B k=1.2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1D49D65" w14:textId="77777777" w:rsidR="001C4402" w:rsidRPr="001C4402" w:rsidRDefault="001C4402" w:rsidP="001C4402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Sapatura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mecanica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a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pamintului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excavator cu o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cupa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0,15 m3 cu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descarcare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in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autobasculanta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: 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teren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categoria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2 (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sapatura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la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transee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)</w:t>
            </w:r>
          </w:p>
          <w:p w14:paraId="44A701DC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16"/>
                <w:szCs w:val="16"/>
                <w:lang w:val="ru-RU" w:eastAsia="ru-RU"/>
              </w:rPr>
            </w:pPr>
            <w:r w:rsidRPr="001C4402">
              <w:rPr>
                <w:noProof w:val="0"/>
                <w:sz w:val="16"/>
                <w:szCs w:val="16"/>
                <w:lang w:val="ru-RU" w:eastAsia="ru-RU"/>
              </w:rPr>
              <w:t>Коэффициент к трудозатратам=1,2000</w:t>
            </w:r>
          </w:p>
          <w:p w14:paraId="55FF2A6A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16"/>
                <w:szCs w:val="16"/>
                <w:lang w:val="ru-RU" w:eastAsia="ru-RU"/>
              </w:rPr>
            </w:pPr>
            <w:r w:rsidRPr="001C4402">
              <w:rPr>
                <w:noProof w:val="0"/>
                <w:sz w:val="16"/>
                <w:szCs w:val="16"/>
                <w:lang w:val="ru-RU" w:eastAsia="ru-RU"/>
              </w:rPr>
              <w:t>Коэффициент к материалам=1,2000</w:t>
            </w:r>
          </w:p>
          <w:p w14:paraId="390B0803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Коэффициент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к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машинам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>=1,2000</w:t>
            </w:r>
          </w:p>
          <w:p w14:paraId="773F3D51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2051A6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100 m3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E925A6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560AB3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0,05</w:t>
            </w:r>
          </w:p>
          <w:p w14:paraId="10E5541E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1C4402" w:rsidRPr="001C4402" w14:paraId="032DE35C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D6ECBD3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E8E2090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9310060019930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D841606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F4D9243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DF0E303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6,0800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D41DFA8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0,365</w:t>
            </w:r>
          </w:p>
        </w:tc>
      </w:tr>
      <w:tr w:rsidR="001C4402" w:rsidRPr="001C4402" w14:paraId="35ABE182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2780429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144542B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1421102200227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55DB3BC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Pietris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6C52365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3EB82FA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0,0040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D0C8DE2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0,00</w:t>
            </w:r>
          </w:p>
        </w:tc>
      </w:tr>
      <w:tr w:rsidR="001C4402" w:rsidRPr="001C4402" w14:paraId="699173C6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DF6F9DE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6DC719F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2952260003523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1FFAE89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Excavator diesel pe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pneuri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cu o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cupa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de 0,15 m3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8D7AC6F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4FF2978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14,3000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BE69FE8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0,858</w:t>
            </w:r>
          </w:p>
        </w:tc>
      </w:tr>
      <w:tr w:rsidR="001C4402" w:rsidRPr="001C4402" w14:paraId="6894E7CD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C1373BC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14BAFFD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2952260003557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FAB5BB2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Buldozere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>, 58(80)KW (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с.p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>.)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BE98CE3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9CEB669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3,6200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A389ABB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0,217</w:t>
            </w:r>
          </w:p>
        </w:tc>
      </w:tr>
      <w:tr w:rsidR="001C4402" w:rsidRPr="001C4402" w14:paraId="50220BEC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8D84A8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lastRenderedPageBreak/>
              <w:t>4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26EB0F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TsI51A10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B1489FA" w14:textId="77777777" w:rsidR="001C4402" w:rsidRPr="001C4402" w:rsidRDefault="001C4402" w:rsidP="001C4402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Transportarea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pamintului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autobasculanta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10 t la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distanta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10 km</w:t>
            </w:r>
          </w:p>
          <w:p w14:paraId="2DFDE209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D53F2B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E554E6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6D432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8,25</w:t>
            </w:r>
          </w:p>
          <w:p w14:paraId="7237576E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1C4402" w:rsidRPr="001C4402" w14:paraId="40C7778A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5304B67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8C9931F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3410540000007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81DEAE6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Autobasculanta-10t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EC93CD7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92FE24B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0,0571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D091715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0,471</w:t>
            </w:r>
          </w:p>
        </w:tc>
      </w:tr>
      <w:tr w:rsidR="001C4402" w:rsidRPr="001C4402" w14:paraId="71A4D113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41CD16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5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65AAAB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TsC58B k=1.2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9514E9F" w14:textId="77777777" w:rsidR="001C4402" w:rsidRPr="001C4402" w:rsidRDefault="001C4402" w:rsidP="001C4402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Transee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cablu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Sapatura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mecanica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a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pamintului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in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depozit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excavator "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draglina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"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sau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"cu o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cupa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inversa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" cu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volumul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cupei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0,15 m3: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teren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categoria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2 (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sapatura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la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transee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)</w:t>
            </w:r>
          </w:p>
          <w:p w14:paraId="0F41DDD7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Коэффициент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к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машинам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>=1,2000</w:t>
            </w:r>
          </w:p>
          <w:p w14:paraId="6CE83DCC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Коэффициент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к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трудозатратам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>=1,2000</w:t>
            </w:r>
          </w:p>
          <w:p w14:paraId="249799E5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Коэффициент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к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материалам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>=1,2000</w:t>
            </w:r>
          </w:p>
          <w:p w14:paraId="66F7B77D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471352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100 m3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D139E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A684A5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0,08</w:t>
            </w:r>
          </w:p>
          <w:p w14:paraId="303B652A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1C4402" w:rsidRPr="001C4402" w14:paraId="3B537584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AF5B76B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F8A64E8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9310060019930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B4DD460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3D93447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EB753A0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2,3800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A0FCDB6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0,228</w:t>
            </w:r>
          </w:p>
        </w:tc>
      </w:tr>
      <w:tr w:rsidR="001C4402" w:rsidRPr="001C4402" w14:paraId="0B88D3E1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BD01DDA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A15DFF4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2952260003523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43D707A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Excavator diesel pe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pneuri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cu o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cupa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de 0,15 m3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410D430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4A8DD14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11,2000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D35FF1D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1,075</w:t>
            </w:r>
          </w:p>
        </w:tc>
      </w:tr>
      <w:tr w:rsidR="001C4402" w:rsidRPr="001C4402" w14:paraId="5B2C2B72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351823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6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EBAF6F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AcF03A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2B6226C" w14:textId="77777777" w:rsidR="001C4402" w:rsidRPr="001C4402" w:rsidRDefault="001C4402" w:rsidP="001C4402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Transee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cablu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Umpluturi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in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santuri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ca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substrat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strat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protectie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executate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nisip</w:t>
            </w:r>
            <w:proofErr w:type="spellEnd"/>
          </w:p>
          <w:p w14:paraId="70534EB1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FEC4C0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CEDBAF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CE8B90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4,00</w:t>
            </w:r>
          </w:p>
          <w:p w14:paraId="66CCD59F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1C4402" w:rsidRPr="001C4402" w14:paraId="46A1F56F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88BA9D4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0FEF5B2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9312040019600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02472AC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Sapator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150157D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855308F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0,6100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73490C0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2,44</w:t>
            </w:r>
          </w:p>
        </w:tc>
      </w:tr>
      <w:tr w:rsidR="001C4402" w:rsidRPr="001C4402" w14:paraId="776F1DDE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E517B70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6F968E8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1421102201525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93A515D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Nisip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amenajari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D5048C1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C040A7F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1,0250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213AA09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4,10</w:t>
            </w:r>
          </w:p>
        </w:tc>
      </w:tr>
      <w:tr w:rsidR="001C4402" w:rsidRPr="001C4402" w14:paraId="0B9C8FDA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9BE90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7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709053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34-02-004-1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15D9D4A" w14:textId="77777777" w:rsidR="001C4402" w:rsidRPr="001C4402" w:rsidRDefault="001C4402" w:rsidP="001C4402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Executarea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conductelor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Teava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PE D=110 x 6.6 mm de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uz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tehnic</w:t>
            </w:r>
            <w:proofErr w:type="spellEnd"/>
          </w:p>
          <w:p w14:paraId="1F67F142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F2E7D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 km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C7767D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193D4D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0,02</w:t>
            </w:r>
          </w:p>
          <w:p w14:paraId="18518D0B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1C4402" w:rsidRPr="001C4402" w14:paraId="7956E42B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0476229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D8D68B5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4F6A8DE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5B92092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A23454C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133,0000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62660A8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2,66</w:t>
            </w:r>
          </w:p>
        </w:tc>
      </w:tr>
      <w:tr w:rsidR="001C4402" w:rsidRPr="001C4402" w14:paraId="48682348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57C4F58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CFC910C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102-0097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0556E65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Cherestea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esente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rasinoase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.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Grinzi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netivite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lungime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2-3,75 m,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diferite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latimi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grosime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100-125 mm, cal. III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8790E41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724AD3A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0,0800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5166D34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0,002</w:t>
            </w:r>
          </w:p>
        </w:tc>
      </w:tr>
      <w:tr w:rsidR="001C4402" w:rsidRPr="001C4402" w14:paraId="456C80E4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E1E4E42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BAD104B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530911135110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956F0AD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Teava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PE D=110 x 6.6 mm de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uz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tehnic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75BF81D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E4A2D28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1 000,0000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EB308FC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20,00</w:t>
            </w:r>
          </w:p>
        </w:tc>
      </w:tr>
      <w:tr w:rsidR="001C4402" w:rsidRPr="001C4402" w14:paraId="6762F184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98065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8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DF8D2B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TsD18B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8376271" w14:textId="77777777" w:rsidR="001C4402" w:rsidRPr="001C4402" w:rsidRDefault="001C4402" w:rsidP="001C4402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Transee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cablu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Umplutura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compactata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in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santuri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pentru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cablurile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ingropate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ale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liniilor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electrice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inalta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tensiune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executata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pamint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provenit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teren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mijlociu</w:t>
            </w:r>
            <w:proofErr w:type="spellEnd"/>
          </w:p>
          <w:p w14:paraId="0FC86F42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60E12A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AAC5D8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74FB84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0,08</w:t>
            </w:r>
          </w:p>
          <w:p w14:paraId="16E196CD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1C4402" w:rsidRPr="001C4402" w14:paraId="5CF17484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9D833E3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64B6A9F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9310060019900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64649D4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necalificat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18B0B5A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E3F6484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0,9700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10020A6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0,078</w:t>
            </w:r>
          </w:p>
        </w:tc>
      </w:tr>
      <w:tr w:rsidR="001C4402" w:rsidRPr="001C4402" w14:paraId="299BC26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60FE197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A4E3E71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4100116202806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6BE2DB2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Apa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industriala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in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cisterne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pt.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lucrari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drumuri-terasam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>.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8EBEBCC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DC19453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6641C3A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0,008</w:t>
            </w:r>
          </w:p>
        </w:tc>
      </w:tr>
      <w:tr w:rsidR="001C4402" w:rsidRPr="001C4402" w14:paraId="2A6E1C0B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7CA687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9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0D7816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DA06A2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3C4C52C" w14:textId="77777777" w:rsidR="001C4402" w:rsidRPr="001C4402" w:rsidRDefault="001C4402" w:rsidP="001C4402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Strat de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agregate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naturale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cilindrata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avind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functia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rezistenta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filtranta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izolatoare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aerisire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antigeliva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anticapilara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cu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asternere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manuala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cu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amestec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agregate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grosiere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agregate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fine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fr.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0 - 150 conform SM SR EN 13242+A1:2010</w:t>
            </w:r>
          </w:p>
          <w:p w14:paraId="5ECD1960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536365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190CA3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066EE7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0,90</w:t>
            </w:r>
          </w:p>
          <w:p w14:paraId="58D97BC5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1C4402" w:rsidRPr="001C4402" w14:paraId="048E7AF3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D36A5EA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487ECA2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7129020012800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D8DC889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Pavator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35306C4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3373C43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1,1500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90F8C85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1,035</w:t>
            </w:r>
          </w:p>
        </w:tc>
      </w:tr>
      <w:tr w:rsidR="001C4402" w:rsidRPr="001C4402" w14:paraId="64E4E2DE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90F6B55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F95786B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1421102209525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43960DB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Amestec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agregate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grosiere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agregate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fine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fr.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0 - 150 conform SM SR EN 13242+A1:2010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845B668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5738F93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1,3110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D579B12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1,18</w:t>
            </w:r>
          </w:p>
        </w:tc>
      </w:tr>
      <w:tr w:rsidR="001C4402" w:rsidRPr="001C4402" w14:paraId="4C08A7AC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BE05CFA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95BC61A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4100116202806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0CBA0C6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Apa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industriala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in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cisterne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pt.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lucrari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drumuri-terasam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>.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EE390CA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B366C73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0,2320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1EB542A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0,209</w:t>
            </w:r>
          </w:p>
        </w:tc>
      </w:tr>
      <w:tr w:rsidR="001C4402" w:rsidRPr="001C4402" w14:paraId="32AF1C2B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3155837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4E5EA94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2952240004010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3651D3D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Compactor static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autopropulsat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cu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rulouri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valturi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 R 8-14 de 14tf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91F861A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9685E3A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0,1530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3F39531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0,138</w:t>
            </w:r>
          </w:p>
        </w:tc>
      </w:tr>
      <w:tr w:rsidR="001C4402" w:rsidRPr="001C4402" w14:paraId="7DD2AC02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2D86D46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3E4CD21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3410540005603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B9E3565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Autocisterna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5-8 t cu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dispozitive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stropire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F733C55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2DE5E26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0,0230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7CEA667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0,021</w:t>
            </w:r>
          </w:p>
        </w:tc>
      </w:tr>
      <w:tr w:rsidR="001C4402" w:rsidRPr="001C4402" w14:paraId="51449646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1DCCD4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10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479D7C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DA06A1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67167EE" w14:textId="77777777" w:rsidR="001C4402" w:rsidRPr="001C4402" w:rsidRDefault="001C4402" w:rsidP="001C4402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Strat de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agregate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naturale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cilindrate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avind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functia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rezistenta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filtranta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izolatoare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aerisire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antigeliva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anticapilara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cu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asternere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manuala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piatra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sparta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LA30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fr.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8-63 mm conform SM SR EN 13242+A1:2021</w:t>
            </w:r>
          </w:p>
          <w:p w14:paraId="67ACCCAE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352A64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A82FD7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405280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1,74</w:t>
            </w:r>
          </w:p>
          <w:p w14:paraId="2AA9DB08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1C4402" w:rsidRPr="001C4402" w14:paraId="3FAB758F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F45E980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81BA6D2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7129020012800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7DB9F87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Pavator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F83E4B1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1E954A9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1,1500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F61A2B2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2,001</w:t>
            </w:r>
          </w:p>
        </w:tc>
      </w:tr>
      <w:tr w:rsidR="001C4402" w:rsidRPr="001C4402" w14:paraId="437BB688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FC9C232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A2BCA6F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1421402206393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D01EF19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Piatra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sparta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LA30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fr.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8-63 mm conform SM SR EN 13242+A1:2021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E3E65B4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AD07923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1,3110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AC4303F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2,281</w:t>
            </w:r>
          </w:p>
        </w:tc>
      </w:tr>
      <w:tr w:rsidR="001C4402" w:rsidRPr="001C4402" w14:paraId="5735389E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C164A7B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E345108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4100116202806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815A5F4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Apa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industriala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in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cisterne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pt.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lucrari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drumuri-terasam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>.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18C59D5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05F1233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0,2320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A4A15DB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0,404</w:t>
            </w:r>
          </w:p>
        </w:tc>
      </w:tr>
      <w:tr w:rsidR="001C4402" w:rsidRPr="001C4402" w14:paraId="14B89814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FC9D8DF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D91A3D2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2952240004010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746B411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Compactor static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autopropulsat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cu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rulouri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valturi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 R 8-14 de 14tf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E769E8F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7AD9822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0,1530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9B2356F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0,266</w:t>
            </w:r>
          </w:p>
        </w:tc>
      </w:tr>
      <w:tr w:rsidR="001C4402" w:rsidRPr="001C4402" w14:paraId="3B284B11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8AEE5F3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8B854F9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3410540005603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2A0A90E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Autocisterna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5-8 t cu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dispozitive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stropire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8823456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61E8E32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0,0230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D4214E5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0,04</w:t>
            </w:r>
          </w:p>
        </w:tc>
      </w:tr>
      <w:tr w:rsidR="001C4402" w:rsidRPr="001C4402" w14:paraId="2A01E763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D495A8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11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7E16A3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Dl 107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937456E" w14:textId="77777777" w:rsidR="001C4402" w:rsidRPr="001C4402" w:rsidRDefault="001C4402" w:rsidP="001C4402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Amorsarea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suprafetelor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straturilor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baza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in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vederea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aplicarii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unui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strat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beton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asfaltic</w:t>
            </w:r>
            <w:proofErr w:type="spellEnd"/>
          </w:p>
          <w:p w14:paraId="686F5B1C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072C53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3C15E4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085F9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0,005</w:t>
            </w:r>
          </w:p>
          <w:p w14:paraId="23C07980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1C4402" w:rsidRPr="001C4402" w14:paraId="1AD6E413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6168A2C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9BF7F38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23203226000401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2805AE3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Bitum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12BA49D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256CEF6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74E887C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0,005</w:t>
            </w:r>
          </w:p>
        </w:tc>
      </w:tr>
      <w:tr w:rsidR="001C4402" w:rsidRPr="001C4402" w14:paraId="3C3B7DCC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0F87D73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7F188BC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2952220000000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817539D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Autogudronator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3500 l - 3600 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1EF742C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A48700E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0,3000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7FFD281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0,002</w:t>
            </w:r>
          </w:p>
        </w:tc>
      </w:tr>
      <w:tr w:rsidR="001C4402" w:rsidRPr="001C4402" w14:paraId="37F174E5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55DA44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12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A356C4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DB19C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64484E7" w14:textId="77777777" w:rsidR="001C4402" w:rsidRPr="001C4402" w:rsidRDefault="001C4402" w:rsidP="001C4402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Imbracaminte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beton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asfaltic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deschis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criblura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BAD 22,4 leg.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liant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50/70,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lastRenderedPageBreak/>
              <w:t>executata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la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cald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in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grosime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6,0 cm, cu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asternere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manuala</w:t>
            </w:r>
            <w:proofErr w:type="spellEnd"/>
          </w:p>
          <w:p w14:paraId="4DAB7ABE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90A948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lastRenderedPageBreak/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BB1C54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3A8EF1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6,00</w:t>
            </w:r>
          </w:p>
          <w:p w14:paraId="388A97E1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1C4402" w:rsidRPr="001C4402" w14:paraId="7B0BBC02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51E4D15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67FFAF1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7129040010110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6CAC0FF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Asfaltator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B5AE17D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8892CA3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0,1600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18233D9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0,96</w:t>
            </w:r>
          </w:p>
        </w:tc>
      </w:tr>
      <w:tr w:rsidR="001C4402" w:rsidRPr="001C4402" w14:paraId="0DE12703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C389111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121ED40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111100010001310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D97934E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Mixtura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asfaltica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preparata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la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cald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cu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agregate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mari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BAD22.4 leg 50/70 SM SR EN13108-1:2010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AFAF644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8C6943B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0,1410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53142EC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0,846</w:t>
            </w:r>
          </w:p>
        </w:tc>
      </w:tr>
      <w:tr w:rsidR="001C4402" w:rsidRPr="001C4402" w14:paraId="55203116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1A25850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C22ADB6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1421102200000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96EDEE1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Nisip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bitumat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D694DAF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BD5F470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0,0030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A0F3991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0,018</w:t>
            </w:r>
          </w:p>
        </w:tc>
      </w:tr>
      <w:tr w:rsidR="001C4402" w:rsidRPr="001C4402" w14:paraId="5AC3989B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F0808C9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245E12A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2710603420375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DDBA913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Otel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patrat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lam.cald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lt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= 50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EF22D2B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BBBD7B6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0,0160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04F3C27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0,096</w:t>
            </w:r>
          </w:p>
        </w:tc>
      </w:tr>
      <w:tr w:rsidR="001C4402" w:rsidRPr="001C4402" w14:paraId="0998ED47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CC2567D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67CCDA1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2952240004010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CE9799F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Compactor static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autopropulsat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cu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rulouri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valturi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 R 8-14 de 14tf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3EBA454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20BDCA6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0,0166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C1C6D47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0,10</w:t>
            </w:r>
          </w:p>
        </w:tc>
      </w:tr>
      <w:tr w:rsidR="001C4402" w:rsidRPr="001C4402" w14:paraId="677EC658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D374EA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13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3910B9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DB16D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1434946" w14:textId="77777777" w:rsidR="001C4402" w:rsidRPr="001C4402" w:rsidRDefault="001C4402" w:rsidP="001C4402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Imbracaminte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beton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asfaltic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agregate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marunte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BA16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rul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50/70 SM SR EN13108-5:2010,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executata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la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cald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in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groosime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4,0 cm, cu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asternere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manuala</w:t>
            </w:r>
            <w:proofErr w:type="spellEnd"/>
          </w:p>
          <w:p w14:paraId="0D5EC186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32E2EA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37D096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49D4B5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6,00</w:t>
            </w:r>
          </w:p>
          <w:p w14:paraId="39720D8E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1C4402" w:rsidRPr="001C4402" w14:paraId="13DC73B3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58BFBEF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64CAAC2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7129040010110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63FB164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Asfaltator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48505CB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E3C2CFD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596C3A5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0,72</w:t>
            </w:r>
          </w:p>
        </w:tc>
      </w:tr>
      <w:tr w:rsidR="001C4402" w:rsidRPr="001C4402" w14:paraId="538E59DD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B4F5CF1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EAD44E4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111100010001311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838D9A2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Mixtura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asfaltica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preparata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la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cald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cu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agregate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marunte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BA16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rul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50/70 SM SR EN13108-5:2010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80210F8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251A9E6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0,0940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1EFB20D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0,564</w:t>
            </w:r>
          </w:p>
        </w:tc>
      </w:tr>
      <w:tr w:rsidR="001C4402" w:rsidRPr="001C4402" w14:paraId="36C2A1AC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71A5585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84F87CF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1421102200000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E1A0EC1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Nisip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bitumat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8B4D3EF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C335F27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0,0030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9D62127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0,018</w:t>
            </w:r>
          </w:p>
        </w:tc>
      </w:tr>
      <w:tr w:rsidR="001C4402" w:rsidRPr="001C4402" w14:paraId="149C8AAA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3C1086B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F6CCEE7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2710603420379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C4A728D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Otel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patrat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lam.cald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lt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= 30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F193DCD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664AC41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0,0110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F30F7BA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0,066</w:t>
            </w:r>
          </w:p>
        </w:tc>
      </w:tr>
      <w:tr w:rsidR="001C4402" w:rsidRPr="001C4402" w14:paraId="6D61BF2E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4806B68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DA551D7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2952240004010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A4195E0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Compactor static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autopropulsat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cu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rulouri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valturi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 R 8-14 de 14tf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11F7403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EB2756D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0,0114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F4FA460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0,068</w:t>
            </w:r>
          </w:p>
        </w:tc>
      </w:tr>
      <w:tr w:rsidR="001C4402" w:rsidRPr="001C4402" w14:paraId="6D87F29E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F02C6A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14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E4BD24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RCsB29I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B38F7B9" w14:textId="77777777" w:rsidR="001C4402" w:rsidRPr="001C4402" w:rsidRDefault="001C4402" w:rsidP="001C4402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Forarea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gaurilor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strapunse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in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zidarii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caramida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piatra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utilizind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masina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foreza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-carota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diamantata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 cu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diametrul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de: 100 mm, L=250 mm (k=2.25)</w:t>
            </w:r>
          </w:p>
          <w:p w14:paraId="538478E7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Coeficient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la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manoperei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>=2,2500</w:t>
            </w:r>
          </w:p>
          <w:p w14:paraId="1C1F2A22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Coeficient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la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materiale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>=2,2500</w:t>
            </w:r>
          </w:p>
          <w:p w14:paraId="72A0299F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Coeficient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la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utilajului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>=2,2500</w:t>
            </w:r>
          </w:p>
          <w:p w14:paraId="0569BFB6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EC61D7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723BD7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6E6C91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2,00</w:t>
            </w:r>
          </w:p>
          <w:p w14:paraId="2F47B8C4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1C4402" w:rsidRPr="001C4402" w14:paraId="10FFB988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373992D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4C81DE6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7123011000200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C2FF67F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Betonist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71015DD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F23B42C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0,3360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7C3E39C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1,512</w:t>
            </w:r>
          </w:p>
        </w:tc>
      </w:tr>
      <w:tr w:rsidR="001C4402" w:rsidRPr="001C4402" w14:paraId="42BE70ED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D7D526D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BCFE609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9310060019922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1B890DB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deservire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099F421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D377646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0,1440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3C11E91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0,648</w:t>
            </w:r>
          </w:p>
        </w:tc>
      </w:tr>
      <w:tr w:rsidR="001C4402" w:rsidRPr="001C4402" w14:paraId="67CEE9F7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EFEFC2E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71D4083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5001000100135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840A639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Freza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cu carota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diamanta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335C13B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042DD43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0,0072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02F0B3D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0,032</w:t>
            </w:r>
          </w:p>
        </w:tc>
      </w:tr>
      <w:tr w:rsidR="001C4402" w:rsidRPr="001C4402" w14:paraId="2C85A536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7F29B86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14521A6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4100126202818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4289919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Apa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4862BFA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A51D73C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0,0286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0BAE23A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0,129</w:t>
            </w:r>
          </w:p>
        </w:tc>
      </w:tr>
      <w:tr w:rsidR="001C4402" w:rsidRPr="001C4402" w14:paraId="33FBC782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E1FCFCD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573B461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2952260003904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2DBBCF7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Masina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cu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foreza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-carota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diamantata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cu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diametrul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sub 250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2ED0D66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B27C858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0,2300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03D8A9E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1,035</w:t>
            </w:r>
          </w:p>
        </w:tc>
      </w:tr>
      <w:tr w:rsidR="001C4402" w:rsidRPr="001C4402" w14:paraId="1F0BC759" w14:textId="77777777" w:rsidTr="003D6F16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021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14:paraId="5D21A695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6F009298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4204" w:type="dxa"/>
            <w:gridSpan w:val="5"/>
            <w:tcBorders>
              <w:top w:val="single" w:sz="6" w:space="0" w:color="auto"/>
              <w:bottom w:val="nil"/>
            </w:tcBorders>
          </w:tcPr>
          <w:p w14:paraId="0404C3B7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bottom w:val="nil"/>
              <w:right w:val="nil"/>
            </w:tcBorders>
          </w:tcPr>
          <w:p w14:paraId="45D4E593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37804AF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E585D9A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1C4402" w:rsidRPr="001C4402" w14:paraId="65595AD8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1EB521D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5BB9DF87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04C11257" w14:textId="77777777" w:rsidR="001C4402" w:rsidRPr="001C4402" w:rsidRDefault="001C4402" w:rsidP="001C4402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Total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7DE95457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558B68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1BD21416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1C4402" w:rsidRPr="001C4402" w14:paraId="252F7E43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FFEFBEB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64132BFA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4E8B0C35" w14:textId="77777777" w:rsidR="001C4402" w:rsidRPr="001C4402" w:rsidRDefault="001C4402" w:rsidP="001C4402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1C4402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Asigurari</w:t>
            </w:r>
            <w:proofErr w:type="spellEnd"/>
            <w:r w:rsidRPr="001C4402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C4402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sociale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476026CB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BD15E8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46FE4F28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1C4402" w:rsidRPr="001C4402" w14:paraId="29A1B7A8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A0B83D1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16CCBA9A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471F58F9" w14:textId="77777777" w:rsidR="001C4402" w:rsidRPr="001C4402" w:rsidRDefault="001C4402" w:rsidP="001C4402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1C4402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Cheltueli</w:t>
            </w:r>
            <w:proofErr w:type="spellEnd"/>
            <w:r w:rsidRPr="001C4402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 xml:space="preserve"> de transport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18A516AF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640354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67E0797E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1C4402" w:rsidRPr="001C4402" w14:paraId="2CF59C0F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3C0F7C8D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392A02DE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1BBCC9BB" w14:textId="77777777" w:rsidR="001C4402" w:rsidRPr="001C4402" w:rsidRDefault="001C4402" w:rsidP="001C4402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1C4402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Cheltueli</w:t>
            </w:r>
            <w:proofErr w:type="spellEnd"/>
            <w:r w:rsidRPr="001C4402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1C4402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aprovizionare-depozitare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3493BE8F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02538F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2B4C6619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1C4402" w:rsidRPr="001C4402" w14:paraId="16B8C0EB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6570B028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2F22DE07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67AC70CE" w14:textId="77777777" w:rsidR="001C4402" w:rsidRPr="001C4402" w:rsidRDefault="001C4402" w:rsidP="001C4402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Total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5D708CDD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D8E80E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394B3EE6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1C4402" w:rsidRPr="001C4402" w14:paraId="2AB35EC3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8CDB629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16D224FA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16E15BBF" w14:textId="77777777" w:rsidR="001C4402" w:rsidRPr="001C4402" w:rsidRDefault="001C4402" w:rsidP="001C4402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1C4402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Cheltueli</w:t>
            </w:r>
            <w:proofErr w:type="spellEnd"/>
            <w:r w:rsidRPr="001C4402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 xml:space="preserve"> de regie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5E896874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792193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3A09F2C6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1C4402" w:rsidRPr="001C4402" w14:paraId="1ABFCE2D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3E472798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4AC6DA5E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49B4346B" w14:textId="77777777" w:rsidR="001C4402" w:rsidRPr="001C4402" w:rsidRDefault="001C4402" w:rsidP="001C4402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Total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214BD8C5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C7C69E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0C1B9F6D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1C4402" w:rsidRPr="001C4402" w14:paraId="05DCB1E4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B5542F4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20F663BC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275CD5A7" w14:textId="77777777" w:rsidR="001C4402" w:rsidRPr="001C4402" w:rsidRDefault="001C4402" w:rsidP="001C4402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1C4402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Beneficiu</w:t>
            </w:r>
            <w:proofErr w:type="spellEnd"/>
            <w:r w:rsidRPr="001C4402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1C4402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deviz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2F7D1D8B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E327F9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3E816A6D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1C4402" w:rsidRPr="001C4402" w14:paraId="07C6752D" w14:textId="77777777" w:rsidTr="003D6F16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07" w:type="dxa"/>
            <w:gridSpan w:val="3"/>
            <w:tcBorders>
              <w:bottom w:val="single" w:sz="4" w:space="0" w:color="auto"/>
            </w:tcBorders>
            <w:vAlign w:val="center"/>
          </w:tcPr>
          <w:p w14:paraId="7EA12694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381" w:type="dxa"/>
            <w:gridSpan w:val="4"/>
            <w:tcBorders>
              <w:bottom w:val="single" w:sz="4" w:space="0" w:color="auto"/>
            </w:tcBorders>
            <w:vAlign w:val="center"/>
          </w:tcPr>
          <w:p w14:paraId="07520929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238" w:type="dxa"/>
            <w:gridSpan w:val="4"/>
            <w:tcBorders>
              <w:bottom w:val="single" w:sz="4" w:space="0" w:color="auto"/>
            </w:tcBorders>
          </w:tcPr>
          <w:p w14:paraId="71361414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b/>
                <w:bCs/>
                <w:noProof w:val="0"/>
                <w:lang w:val="en-US" w:eastAsia="ru-RU"/>
              </w:rPr>
              <w:t xml:space="preserve">Total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Lucrari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constructie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</w:p>
        </w:tc>
        <w:tc>
          <w:tcPr>
            <w:tcW w:w="3621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42AD2738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1C4402" w:rsidRPr="001C4402" w14:paraId="74A921F5" w14:textId="77777777" w:rsidTr="003D6F16">
        <w:tblPrEx>
          <w:tblCellMar>
            <w:left w:w="107" w:type="dxa"/>
            <w:right w:w="107" w:type="dxa"/>
          </w:tblCellMar>
        </w:tblPrEx>
        <w:tc>
          <w:tcPr>
            <w:tcW w:w="10495" w:type="dxa"/>
            <w:gridSpan w:val="19"/>
          </w:tcPr>
          <w:p w14:paraId="6389ED0D" w14:textId="77777777" w:rsidR="001C4402" w:rsidRPr="001C4402" w:rsidRDefault="001C4402" w:rsidP="001C4402">
            <w:pPr>
              <w:autoSpaceDE w:val="0"/>
              <w:autoSpaceDN w:val="0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2.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Lucrari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montare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</w:p>
          <w:p w14:paraId="3D580448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1C4402" w:rsidRPr="001C4402" w14:paraId="5630E227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8B21C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15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25AA9E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08-03-526-3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A0F766C" w14:textId="77777777" w:rsidR="001C4402" w:rsidRPr="001C4402" w:rsidRDefault="001C4402" w:rsidP="001C4402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Automat tripolar,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montat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pe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constructii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pe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perete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sau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coloana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curent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pina la 250</w:t>
            </w:r>
          </w:p>
          <w:p w14:paraId="2E3ECD00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4B4295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60FD7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A9069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1,00</w:t>
            </w:r>
          </w:p>
          <w:p w14:paraId="61E2D5CC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1C4402" w:rsidRPr="001C4402" w14:paraId="5A042394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C60D35A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998EDBA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AE4BDBB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44F7B82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8421C7F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2,7600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B4BE7AF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2,76</w:t>
            </w:r>
          </w:p>
        </w:tc>
      </w:tr>
      <w:tr w:rsidR="001C4402" w:rsidRPr="001C4402" w14:paraId="3CB4B912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BD5BA1B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15199BF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1019760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283D249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Lac de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electroizolatie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"318"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6270035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13FAD63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0,0160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2EB6CAC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0,016</w:t>
            </w:r>
          </w:p>
        </w:tc>
      </w:tr>
      <w:tr w:rsidR="001C4402" w:rsidRPr="001C4402" w14:paraId="2A8FEDF6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C2CBAAB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B023372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5009062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E7C8A08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Papuci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cablu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AC84B26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0F79632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6,1000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549C823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6,10</w:t>
            </w:r>
          </w:p>
        </w:tc>
      </w:tr>
      <w:tr w:rsidR="001C4402" w:rsidRPr="001C4402" w14:paraId="6356E29C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EA8CAF5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C7F1BFA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5009081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3613325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Punti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conexiune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flexibile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>, tip "ПГС-50"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2F3C672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D10B924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59B569E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1,00</w:t>
            </w:r>
          </w:p>
        </w:tc>
      </w:tr>
      <w:tr w:rsidR="001C4402" w:rsidRPr="001C4402" w14:paraId="1581B893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7405437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9EB77C8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5009500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95EF72A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Fise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marcare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B3CF959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100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D36A52B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46B5AA8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0,02</w:t>
            </w:r>
          </w:p>
        </w:tc>
      </w:tr>
      <w:tr w:rsidR="001C4402" w:rsidRPr="001C4402" w14:paraId="1FE27502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C929534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E72AF68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5440089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0BFCF25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Banda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adeziva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izolatoare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pe compound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policasin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marca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"ЛСЭПЛ",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latime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20-30 mm,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grosime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de la 0,14 pina la 0,19 mm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inclusiv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97A9848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F30D3D4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0,0420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F3B4567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0,042</w:t>
            </w:r>
          </w:p>
        </w:tc>
      </w:tr>
      <w:tr w:rsidR="001C4402" w:rsidRPr="001C4402" w14:paraId="3138185E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DAF997B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49FCFA9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021102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1EE6746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Macara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pe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sasiu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auto la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lucrari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montare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a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utilajului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tehnologic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(cu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exceptia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conductelor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principale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>), 10 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1FCE351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DA949B5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0,0060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27D6FD5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0,006</w:t>
            </w:r>
          </w:p>
        </w:tc>
      </w:tr>
      <w:tr w:rsidR="001C4402" w:rsidRPr="001C4402" w14:paraId="63BB6C4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00BADC2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B15BC9F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330206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BF2151A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Masini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gaurit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electrice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1204B4E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EF5C667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0,0400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5C939CF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0,04</w:t>
            </w:r>
          </w:p>
        </w:tc>
      </w:tr>
      <w:tr w:rsidR="001C4402" w:rsidRPr="001C4402" w14:paraId="587EBA35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834B9FA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9CF86C9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350451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9729420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Prese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hidraulice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cu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dispozitiv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actionare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electrica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BA977ED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F6A92F1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0,2300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6940B34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0,23</w:t>
            </w:r>
          </w:p>
        </w:tc>
      </w:tr>
      <w:tr w:rsidR="001C4402" w:rsidRPr="001C4402" w14:paraId="19A08E17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BA67D0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16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2D40E5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08-02-155-1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51F8316" w14:textId="77777777" w:rsidR="001C4402" w:rsidRPr="001C4402" w:rsidRDefault="001C4402" w:rsidP="001C4402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Etansarea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trecerilor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la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racordul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cablurilor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in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incaperi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explozibile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masa de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compactare</w:t>
            </w:r>
            <w:proofErr w:type="spellEnd"/>
          </w:p>
          <w:p w14:paraId="74F49A10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C7450E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trecere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B12400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EB56A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2,00</w:t>
            </w:r>
          </w:p>
          <w:p w14:paraId="6A42A428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1C4402" w:rsidRPr="001C4402" w14:paraId="5430FA13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F77CFFD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272E942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D6B8CB3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2019574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1CF6897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0,4700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CEC66CF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0,94</w:t>
            </w:r>
          </w:p>
        </w:tc>
      </w:tr>
      <w:tr w:rsidR="001C4402" w:rsidRPr="001C4402" w14:paraId="05621538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5F693CD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F9104B4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1010025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96E3027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Snur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azbest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destinatie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generala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("ШАОН-1"),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diametru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3,0-5,0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33A1BF1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74EA2E1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0,00006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ECB394C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0,00</w:t>
            </w:r>
          </w:p>
        </w:tc>
      </w:tr>
      <w:tr w:rsidR="001C4402" w:rsidRPr="001C4402" w14:paraId="30C8BA51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ED4BB85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22A9D4E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1011705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7E197D3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Cilti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impregnati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48A2F00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439F96E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F22B00D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0,30</w:t>
            </w:r>
          </w:p>
        </w:tc>
      </w:tr>
      <w:tr w:rsidR="001C4402" w:rsidRPr="001C4402" w14:paraId="58C1D186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FA075DE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9D68137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5009837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5280454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Compozitie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etansare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B3AF331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F906F20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0,7200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303EDAC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1,44</w:t>
            </w:r>
          </w:p>
        </w:tc>
      </w:tr>
      <w:tr w:rsidR="001C4402" w:rsidRPr="001C4402" w14:paraId="581FE5C8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8FED0E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17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85F0BB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08-02-143-1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770E3B7" w14:textId="77777777" w:rsidR="001C4402" w:rsidRPr="001C4402" w:rsidRDefault="001C4402" w:rsidP="001C4402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Acoperirea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cablului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pozat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in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transee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: cu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caramida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a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unui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singur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cablu</w:t>
            </w:r>
            <w:proofErr w:type="spellEnd"/>
          </w:p>
          <w:p w14:paraId="00DCBCA6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3DE5A0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100 m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9F033D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4C37E2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0,26</w:t>
            </w:r>
          </w:p>
          <w:p w14:paraId="6E088695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1C4402" w:rsidRPr="001C4402" w14:paraId="6E307813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ABF19F9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0544A02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CA825C9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9BE81FD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C8D8506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6,5100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C352747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1,693</w:t>
            </w:r>
          </w:p>
        </w:tc>
      </w:tr>
      <w:tr w:rsidR="001C4402" w:rsidRPr="001C4402" w14:paraId="3C16D056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47B7453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F2A8512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400002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D3FD31D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Automobile cu bord,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tonaj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pina la 8 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492D5A0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01A5004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4,2400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C7C6AB8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1,102</w:t>
            </w:r>
          </w:p>
        </w:tc>
      </w:tr>
      <w:tr w:rsidR="001C4402" w:rsidRPr="001C4402" w14:paraId="2AEA8B13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43559F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lastRenderedPageBreak/>
              <w:t>18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38A18E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pret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furnizor</w:t>
            </w:r>
            <w:proofErr w:type="spellEnd"/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39ABAE6" w14:textId="77777777" w:rsidR="001C4402" w:rsidRPr="001C4402" w:rsidRDefault="001C4402" w:rsidP="001C4402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Caramida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plina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constructie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240x115x63 mm</w:t>
            </w:r>
          </w:p>
          <w:p w14:paraId="0200DC34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0C77C7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5BF2AC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79981B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230,00</w:t>
            </w:r>
          </w:p>
          <w:p w14:paraId="3CCD4C07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1C4402" w:rsidRPr="001C4402" w14:paraId="74947A8D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2E62C47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33D4123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2640112300705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FF8AF09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Caramida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plina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constructie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240x115x63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25FDC83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29B6B54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F7131E8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230,00</w:t>
            </w:r>
          </w:p>
        </w:tc>
      </w:tr>
      <w:tr w:rsidR="001C4402" w:rsidRPr="001C4402" w14:paraId="75FB03A3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2E7B4A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19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3CC0B1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08-02-407-4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6B9150C" w14:textId="77777777" w:rsidR="001C4402" w:rsidRPr="001C4402" w:rsidRDefault="001C4402" w:rsidP="001C4402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Teava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otel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pe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constructii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instalate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pe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pereti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fixare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scoabe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diametru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pina la 80 mm</w:t>
            </w:r>
          </w:p>
          <w:p w14:paraId="356969E4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102579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100 m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7A5E0A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765943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0,04</w:t>
            </w:r>
          </w:p>
          <w:p w14:paraId="624B1895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1C4402" w:rsidRPr="001C4402" w14:paraId="43D1DFDF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9C7798E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48F0172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D37497A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D0AD011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2DD1B08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67,5000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762C951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2,70</w:t>
            </w:r>
          </w:p>
        </w:tc>
      </w:tr>
      <w:tr w:rsidR="001C4402" w:rsidRPr="001C4402" w14:paraId="2D0E9D7C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58657BC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DE0AC73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1010813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F4499DB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Sirma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otel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cu carbon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redus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diferite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destinatii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zincata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diametru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3,0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5CF5DEB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F52E7C5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0,0021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A9263E2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0,00</w:t>
            </w:r>
          </w:p>
        </w:tc>
      </w:tr>
      <w:tr w:rsidR="001C4402" w:rsidRPr="001C4402" w14:paraId="545C8317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4BC635C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A3C7492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1011924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C50EF10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Electrozi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Э42А,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diametru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4 mm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7F0137A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02800EC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2,0000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9B809CA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0,08</w:t>
            </w:r>
          </w:p>
        </w:tc>
      </w:tr>
      <w:tr w:rsidR="001C4402" w:rsidRPr="001C4402" w14:paraId="59CD20C5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C1DFB18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536BD95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1019852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013CC54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Vopsea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2928C21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B16B11E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0,6800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095B1A7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0,027</w:t>
            </w:r>
          </w:p>
        </w:tc>
      </w:tr>
      <w:tr w:rsidR="001C4402" w:rsidRPr="001C4402" w14:paraId="43673224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D6EFBE3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5C1F089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1109105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C356CAB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Piulite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montare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legare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la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pamint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896BF1A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100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A2E2044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0,2100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6987FAF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0,008</w:t>
            </w:r>
          </w:p>
        </w:tc>
      </w:tr>
      <w:tr w:rsidR="001C4402" w:rsidRPr="001C4402" w14:paraId="33B4D97C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8FB798D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272F456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50090311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F14401C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Scoabe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fixare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tevi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cu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diblu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6EC6D35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10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7264778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3,1000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290AFCA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0,124</w:t>
            </w:r>
          </w:p>
        </w:tc>
      </w:tr>
      <w:tr w:rsidR="001C4402" w:rsidRPr="001C4402" w14:paraId="376D16F1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C0842B0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3F32F35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5009081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366D2DB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Punti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conexiune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flexibile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>, tip "ПГС-50"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AB3E3CA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2369A1E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8,0000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3C353A7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0,32</w:t>
            </w:r>
          </w:p>
        </w:tc>
      </w:tr>
      <w:tr w:rsidR="001C4402" w:rsidRPr="001C4402" w14:paraId="0B73C679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F15FD41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9A1A16C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5009627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8BA7AFD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Banda "ФУМ"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50CEBB6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BBBA0FA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0,0360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81B540A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0,001</w:t>
            </w:r>
          </w:p>
        </w:tc>
      </w:tr>
      <w:tr w:rsidR="001C4402" w:rsidRPr="001C4402" w14:paraId="32BEFEAE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391C454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A25C972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021102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6ADE8DD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Macara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pe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sasiu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auto la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lucrari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montare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a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utilajului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tehnologic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(cu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exceptia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conductelor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principale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>), 10 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8CB46F1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96D7187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1,4500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6A92A0C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0,058</w:t>
            </w:r>
          </w:p>
        </w:tc>
      </w:tr>
      <w:tr w:rsidR="001C4402" w:rsidRPr="001C4402" w14:paraId="281F9B86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43D1766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6B79B1E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040502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CC6996E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Instalatii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sudare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manuala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cu arc electric (de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curent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continuu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9F8C809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81EC827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6,4200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FF15390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0,257</w:t>
            </w:r>
          </w:p>
        </w:tc>
      </w:tr>
      <w:tr w:rsidR="001C4402" w:rsidRPr="001C4402" w14:paraId="63013520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9E1FD8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20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389C33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pret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furnizor</w:t>
            </w:r>
            <w:proofErr w:type="spellEnd"/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6CD3E99" w14:textId="77777777" w:rsidR="001C4402" w:rsidRPr="001C4402" w:rsidRDefault="001C4402" w:rsidP="001C4402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Teava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otel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Dn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=76x3,5 mm</w:t>
            </w:r>
          </w:p>
          <w:p w14:paraId="2AE746E7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97E529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m.l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3F162F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42DD12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4,00</w:t>
            </w:r>
          </w:p>
          <w:p w14:paraId="7A27C6C4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1C4402" w:rsidRPr="001C4402" w14:paraId="372C8402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0600A6E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F7CF6D4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2521216701335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815E6D4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Teava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otel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Dn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>=76x3,5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B451541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44D27F7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1,0250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F032843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4,10</w:t>
            </w:r>
          </w:p>
        </w:tc>
      </w:tr>
      <w:tr w:rsidR="001C4402" w:rsidRPr="001C4402" w14:paraId="362B0ADB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D10955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21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5FDC19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08-02-146-3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78B52DE" w14:textId="77777777" w:rsidR="001C4402" w:rsidRPr="001C4402" w:rsidRDefault="001C4402" w:rsidP="001C4402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Cablu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pina la 35 kV,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fixare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cleme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aplicate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, masa 1 m pina la: 2 kg</w:t>
            </w:r>
          </w:p>
          <w:p w14:paraId="36F6F9CC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D9D75C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100 m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27AC81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1A0AA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0,30</w:t>
            </w:r>
          </w:p>
          <w:p w14:paraId="5F4D5E64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1C4402" w:rsidRPr="001C4402" w14:paraId="3E39834C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C4C35F2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2BE5C36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BE4282E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AE65F21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2DC4D7A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19,3000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8952F03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5,79</w:t>
            </w:r>
          </w:p>
        </w:tc>
      </w:tr>
      <w:tr w:rsidR="001C4402" w:rsidRPr="001C4402" w14:paraId="23265F46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F6EC217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718D123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1010813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E1BEAF5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Sirma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otel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cu carbon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redus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diferite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destinatii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zincata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diametru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3,0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011782C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93BE82E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0,0001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A470F65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0,00</w:t>
            </w:r>
          </w:p>
        </w:tc>
      </w:tr>
      <w:tr w:rsidR="001C4402" w:rsidRPr="001C4402" w14:paraId="0438B741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221C225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421C462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1011786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E77AD42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Lac de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bitum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"БТ-123"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03E85A9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99A5F37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0,00288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2438B02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0,001</w:t>
            </w:r>
          </w:p>
        </w:tc>
      </w:tr>
      <w:tr w:rsidR="001C4402" w:rsidRPr="001C4402" w14:paraId="4FE75531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EDADED4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DA336EA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5009039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97EAF48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Scoabe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si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garnituri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fixarea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cablului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C175C2A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10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737663C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10,2000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35A07BB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3,06</w:t>
            </w:r>
          </w:p>
        </w:tc>
      </w:tr>
      <w:tr w:rsidR="001C4402" w:rsidRPr="001C4402" w14:paraId="7FDD5729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8BC24D8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4DE6FD2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5009101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474C725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Butoane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montaj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F08B9F2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1000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CD25B26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0,0208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CFF794D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0,006</w:t>
            </w:r>
          </w:p>
        </w:tc>
      </w:tr>
      <w:tr w:rsidR="001C4402" w:rsidRPr="001C4402" w14:paraId="5F06EB75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965B814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E53BE97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5009500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DC39333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Fise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marcare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2F2FE8C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100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F1BED71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0,0010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D70E4D1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0,00</w:t>
            </w:r>
          </w:p>
        </w:tc>
      </w:tr>
      <w:tr w:rsidR="001C4402" w:rsidRPr="001C4402" w14:paraId="1ED8967A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783D6ED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7D8F966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5009623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9E4737B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Banda "К226"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C2EFCB7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100 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1A1D9CF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0,0245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92DD887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0,007</w:t>
            </w:r>
          </w:p>
        </w:tc>
      </w:tr>
      <w:tr w:rsidR="001C4402" w:rsidRPr="001C4402" w14:paraId="66A7A757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6117B37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7B0F654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021102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AE6A60A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Macara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pe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sasiu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auto la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lucrari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montare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a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utilajului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tehnologic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(cu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exceptia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conductelor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principale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>), 10 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D7CD04E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8503826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0,5900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886CE5C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0,177</w:t>
            </w:r>
          </w:p>
        </w:tc>
      </w:tr>
      <w:tr w:rsidR="001C4402" w:rsidRPr="001C4402" w14:paraId="26C7565E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BA1A0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22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045BFA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08-02-145-2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D497265" w14:textId="77777777" w:rsidR="001C4402" w:rsidRPr="001C4402" w:rsidRDefault="001C4402" w:rsidP="001C4402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Cablu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pina la 35 kV,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pozat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pe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fundul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canalului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fara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fixari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, masa 1 m pina la: 2 kg</w:t>
            </w:r>
          </w:p>
          <w:p w14:paraId="55B647BC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EAD63B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100 m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97497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6AB8EC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0,06</w:t>
            </w:r>
          </w:p>
          <w:p w14:paraId="2E44F713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1C4402" w:rsidRPr="001C4402" w14:paraId="650F0FFB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8490C0B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55FEF2B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C67110C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905DDB0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1168B18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8,2900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8E2EF9C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0,497</w:t>
            </w:r>
          </w:p>
        </w:tc>
      </w:tr>
      <w:tr w:rsidR="001C4402" w:rsidRPr="001C4402" w14:paraId="32DD009E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DE507FF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6708620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1010813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5D62DDA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Sirma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otel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cu carbon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redus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diferite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destinatii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zincata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diametru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3,0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4A9CED3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1704B32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0,00004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C018F24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0,00</w:t>
            </w:r>
          </w:p>
        </w:tc>
      </w:tr>
      <w:tr w:rsidR="001C4402" w:rsidRPr="001C4402" w14:paraId="794AF3AF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36D6B23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7B41153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5009500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209A7C5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Fise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marcare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7760BE7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100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6B386DD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0,0400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049C659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0,002</w:t>
            </w:r>
          </w:p>
        </w:tc>
      </w:tr>
      <w:tr w:rsidR="001C4402" w:rsidRPr="001C4402" w14:paraId="26177E86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B7378FC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7F5317E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5009623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4786F5E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Banda "К226"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B550C4B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100 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8C553FE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0,0960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533FA56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0,006</w:t>
            </w:r>
          </w:p>
        </w:tc>
      </w:tr>
      <w:tr w:rsidR="001C4402" w:rsidRPr="001C4402" w14:paraId="59FE1D2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E5DA6E1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9D7FB87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021102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DD93234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Macara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pe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sasiu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auto la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lucrari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montare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a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utilajului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tehnologic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(cu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exceptia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conductelor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principale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>), 10 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067A54B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33D1520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0,5400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9602F29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0,032</w:t>
            </w:r>
          </w:p>
        </w:tc>
      </w:tr>
      <w:tr w:rsidR="001C4402" w:rsidRPr="001C4402" w14:paraId="24F6E6E0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B02E51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23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ED9D28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08-02-148-2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7B30F87" w14:textId="77777777" w:rsidR="001C4402" w:rsidRPr="001C4402" w:rsidRDefault="001C4402" w:rsidP="001C4402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Cablu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pina la 35 kV in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tevi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blocuri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si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cutii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pozate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, masa 1 m pina la: 2 kg</w:t>
            </w:r>
          </w:p>
          <w:p w14:paraId="6B677B97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D4FFB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100 m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F24167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C3D194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0,24</w:t>
            </w:r>
          </w:p>
          <w:p w14:paraId="324BE758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1C4402" w:rsidRPr="001C4402" w14:paraId="1CDA7FB1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F03D2ED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0BFA6BD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36C75EE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2F4FA10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B2A000B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18,3000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55083BC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4,392</w:t>
            </w:r>
          </w:p>
        </w:tc>
      </w:tr>
      <w:tr w:rsidR="001C4402" w:rsidRPr="001C4402" w14:paraId="1FCF475F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5616C37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5813554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1010813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8E78599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Sirma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din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otel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cu carbon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redus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diferite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destinatii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zincata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diametru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3,0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4FD0D41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AF26C2D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0,00004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12CD40A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0,00</w:t>
            </w:r>
          </w:p>
        </w:tc>
      </w:tr>
      <w:tr w:rsidR="001C4402" w:rsidRPr="001C4402" w14:paraId="22C8E9F6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DF1C2C7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ECA4021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1011786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00B2B4C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Lac de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bitum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"БТ-123"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788DF73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8F0F447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0,00006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ED815CB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0,00</w:t>
            </w:r>
          </w:p>
        </w:tc>
      </w:tr>
      <w:tr w:rsidR="001C4402" w:rsidRPr="001C4402" w14:paraId="3654C74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0C43459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218F3BA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5009101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24B05A8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Butoane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montaj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324C4C4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1000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49D58AA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0,00832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35F33D8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0,002</w:t>
            </w:r>
          </w:p>
        </w:tc>
      </w:tr>
      <w:tr w:rsidR="001C4402" w:rsidRPr="001C4402" w14:paraId="62D8014E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D6CBDA9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FB4ED4F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5009500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B00E5B6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Fise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marcare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C795441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100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5A212FC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0,0041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5BF316E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0,001</w:t>
            </w:r>
          </w:p>
        </w:tc>
      </w:tr>
      <w:tr w:rsidR="001C4402" w:rsidRPr="001C4402" w14:paraId="56D5AACC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3B6FDF5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E3953B4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5009623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84D06F8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Banda "К226"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E112532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100 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2CCC57B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0,0096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4C0E31D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0,002</w:t>
            </w:r>
          </w:p>
        </w:tc>
      </w:tr>
      <w:tr w:rsidR="001C4402" w:rsidRPr="001C4402" w14:paraId="0AE587D3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E063717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F7C452C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021102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D767E54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Macara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pe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sasiu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auto la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lucrari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montare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a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utilajului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tehnologic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(cu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exceptia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conductelor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principale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>), 10 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5D93215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8633A1B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0,5600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1B8D58E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0,134</w:t>
            </w:r>
          </w:p>
        </w:tc>
      </w:tr>
      <w:tr w:rsidR="001C4402" w:rsidRPr="001C4402" w14:paraId="137E9E47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9857F6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24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33595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pret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furnizor</w:t>
            </w:r>
            <w:proofErr w:type="spellEnd"/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3DB7E54" w14:textId="77777777" w:rsidR="001C4402" w:rsidRPr="001C4402" w:rsidRDefault="001C4402" w:rsidP="001C4402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Cablu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forta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conductori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aluminiu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bronat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banda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otel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zincat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izolatie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polietilen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tesut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tensiune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nominala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pina la 1kV, de tip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APVBbShv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5х50 mm2</w:t>
            </w:r>
          </w:p>
          <w:p w14:paraId="768A3740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76912E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m.l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AC6028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F1E58D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60,00</w:t>
            </w:r>
          </w:p>
          <w:p w14:paraId="3000385A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1C4402" w:rsidRPr="001C4402" w14:paraId="20673155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B8ACB80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6ADF92B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31301348186158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B3CB047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Cablu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de tip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APVBbShv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5х50 mm2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2435C79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D3F6F23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597821C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60,00</w:t>
            </w:r>
          </w:p>
        </w:tc>
      </w:tr>
      <w:tr w:rsidR="001C4402" w:rsidRPr="001C4402" w14:paraId="70DEC8AE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DC5675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25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D9267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08-02-159-2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11679B1" w14:textId="77777777" w:rsidR="001C4402" w:rsidRPr="001C4402" w:rsidRDefault="001C4402" w:rsidP="001C4402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Cap terminal in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manusa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cauciuc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pentru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cablu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5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conductori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tensiune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pina la 1 kV,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sectiunea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unui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conductori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, pina la: 70 mm2 (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Ksal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=1.43)</w:t>
            </w:r>
          </w:p>
          <w:p w14:paraId="06477A4F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Coeficient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la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manoperei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>=1,4300</w:t>
            </w:r>
          </w:p>
          <w:p w14:paraId="7F2BD7AD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FE03C7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E3D3EA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45A40D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2,00</w:t>
            </w:r>
          </w:p>
          <w:p w14:paraId="3BB38414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1C4402" w:rsidRPr="001C4402" w14:paraId="39CBBE11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DC5BE1D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61B1E9A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971B909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Muncitor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AD465DD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1548FBA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2,3700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41A8E23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6,778</w:t>
            </w:r>
          </w:p>
        </w:tc>
      </w:tr>
      <w:tr w:rsidR="001C4402" w:rsidRPr="001C4402" w14:paraId="1F59A473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84754A3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386CF7A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5009101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5D24221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Butoane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montaj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E3FB86B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1000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D929ED6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0,00204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CE459E6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0,004</w:t>
            </w:r>
          </w:p>
        </w:tc>
      </w:tr>
      <w:tr w:rsidR="001C4402" w:rsidRPr="001C4402" w14:paraId="568C6EB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D0685BA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E450205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5009500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86B3E4E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Fise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marcare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541EA90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100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CD060F2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123D419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0,02</w:t>
            </w:r>
          </w:p>
        </w:tc>
      </w:tr>
      <w:tr w:rsidR="001C4402" w:rsidRPr="001C4402" w14:paraId="34AFF433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47F4B33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274D31A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5009623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6D32B51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Banda "К226"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E3195F8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100 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F53503E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0,0024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A3A2BD2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0,005</w:t>
            </w:r>
          </w:p>
        </w:tc>
      </w:tr>
      <w:tr w:rsidR="001C4402" w:rsidRPr="001C4402" w14:paraId="56CAD5F6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D382B5B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EE4324D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5420042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36A918F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Propan-butan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amestec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tehnic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A5EEFC5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72123B8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0,1500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D642ACE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0,30</w:t>
            </w:r>
          </w:p>
        </w:tc>
      </w:tr>
      <w:tr w:rsidR="001C4402" w:rsidRPr="001C4402" w14:paraId="7B712447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E7F0FE4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B916948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021102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480C5A1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Macara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pe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sasiu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auto la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lucrari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de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montare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a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utilajului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tehnologic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(cu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exceptia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conductelor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principale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>), 10 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B2A5620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h-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2370303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0,0100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37B4776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0,02</w:t>
            </w:r>
          </w:p>
        </w:tc>
      </w:tr>
      <w:tr w:rsidR="001C4402" w:rsidRPr="001C4402" w14:paraId="7899BE0E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89A14B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26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FD8A7F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pret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furnizor</w:t>
            </w:r>
            <w:proofErr w:type="spellEnd"/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9B6F237" w14:textId="77777777" w:rsidR="001C4402" w:rsidRPr="001C4402" w:rsidRDefault="001C4402" w:rsidP="001C4402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Cap terminal cu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papuci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pentru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cablu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cu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izolatie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din PE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sectiune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5x25/50 mm2</w:t>
            </w:r>
          </w:p>
          <w:p w14:paraId="5A771E24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CC3614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435F6E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B0C159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2,00</w:t>
            </w:r>
          </w:p>
          <w:p w14:paraId="79F64A9F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1C4402" w:rsidRPr="001C4402" w14:paraId="264B4A6D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D1D0883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DDC52F2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5001000100256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866E116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Cap terminal cu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papuci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pentru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cablu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cu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izolatie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din PE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sectiune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5x25/50 mm2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DD5D44C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F3E3023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FC9A852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2,00</w:t>
            </w:r>
          </w:p>
        </w:tc>
      </w:tr>
      <w:tr w:rsidR="001C4402" w:rsidRPr="001C4402" w14:paraId="42659051" w14:textId="77777777" w:rsidTr="003D6F16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021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14:paraId="3172FC29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23406C17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4204" w:type="dxa"/>
            <w:gridSpan w:val="5"/>
            <w:tcBorders>
              <w:top w:val="single" w:sz="6" w:space="0" w:color="auto"/>
              <w:bottom w:val="nil"/>
            </w:tcBorders>
          </w:tcPr>
          <w:p w14:paraId="797F74DC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bottom w:val="nil"/>
              <w:right w:val="nil"/>
            </w:tcBorders>
          </w:tcPr>
          <w:p w14:paraId="29B31934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6DAAE57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E5F2044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1C4402" w:rsidRPr="001C4402" w14:paraId="14F9A4BA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D5E556E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37004D48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21A18159" w14:textId="77777777" w:rsidR="001C4402" w:rsidRPr="001C4402" w:rsidRDefault="001C4402" w:rsidP="001C4402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Total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4BEC0408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63726F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5A29E9C2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1C4402" w:rsidRPr="001C4402" w14:paraId="289D0B23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831209A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1FBC9428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208C7EB3" w14:textId="77777777" w:rsidR="001C4402" w:rsidRPr="001C4402" w:rsidRDefault="001C4402" w:rsidP="001C4402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1C4402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Asigurari</w:t>
            </w:r>
            <w:proofErr w:type="spellEnd"/>
            <w:r w:rsidRPr="001C4402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C4402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sociale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48E56D65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A2A9C3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0F57712A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1C4402" w:rsidRPr="001C4402" w14:paraId="46F3C071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BC0FE01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25DD405C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33FAD4A7" w14:textId="77777777" w:rsidR="001C4402" w:rsidRPr="001C4402" w:rsidRDefault="001C4402" w:rsidP="001C4402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1C4402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Cheltueli</w:t>
            </w:r>
            <w:proofErr w:type="spellEnd"/>
            <w:r w:rsidRPr="001C4402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 xml:space="preserve"> de transport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38BCCC3B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F3CACD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4CB7EC5E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1C4402" w:rsidRPr="001C4402" w14:paraId="6D37C42A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102A9747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4CFA4BAB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3935C6E6" w14:textId="77777777" w:rsidR="001C4402" w:rsidRPr="001C4402" w:rsidRDefault="001C4402" w:rsidP="001C4402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1C4402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Cheltueli</w:t>
            </w:r>
            <w:proofErr w:type="spellEnd"/>
            <w:r w:rsidRPr="001C4402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1C4402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aprovizionare-depozitare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5F1C2EFC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4353AF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4CEE4E1E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1C4402" w:rsidRPr="001C4402" w14:paraId="0409A654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F6D7559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753B94FF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09CFE749" w14:textId="77777777" w:rsidR="001C4402" w:rsidRPr="001C4402" w:rsidRDefault="001C4402" w:rsidP="001C4402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Total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07E89DAF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F604F7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562928A8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1C4402" w:rsidRPr="001C4402" w14:paraId="20F88213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13EA136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5ABB4D09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5E8749DB" w14:textId="77777777" w:rsidR="001C4402" w:rsidRPr="001C4402" w:rsidRDefault="001C4402" w:rsidP="001C4402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1C4402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Cheltueli</w:t>
            </w:r>
            <w:proofErr w:type="spellEnd"/>
            <w:r w:rsidRPr="001C4402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 xml:space="preserve"> de regie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072937F8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54DDAA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9C8A1EA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1C4402" w:rsidRPr="001C4402" w14:paraId="7E5FD472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78A2D450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19B7F0DC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409FDBB3" w14:textId="77777777" w:rsidR="001C4402" w:rsidRPr="001C4402" w:rsidRDefault="001C4402" w:rsidP="001C4402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Total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4FBC2935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85C587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26F77568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1C4402" w:rsidRPr="001C4402" w14:paraId="4BAE5986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3D661190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0FBC9203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503A489E" w14:textId="77777777" w:rsidR="001C4402" w:rsidRPr="001C4402" w:rsidRDefault="001C4402" w:rsidP="001C4402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1C4402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Beneficiu</w:t>
            </w:r>
            <w:proofErr w:type="spellEnd"/>
            <w:r w:rsidRPr="001C4402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1C4402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deviz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6700B2D5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D982A0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53750785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1C4402" w:rsidRPr="001C4402" w14:paraId="06815BDE" w14:textId="77777777" w:rsidTr="003D6F16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07" w:type="dxa"/>
            <w:gridSpan w:val="3"/>
            <w:tcBorders>
              <w:bottom w:val="single" w:sz="4" w:space="0" w:color="auto"/>
            </w:tcBorders>
            <w:vAlign w:val="center"/>
          </w:tcPr>
          <w:p w14:paraId="7AAD4C35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381" w:type="dxa"/>
            <w:gridSpan w:val="4"/>
            <w:tcBorders>
              <w:bottom w:val="single" w:sz="4" w:space="0" w:color="auto"/>
            </w:tcBorders>
            <w:vAlign w:val="center"/>
          </w:tcPr>
          <w:p w14:paraId="655187FC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238" w:type="dxa"/>
            <w:gridSpan w:val="4"/>
            <w:tcBorders>
              <w:bottom w:val="single" w:sz="4" w:space="0" w:color="auto"/>
            </w:tcBorders>
          </w:tcPr>
          <w:p w14:paraId="03DABCC5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b/>
                <w:bCs/>
                <w:noProof w:val="0"/>
                <w:lang w:val="en-US" w:eastAsia="ru-RU"/>
              </w:rPr>
              <w:t xml:space="preserve">Total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Lucrari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montare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</w:p>
        </w:tc>
        <w:tc>
          <w:tcPr>
            <w:tcW w:w="3621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79888C75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1C4402" w:rsidRPr="001C4402" w14:paraId="73AA0D19" w14:textId="77777777" w:rsidTr="003D6F16">
        <w:tblPrEx>
          <w:tblCellMar>
            <w:left w:w="107" w:type="dxa"/>
            <w:right w:w="107" w:type="dxa"/>
          </w:tblCellMar>
        </w:tblPrEx>
        <w:tc>
          <w:tcPr>
            <w:tcW w:w="10495" w:type="dxa"/>
            <w:gridSpan w:val="19"/>
          </w:tcPr>
          <w:p w14:paraId="2BAE14C3" w14:textId="77777777" w:rsidR="001C4402" w:rsidRPr="001C4402" w:rsidRDefault="001C4402" w:rsidP="001C4402">
            <w:pPr>
              <w:autoSpaceDE w:val="0"/>
              <w:autoSpaceDN w:val="0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3.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Utilaj</w:t>
            </w:r>
            <w:proofErr w:type="spellEnd"/>
          </w:p>
          <w:p w14:paraId="505F50C2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1C4402" w:rsidRPr="001C4402" w14:paraId="3A686A61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56421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27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9F1D20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pret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furnizor</w:t>
            </w:r>
            <w:proofErr w:type="spellEnd"/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B2D5E59" w14:textId="77777777" w:rsidR="001C4402" w:rsidRPr="001C4402" w:rsidRDefault="001C4402" w:rsidP="001C4402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Intrerupator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automat de tip VA 88-33, 3P, 25 kA, 50/60 Hz,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curent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125 A</w:t>
            </w:r>
          </w:p>
          <w:p w14:paraId="66892A69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2CF32F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7A2146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5B540C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1,00</w:t>
            </w:r>
          </w:p>
          <w:p w14:paraId="74B40D20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1C4402" w:rsidRPr="001C4402" w14:paraId="390C8D40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2C5D87D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B0F17AB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2924127326200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D0BAFF2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Intrerupator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automat de tip VA 88-33, 3P, 25 kA, 50/60 Hz, </w:t>
            </w: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curent</w:t>
            </w:r>
            <w:proofErr w:type="spellEnd"/>
            <w:r w:rsidRPr="001C4402">
              <w:rPr>
                <w:noProof w:val="0"/>
                <w:sz w:val="16"/>
                <w:szCs w:val="16"/>
                <w:lang w:val="en-US" w:eastAsia="ru-RU"/>
              </w:rPr>
              <w:t xml:space="preserve"> 125 A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469B2EE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proofErr w:type="spellStart"/>
            <w:r w:rsidRPr="001C4402">
              <w:rPr>
                <w:noProof w:val="0"/>
                <w:sz w:val="16"/>
                <w:szCs w:val="16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6020A0A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747D03E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1,00</w:t>
            </w:r>
          </w:p>
        </w:tc>
      </w:tr>
      <w:tr w:rsidR="001C4402" w:rsidRPr="001C4402" w14:paraId="792D122C" w14:textId="77777777" w:rsidTr="003D6F16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021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14:paraId="3193A8F7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08C5E7F9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4204" w:type="dxa"/>
            <w:gridSpan w:val="5"/>
            <w:tcBorders>
              <w:top w:val="single" w:sz="6" w:space="0" w:color="auto"/>
              <w:bottom w:val="nil"/>
            </w:tcBorders>
          </w:tcPr>
          <w:p w14:paraId="2B60DF93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bottom w:val="nil"/>
              <w:right w:val="nil"/>
            </w:tcBorders>
          </w:tcPr>
          <w:p w14:paraId="3E6DD302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644CDF1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89D64B3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1C4402" w:rsidRPr="001C4402" w14:paraId="1CBA5786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511F1872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30F9ADFF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7594EEA5" w14:textId="77777777" w:rsidR="001C4402" w:rsidRPr="001C4402" w:rsidRDefault="001C4402" w:rsidP="001C4402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Total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6D941611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1F7A31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039F98EC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1C4402" w:rsidRPr="001C4402" w14:paraId="7381DD25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33BC7597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5FF7E763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4474B062" w14:textId="77777777" w:rsidR="001C4402" w:rsidRPr="001C4402" w:rsidRDefault="001C4402" w:rsidP="001C4402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1C4402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Cheltueli</w:t>
            </w:r>
            <w:proofErr w:type="spellEnd"/>
            <w:r w:rsidRPr="001C4402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1C4402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aprovizionare-depozitare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4B9F7D43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954F21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3B096C05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1C4402" w:rsidRPr="001C4402" w14:paraId="5430E496" w14:textId="77777777" w:rsidTr="003D6F16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07" w:type="dxa"/>
            <w:gridSpan w:val="3"/>
            <w:tcBorders>
              <w:bottom w:val="single" w:sz="4" w:space="0" w:color="auto"/>
            </w:tcBorders>
            <w:vAlign w:val="center"/>
          </w:tcPr>
          <w:p w14:paraId="580DD2C5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381" w:type="dxa"/>
            <w:gridSpan w:val="4"/>
            <w:tcBorders>
              <w:bottom w:val="single" w:sz="4" w:space="0" w:color="auto"/>
            </w:tcBorders>
            <w:vAlign w:val="center"/>
          </w:tcPr>
          <w:p w14:paraId="255BB300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238" w:type="dxa"/>
            <w:gridSpan w:val="4"/>
            <w:tcBorders>
              <w:bottom w:val="single" w:sz="4" w:space="0" w:color="auto"/>
            </w:tcBorders>
          </w:tcPr>
          <w:p w14:paraId="49EEBBE6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b/>
                <w:bCs/>
                <w:noProof w:val="0"/>
                <w:lang w:val="en-US" w:eastAsia="ru-RU"/>
              </w:rPr>
              <w:t xml:space="preserve">Total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Utilaj</w:t>
            </w:r>
            <w:proofErr w:type="spellEnd"/>
          </w:p>
        </w:tc>
        <w:tc>
          <w:tcPr>
            <w:tcW w:w="3621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66AB4988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1C4402" w:rsidRPr="001C4402" w14:paraId="38D32753" w14:textId="77777777" w:rsidTr="003D6F16">
        <w:tblPrEx>
          <w:tblCellMar>
            <w:left w:w="107" w:type="dxa"/>
            <w:right w:w="107" w:type="dxa"/>
          </w:tblCellMar>
        </w:tblPrEx>
        <w:tc>
          <w:tcPr>
            <w:tcW w:w="10495" w:type="dxa"/>
            <w:gridSpan w:val="19"/>
          </w:tcPr>
          <w:p w14:paraId="72BE23D5" w14:textId="77777777" w:rsidR="001C4402" w:rsidRPr="001C4402" w:rsidRDefault="001C4402" w:rsidP="001C4402">
            <w:pPr>
              <w:autoSpaceDE w:val="0"/>
              <w:autoSpaceDN w:val="0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4.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Lucrari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reglare-demarare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</w:p>
          <w:p w14:paraId="03719E50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1C4402" w:rsidRPr="001C4402" w14:paraId="3C53308D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9860D7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28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C7C8BC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1-03-002-5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A6CA9B7" w14:textId="77777777" w:rsidR="001C4402" w:rsidRPr="001C4402" w:rsidRDefault="001C4402" w:rsidP="001C4402">
            <w:pPr>
              <w:autoSpaceDE w:val="0"/>
              <w:autoSpaceDN w:val="0"/>
              <w:rPr>
                <w:b/>
                <w:bCs/>
                <w:noProof w:val="0"/>
                <w:sz w:val="2"/>
                <w:szCs w:val="2"/>
                <w:lang w:val="en-US" w:eastAsia="ru-RU"/>
              </w:rPr>
            </w:pP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Intreruptor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tripolar cu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declansator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electromagnetic,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termic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sau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combinat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curent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nominal pina la 200 A</w:t>
            </w:r>
          </w:p>
          <w:p w14:paraId="45B7AE04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BB5CE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9A7E53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ECEB81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1,00</w:t>
            </w:r>
          </w:p>
          <w:p w14:paraId="231373EE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1C4402" w:rsidRPr="001C4402" w14:paraId="4FA8D80B" w14:textId="77777777" w:rsidTr="003D6F16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E7A68D0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913DA5E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9AD03B8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Specialist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D746CD4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67FE9B1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rFonts w:ascii="Times New Roman CYR" w:hAnsi="Times New Roman CYR" w:cs="Times New Roman CYR"/>
                <w:noProof w:val="0"/>
                <w:sz w:val="16"/>
                <w:szCs w:val="16"/>
                <w:lang w:val="en-US" w:eastAsia="ru-RU"/>
              </w:rPr>
              <w:t>3,0000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434FBB4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16"/>
                <w:szCs w:val="16"/>
                <w:lang w:val="en-US" w:eastAsia="ru-RU"/>
              </w:rPr>
            </w:pPr>
            <w:r w:rsidRPr="001C4402">
              <w:rPr>
                <w:noProof w:val="0"/>
                <w:sz w:val="16"/>
                <w:szCs w:val="16"/>
                <w:lang w:val="en-US" w:eastAsia="ru-RU"/>
              </w:rPr>
              <w:t>3,00</w:t>
            </w:r>
          </w:p>
        </w:tc>
      </w:tr>
      <w:tr w:rsidR="001C4402" w:rsidRPr="001C4402" w14:paraId="0AD0ACBE" w14:textId="77777777" w:rsidTr="003D6F16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021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14:paraId="1B750BEB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7456FBC0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4204" w:type="dxa"/>
            <w:gridSpan w:val="5"/>
            <w:tcBorders>
              <w:top w:val="single" w:sz="6" w:space="0" w:color="auto"/>
              <w:bottom w:val="nil"/>
            </w:tcBorders>
          </w:tcPr>
          <w:p w14:paraId="4804FC98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bottom w:val="nil"/>
              <w:right w:val="nil"/>
            </w:tcBorders>
          </w:tcPr>
          <w:p w14:paraId="025B3933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0AE152D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16F02F1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1C4402" w:rsidRPr="001C4402" w14:paraId="617AB4EC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27FA984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7696D66C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13ACEEE7" w14:textId="77777777" w:rsidR="001C4402" w:rsidRPr="001C4402" w:rsidRDefault="001C4402" w:rsidP="001C4402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Total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6C55D7E0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47A2EA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3B41AC45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1C4402" w:rsidRPr="001C4402" w14:paraId="2FE93B36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3B7BA41E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1153D956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58C561D4" w14:textId="77777777" w:rsidR="001C4402" w:rsidRPr="001C4402" w:rsidRDefault="001C4402" w:rsidP="001C4402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1C4402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Asigurari</w:t>
            </w:r>
            <w:proofErr w:type="spellEnd"/>
            <w:r w:rsidRPr="001C4402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1C4402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sociale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2746D497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565EC6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037EBB6F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1C4402" w:rsidRPr="001C4402" w14:paraId="77F7AD73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1914EB3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5E84F8D3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2E4AA1A7" w14:textId="77777777" w:rsidR="001C4402" w:rsidRPr="001C4402" w:rsidRDefault="001C4402" w:rsidP="001C4402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Total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002845D5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0BBEC4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1A23C7E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1C4402" w:rsidRPr="001C4402" w14:paraId="688AF8BA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73C60265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0E56D302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33E9A003" w14:textId="77777777" w:rsidR="001C4402" w:rsidRPr="001C4402" w:rsidRDefault="001C4402" w:rsidP="001C4402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1C4402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Cheltueli</w:t>
            </w:r>
            <w:proofErr w:type="spellEnd"/>
            <w:r w:rsidRPr="001C4402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 xml:space="preserve"> de regie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24AC53FB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E8334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679C0C26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1C4402" w:rsidRPr="001C4402" w14:paraId="7E2C6AC5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3674F021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3F2D05CB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3D44147D" w14:textId="77777777" w:rsidR="001C4402" w:rsidRPr="001C4402" w:rsidRDefault="001C4402" w:rsidP="001C4402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Total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77D2CDC8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2D71B5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037016EE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1C4402" w:rsidRPr="001C4402" w14:paraId="5A1286DE" w14:textId="77777777" w:rsidTr="003D6F16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908FE42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390ED2AA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08B48F70" w14:textId="77777777" w:rsidR="001C4402" w:rsidRPr="001C4402" w:rsidRDefault="001C4402" w:rsidP="001C4402">
            <w:pPr>
              <w:autoSpaceDE w:val="0"/>
              <w:autoSpaceDN w:val="0"/>
              <w:rPr>
                <w:i/>
                <w:iCs/>
                <w:noProof w:val="0"/>
                <w:sz w:val="22"/>
                <w:szCs w:val="22"/>
                <w:lang w:val="en-US" w:eastAsia="ru-RU"/>
              </w:rPr>
            </w:pPr>
            <w:proofErr w:type="spellStart"/>
            <w:r w:rsidRPr="001C4402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Beneficiu</w:t>
            </w:r>
            <w:proofErr w:type="spellEnd"/>
            <w:r w:rsidRPr="001C4402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1C4402">
              <w:rPr>
                <w:i/>
                <w:iCs/>
                <w:noProof w:val="0"/>
                <w:sz w:val="22"/>
                <w:szCs w:val="22"/>
                <w:lang w:val="en-US" w:eastAsia="ru-RU"/>
              </w:rPr>
              <w:t>deviz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11EF80B3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2911AB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3E97A144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1C4402" w:rsidRPr="001C4402" w14:paraId="3BEF2A88" w14:textId="77777777" w:rsidTr="003D6F16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07" w:type="dxa"/>
            <w:gridSpan w:val="3"/>
            <w:tcBorders>
              <w:bottom w:val="single" w:sz="4" w:space="0" w:color="auto"/>
            </w:tcBorders>
            <w:vAlign w:val="center"/>
          </w:tcPr>
          <w:p w14:paraId="13CCD256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381" w:type="dxa"/>
            <w:gridSpan w:val="4"/>
            <w:tcBorders>
              <w:bottom w:val="single" w:sz="4" w:space="0" w:color="auto"/>
            </w:tcBorders>
            <w:vAlign w:val="center"/>
          </w:tcPr>
          <w:p w14:paraId="33ADDEFF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238" w:type="dxa"/>
            <w:gridSpan w:val="4"/>
            <w:tcBorders>
              <w:bottom w:val="single" w:sz="4" w:space="0" w:color="auto"/>
            </w:tcBorders>
          </w:tcPr>
          <w:p w14:paraId="3050A77E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b/>
                <w:bCs/>
                <w:noProof w:val="0"/>
                <w:lang w:val="en-US" w:eastAsia="ru-RU"/>
              </w:rPr>
              <w:t xml:space="preserve">Total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Lucrari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de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reglare-demarare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 </w:t>
            </w:r>
          </w:p>
        </w:tc>
        <w:tc>
          <w:tcPr>
            <w:tcW w:w="3621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213651DC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1C4402" w:rsidRPr="001C4402" w14:paraId="189AEF96" w14:textId="77777777" w:rsidTr="003D6F16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hRule="exact" w:val="20"/>
        </w:trPr>
        <w:tc>
          <w:tcPr>
            <w:tcW w:w="992" w:type="dxa"/>
            <w:tcBorders>
              <w:top w:val="single" w:sz="6" w:space="0" w:color="auto"/>
              <w:bottom w:val="single" w:sz="12" w:space="0" w:color="auto"/>
            </w:tcBorders>
          </w:tcPr>
          <w:p w14:paraId="613F736E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auto"/>
              <w:bottom w:val="single" w:sz="12" w:space="0" w:color="auto"/>
            </w:tcBorders>
          </w:tcPr>
          <w:p w14:paraId="5A3C1C80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111" w:type="dxa"/>
            <w:gridSpan w:val="4"/>
            <w:tcBorders>
              <w:top w:val="single" w:sz="6" w:space="0" w:color="auto"/>
              <w:bottom w:val="single" w:sz="12" w:space="0" w:color="auto"/>
            </w:tcBorders>
          </w:tcPr>
          <w:p w14:paraId="4F1E36A9" w14:textId="77777777" w:rsidR="001C4402" w:rsidRPr="001C4402" w:rsidRDefault="001C4402" w:rsidP="001C4402">
            <w:pPr>
              <w:autoSpaceDE w:val="0"/>
              <w:autoSpaceDN w:val="0"/>
              <w:rPr>
                <w:b/>
                <w:bCs/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14:paraId="5523DB44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2835" w:type="dxa"/>
            <w:gridSpan w:val="7"/>
            <w:tcBorders>
              <w:top w:val="single" w:sz="6" w:space="0" w:color="auto"/>
              <w:bottom w:val="single" w:sz="12" w:space="0" w:color="auto"/>
            </w:tcBorders>
          </w:tcPr>
          <w:p w14:paraId="5B9FB2CB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1C4402" w:rsidRPr="001C4402" w14:paraId="768C4DE4" w14:textId="77777777" w:rsidTr="003D6F16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20"/>
        </w:trPr>
        <w:tc>
          <w:tcPr>
            <w:tcW w:w="99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AE61F2B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1417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94667A6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4111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D031987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AF74228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  <w:tc>
          <w:tcPr>
            <w:tcW w:w="2835" w:type="dxa"/>
            <w:gridSpan w:val="7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14:paraId="5AB1EADF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"/>
                <w:szCs w:val="2"/>
                <w:lang w:val="en-US" w:eastAsia="ru-RU"/>
              </w:rPr>
            </w:pPr>
          </w:p>
        </w:tc>
      </w:tr>
      <w:tr w:rsidR="001C4402" w:rsidRPr="001C4402" w14:paraId="7543F241" w14:textId="77777777" w:rsidTr="003D6F16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1EB5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C801C3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860FF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noProof w:val="0"/>
                <w:sz w:val="22"/>
                <w:szCs w:val="22"/>
                <w:lang w:val="en-US" w:eastAsia="ru-RU"/>
              </w:rPr>
              <w:t>Total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0ADD13C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2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409FEC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  <w:tr w:rsidR="001C4402" w:rsidRPr="001C4402" w14:paraId="42B000A6" w14:textId="77777777" w:rsidTr="003D6F16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318"/>
        </w:trPr>
        <w:tc>
          <w:tcPr>
            <w:tcW w:w="1134" w:type="dxa"/>
            <w:gridSpan w:val="3"/>
            <w:tcBorders>
              <w:top w:val="nil"/>
              <w:bottom w:val="single" w:sz="6" w:space="0" w:color="auto"/>
            </w:tcBorders>
            <w:vAlign w:val="center"/>
          </w:tcPr>
          <w:p w14:paraId="4AB1A4EE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6" w:space="0" w:color="auto"/>
            </w:tcBorders>
            <w:vAlign w:val="center"/>
          </w:tcPr>
          <w:p w14:paraId="1C1123B1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4253" w:type="dxa"/>
            <w:gridSpan w:val="4"/>
            <w:tcBorders>
              <w:top w:val="nil"/>
              <w:bottom w:val="single" w:sz="6" w:space="0" w:color="auto"/>
              <w:right w:val="nil"/>
            </w:tcBorders>
            <w:vAlign w:val="center"/>
          </w:tcPr>
          <w:p w14:paraId="5892FFFC" w14:textId="77777777" w:rsidR="001C4402" w:rsidRPr="001C4402" w:rsidRDefault="001C4402" w:rsidP="001C4402">
            <w:pPr>
              <w:autoSpaceDE w:val="0"/>
              <w:autoSpaceDN w:val="0"/>
              <w:rPr>
                <w:noProof w:val="0"/>
                <w:sz w:val="22"/>
                <w:szCs w:val="22"/>
                <w:lang w:val="en-US" w:eastAsia="ru-RU"/>
              </w:rPr>
            </w:pPr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 xml:space="preserve">Total </w:t>
            </w:r>
            <w:proofErr w:type="spellStart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deviz</w:t>
            </w:r>
            <w:proofErr w:type="spellEnd"/>
            <w:r w:rsidRPr="001C4402">
              <w:rPr>
                <w:b/>
                <w:bCs/>
                <w:noProof w:val="0"/>
                <w:sz w:val="22"/>
                <w:szCs w:val="22"/>
                <w:lang w:val="en-US" w:eastAsia="ru-RU"/>
              </w:rPr>
              <w:t>:</w:t>
            </w:r>
          </w:p>
        </w:tc>
        <w:tc>
          <w:tcPr>
            <w:tcW w:w="2835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A7359B7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14:paraId="56457BEC" w14:textId="77777777" w:rsidR="001C4402" w:rsidRPr="001C4402" w:rsidRDefault="001C4402" w:rsidP="001C4402">
            <w:pPr>
              <w:autoSpaceDE w:val="0"/>
              <w:autoSpaceDN w:val="0"/>
              <w:jc w:val="center"/>
              <w:rPr>
                <w:noProof w:val="0"/>
                <w:sz w:val="22"/>
                <w:szCs w:val="22"/>
                <w:lang w:val="en-US" w:eastAsia="ru-RU"/>
              </w:rPr>
            </w:pPr>
          </w:p>
        </w:tc>
      </w:tr>
    </w:tbl>
    <w:p w14:paraId="7515BA11" w14:textId="3BB3FDA0" w:rsidR="001C4402" w:rsidRDefault="001C4402" w:rsidP="001C4402">
      <w:pPr>
        <w:autoSpaceDE w:val="0"/>
        <w:autoSpaceDN w:val="0"/>
        <w:rPr>
          <w:noProof w:val="0"/>
          <w:sz w:val="22"/>
          <w:szCs w:val="22"/>
          <w:lang w:val="en-US" w:eastAsia="ru-RU"/>
        </w:rPr>
      </w:pPr>
    </w:p>
    <w:p w14:paraId="0315C7FC" w14:textId="75A5AE63" w:rsidR="00981B7D" w:rsidRDefault="00981B7D" w:rsidP="001C4402">
      <w:pPr>
        <w:autoSpaceDE w:val="0"/>
        <w:autoSpaceDN w:val="0"/>
        <w:rPr>
          <w:noProof w:val="0"/>
          <w:sz w:val="22"/>
          <w:szCs w:val="22"/>
          <w:lang w:val="en-US" w:eastAsia="ru-RU"/>
        </w:rPr>
      </w:pPr>
    </w:p>
    <w:p w14:paraId="702013BC" w14:textId="19A20950" w:rsidR="00981B7D" w:rsidRDefault="00981B7D" w:rsidP="001C4402">
      <w:pPr>
        <w:autoSpaceDE w:val="0"/>
        <w:autoSpaceDN w:val="0"/>
        <w:rPr>
          <w:noProof w:val="0"/>
          <w:sz w:val="22"/>
          <w:szCs w:val="22"/>
          <w:lang w:val="en-US" w:eastAsia="ru-RU"/>
        </w:rPr>
      </w:pPr>
    </w:p>
    <w:p w14:paraId="784BF8D5" w14:textId="1595FB1E" w:rsidR="00981B7D" w:rsidRDefault="00981B7D" w:rsidP="001C4402">
      <w:pPr>
        <w:autoSpaceDE w:val="0"/>
        <w:autoSpaceDN w:val="0"/>
        <w:rPr>
          <w:noProof w:val="0"/>
          <w:sz w:val="22"/>
          <w:szCs w:val="22"/>
          <w:lang w:val="en-US" w:eastAsia="ru-RU"/>
        </w:rPr>
      </w:pPr>
    </w:p>
    <w:p w14:paraId="35CF6B91" w14:textId="715E5FF5" w:rsidR="00981B7D" w:rsidRDefault="00981B7D" w:rsidP="001C4402">
      <w:pPr>
        <w:autoSpaceDE w:val="0"/>
        <w:autoSpaceDN w:val="0"/>
        <w:rPr>
          <w:noProof w:val="0"/>
          <w:sz w:val="22"/>
          <w:szCs w:val="22"/>
          <w:lang w:val="en-US" w:eastAsia="ru-RU"/>
        </w:rPr>
      </w:pPr>
    </w:p>
    <w:p w14:paraId="6963EFD4" w14:textId="1A7E8100" w:rsidR="00981B7D" w:rsidRPr="004345E1" w:rsidRDefault="004345E1" w:rsidP="001C4402">
      <w:pPr>
        <w:autoSpaceDE w:val="0"/>
        <w:autoSpaceDN w:val="0"/>
        <w:rPr>
          <w:b/>
          <w:bCs/>
          <w:noProof w:val="0"/>
          <w:lang w:val="en-US" w:eastAsia="ru-RU"/>
        </w:rPr>
      </w:pPr>
      <w:r>
        <w:rPr>
          <w:noProof w:val="0"/>
          <w:sz w:val="22"/>
          <w:szCs w:val="22"/>
          <w:lang w:val="en-US" w:eastAsia="ru-RU"/>
        </w:rPr>
        <w:t xml:space="preserve"> </w:t>
      </w:r>
    </w:p>
    <w:p w14:paraId="73C618F3" w14:textId="529BA2AD" w:rsidR="00981B7D" w:rsidRPr="004345E1" w:rsidRDefault="004345E1" w:rsidP="001C4402">
      <w:pPr>
        <w:autoSpaceDE w:val="0"/>
        <w:autoSpaceDN w:val="0"/>
        <w:rPr>
          <w:b/>
          <w:bCs/>
          <w:noProof w:val="0"/>
          <w:lang w:val="en-US" w:eastAsia="ru-RU"/>
        </w:rPr>
      </w:pPr>
      <w:proofErr w:type="spellStart"/>
      <w:r w:rsidRPr="004345E1">
        <w:rPr>
          <w:b/>
          <w:bCs/>
          <w:noProof w:val="0"/>
          <w:lang w:val="en-US" w:eastAsia="ru-RU"/>
        </w:rPr>
        <w:t>Dragoș</w:t>
      </w:r>
      <w:proofErr w:type="spellEnd"/>
      <w:r w:rsidRPr="004345E1">
        <w:rPr>
          <w:b/>
          <w:bCs/>
          <w:noProof w:val="0"/>
          <w:lang w:val="en-US" w:eastAsia="ru-RU"/>
        </w:rPr>
        <w:t xml:space="preserve"> </w:t>
      </w:r>
      <w:proofErr w:type="spellStart"/>
      <w:r w:rsidRPr="004345E1">
        <w:rPr>
          <w:b/>
          <w:bCs/>
          <w:noProof w:val="0"/>
          <w:lang w:val="en-US" w:eastAsia="ru-RU"/>
        </w:rPr>
        <w:t>Pidleac</w:t>
      </w:r>
      <w:proofErr w:type="spellEnd"/>
      <w:r w:rsidRPr="004345E1">
        <w:rPr>
          <w:b/>
          <w:bCs/>
          <w:noProof w:val="0"/>
          <w:lang w:val="en-US" w:eastAsia="ru-RU"/>
        </w:rPr>
        <w:t xml:space="preserve"> – </w:t>
      </w:r>
      <w:proofErr w:type="spellStart"/>
      <w:r w:rsidRPr="004345E1">
        <w:rPr>
          <w:b/>
          <w:bCs/>
          <w:noProof w:val="0"/>
          <w:lang w:val="en-US" w:eastAsia="ru-RU"/>
        </w:rPr>
        <w:t>șef</w:t>
      </w:r>
      <w:proofErr w:type="spellEnd"/>
      <w:r w:rsidRPr="004345E1">
        <w:rPr>
          <w:b/>
          <w:bCs/>
          <w:noProof w:val="0"/>
          <w:lang w:val="en-US" w:eastAsia="ru-RU"/>
        </w:rPr>
        <w:t xml:space="preserve"> </w:t>
      </w:r>
      <w:proofErr w:type="spellStart"/>
      <w:r w:rsidRPr="004345E1">
        <w:rPr>
          <w:b/>
          <w:bCs/>
          <w:noProof w:val="0"/>
          <w:lang w:val="en-US" w:eastAsia="ru-RU"/>
        </w:rPr>
        <w:t>departament</w:t>
      </w:r>
      <w:proofErr w:type="spellEnd"/>
      <w:r w:rsidRPr="004345E1">
        <w:rPr>
          <w:b/>
          <w:bCs/>
          <w:noProof w:val="0"/>
          <w:lang w:val="en-US" w:eastAsia="ru-RU"/>
        </w:rPr>
        <w:t xml:space="preserve"> </w:t>
      </w:r>
      <w:proofErr w:type="spellStart"/>
      <w:r w:rsidRPr="004345E1">
        <w:rPr>
          <w:b/>
          <w:bCs/>
          <w:noProof w:val="0"/>
          <w:lang w:val="en-US" w:eastAsia="ru-RU"/>
        </w:rPr>
        <w:t>gestionarea</w:t>
      </w:r>
      <w:proofErr w:type="spellEnd"/>
      <w:r w:rsidRPr="004345E1">
        <w:rPr>
          <w:b/>
          <w:bCs/>
          <w:noProof w:val="0"/>
          <w:lang w:val="en-US" w:eastAsia="ru-RU"/>
        </w:rPr>
        <w:t xml:space="preserve"> </w:t>
      </w:r>
      <w:proofErr w:type="spellStart"/>
      <w:r w:rsidRPr="004345E1">
        <w:rPr>
          <w:b/>
          <w:bCs/>
          <w:noProof w:val="0"/>
          <w:lang w:val="en-US" w:eastAsia="ru-RU"/>
        </w:rPr>
        <w:t>patrimoniului</w:t>
      </w:r>
      <w:proofErr w:type="spellEnd"/>
      <w:r w:rsidRPr="004345E1">
        <w:rPr>
          <w:b/>
          <w:bCs/>
          <w:noProof w:val="0"/>
          <w:lang w:val="en-US" w:eastAsia="ru-RU"/>
        </w:rPr>
        <w:t xml:space="preserve"> </w:t>
      </w:r>
      <w:r w:rsidR="00F31273">
        <w:rPr>
          <w:b/>
          <w:bCs/>
          <w:noProof w:val="0"/>
          <w:lang w:val="en-US" w:eastAsia="ru-RU"/>
        </w:rPr>
        <w:t xml:space="preserve">   ____________________</w:t>
      </w:r>
    </w:p>
    <w:sectPr w:rsidR="00981B7D" w:rsidRPr="004345E1" w:rsidSect="00DC4EA0">
      <w:footerReference w:type="default" r:id="rId8"/>
      <w:pgSz w:w="11906" w:h="16838" w:code="9"/>
      <w:pgMar w:top="426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16ACD" w14:textId="77777777" w:rsidR="00C44F58" w:rsidRDefault="00C44F58" w:rsidP="00A20ACF">
      <w:r>
        <w:separator/>
      </w:r>
    </w:p>
  </w:endnote>
  <w:endnote w:type="continuationSeparator" w:id="0">
    <w:p w14:paraId="6D39DBF9" w14:textId="77777777" w:rsidR="00C44F58" w:rsidRDefault="00C44F58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ltica R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6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4DB06EB5" w:rsidR="008F1D40" w:rsidRDefault="008F1D4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4EA0">
          <w:t>2</w:t>
        </w:r>
        <w:r>
          <w:fldChar w:fldCharType="end"/>
        </w:r>
      </w:p>
    </w:sdtContent>
  </w:sdt>
  <w:p w14:paraId="075618FA" w14:textId="77777777" w:rsidR="008F1D40" w:rsidRDefault="008F1D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90D0D" w14:textId="77777777" w:rsidR="00C44F58" w:rsidRDefault="00C44F58" w:rsidP="00A20ACF">
      <w:r>
        <w:separator/>
      </w:r>
    </w:p>
  </w:footnote>
  <w:footnote w:type="continuationSeparator" w:id="0">
    <w:p w14:paraId="6686536F" w14:textId="77777777" w:rsidR="00C44F58" w:rsidRDefault="00C44F58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9F26097"/>
    <w:multiLevelType w:val="hybridMultilevel"/>
    <w:tmpl w:val="E772C3D8"/>
    <w:lvl w:ilvl="0" w:tplc="A9F6C82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C31B9"/>
    <w:multiLevelType w:val="hybridMultilevel"/>
    <w:tmpl w:val="9630400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FA1B7F"/>
    <w:multiLevelType w:val="hybridMultilevel"/>
    <w:tmpl w:val="E04A0A7C"/>
    <w:lvl w:ilvl="0" w:tplc="7554B49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EC7426"/>
    <w:multiLevelType w:val="hybridMultilevel"/>
    <w:tmpl w:val="5F24436E"/>
    <w:lvl w:ilvl="0" w:tplc="08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897BAE"/>
    <w:multiLevelType w:val="hybridMultilevel"/>
    <w:tmpl w:val="153AA7AA"/>
    <w:lvl w:ilvl="0" w:tplc="3BD48CCA">
      <w:start w:val="1"/>
      <w:numFmt w:val="upperRoman"/>
      <w:pStyle w:val="Heading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6955F0"/>
    <w:multiLevelType w:val="hybridMultilevel"/>
    <w:tmpl w:val="55FCFCA6"/>
    <w:lvl w:ilvl="0" w:tplc="0F1282E6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507C5D"/>
    <w:multiLevelType w:val="hybridMultilevel"/>
    <w:tmpl w:val="0A3CFED2"/>
    <w:lvl w:ilvl="0" w:tplc="792055BA">
      <w:start w:val="1"/>
      <w:numFmt w:val="decimal"/>
      <w:pStyle w:val="ListParagraph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10"/>
  </w:num>
  <w:num w:numId="5">
    <w:abstractNumId w:val="7"/>
  </w:num>
  <w:num w:numId="6">
    <w:abstractNumId w:val="6"/>
  </w:num>
  <w:num w:numId="7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127E0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375D8"/>
    <w:rsid w:val="00040E78"/>
    <w:rsid w:val="00040EA0"/>
    <w:rsid w:val="0004670D"/>
    <w:rsid w:val="00046CEA"/>
    <w:rsid w:val="00050E70"/>
    <w:rsid w:val="0005316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2673"/>
    <w:rsid w:val="001C32E9"/>
    <w:rsid w:val="001C3DC4"/>
    <w:rsid w:val="001C439F"/>
    <w:rsid w:val="001C4402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0AA0"/>
    <w:rsid w:val="002439D3"/>
    <w:rsid w:val="00244A30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15B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764E"/>
    <w:rsid w:val="002C7CCD"/>
    <w:rsid w:val="002D0057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1239"/>
    <w:rsid w:val="0031148D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35D0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1806"/>
    <w:rsid w:val="003731FD"/>
    <w:rsid w:val="00373336"/>
    <w:rsid w:val="00373AF9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50E3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345E1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1DCC"/>
    <w:rsid w:val="00543226"/>
    <w:rsid w:val="005459A4"/>
    <w:rsid w:val="00546E60"/>
    <w:rsid w:val="005502EE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AC1"/>
    <w:rsid w:val="00563E78"/>
    <w:rsid w:val="00564463"/>
    <w:rsid w:val="00567156"/>
    <w:rsid w:val="00570670"/>
    <w:rsid w:val="0057329B"/>
    <w:rsid w:val="005805E6"/>
    <w:rsid w:val="00580D91"/>
    <w:rsid w:val="00581FB4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7743"/>
    <w:rsid w:val="005C0219"/>
    <w:rsid w:val="005C2167"/>
    <w:rsid w:val="005C2F44"/>
    <w:rsid w:val="005C3D95"/>
    <w:rsid w:val="005C6BF4"/>
    <w:rsid w:val="005C7076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4A09"/>
    <w:rsid w:val="00694C64"/>
    <w:rsid w:val="00694C7B"/>
    <w:rsid w:val="00694E99"/>
    <w:rsid w:val="0069507C"/>
    <w:rsid w:val="006957AA"/>
    <w:rsid w:val="00696992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7001BE"/>
    <w:rsid w:val="00700318"/>
    <w:rsid w:val="0070063D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06A7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0B5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336"/>
    <w:rsid w:val="00782201"/>
    <w:rsid w:val="0078220C"/>
    <w:rsid w:val="00785412"/>
    <w:rsid w:val="00785E49"/>
    <w:rsid w:val="00792182"/>
    <w:rsid w:val="0079357E"/>
    <w:rsid w:val="007939DD"/>
    <w:rsid w:val="0079540A"/>
    <w:rsid w:val="0079597E"/>
    <w:rsid w:val="007959BF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38A0"/>
    <w:rsid w:val="007F3964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11CD9"/>
    <w:rsid w:val="00812A22"/>
    <w:rsid w:val="0081429B"/>
    <w:rsid w:val="00816026"/>
    <w:rsid w:val="00817031"/>
    <w:rsid w:val="00817E55"/>
    <w:rsid w:val="008202F4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17CB"/>
    <w:rsid w:val="00852228"/>
    <w:rsid w:val="00852DB5"/>
    <w:rsid w:val="00853139"/>
    <w:rsid w:val="00853BC7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97C23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484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6B5"/>
    <w:rsid w:val="00920A78"/>
    <w:rsid w:val="00922793"/>
    <w:rsid w:val="00922F8A"/>
    <w:rsid w:val="00925DF7"/>
    <w:rsid w:val="00926CDF"/>
    <w:rsid w:val="00927F7D"/>
    <w:rsid w:val="00931029"/>
    <w:rsid w:val="009324DC"/>
    <w:rsid w:val="009337E1"/>
    <w:rsid w:val="009357DB"/>
    <w:rsid w:val="0093664D"/>
    <w:rsid w:val="00940CEC"/>
    <w:rsid w:val="0094296A"/>
    <w:rsid w:val="009429D7"/>
    <w:rsid w:val="00944AC5"/>
    <w:rsid w:val="00944CEB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B7D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03C9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D032C"/>
    <w:rsid w:val="009D14A7"/>
    <w:rsid w:val="009D2EDE"/>
    <w:rsid w:val="009D3792"/>
    <w:rsid w:val="009D5213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3501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28DB"/>
    <w:rsid w:val="00AE3DA3"/>
    <w:rsid w:val="00AE6163"/>
    <w:rsid w:val="00AE7286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0CC2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B7C"/>
    <w:rsid w:val="00C121F1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4F58"/>
    <w:rsid w:val="00C45975"/>
    <w:rsid w:val="00C459CA"/>
    <w:rsid w:val="00C45D35"/>
    <w:rsid w:val="00C47818"/>
    <w:rsid w:val="00C50A6A"/>
    <w:rsid w:val="00C5446F"/>
    <w:rsid w:val="00C545CD"/>
    <w:rsid w:val="00C546BD"/>
    <w:rsid w:val="00C54D89"/>
    <w:rsid w:val="00C55B2A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7EF1"/>
    <w:rsid w:val="00CB0AEA"/>
    <w:rsid w:val="00CB0CC6"/>
    <w:rsid w:val="00CB0DDA"/>
    <w:rsid w:val="00CB392C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4FE2"/>
    <w:rsid w:val="00CD74C4"/>
    <w:rsid w:val="00CE1192"/>
    <w:rsid w:val="00CE11D6"/>
    <w:rsid w:val="00CE32F1"/>
    <w:rsid w:val="00CE3D8F"/>
    <w:rsid w:val="00CE5D4B"/>
    <w:rsid w:val="00CE6337"/>
    <w:rsid w:val="00CE7128"/>
    <w:rsid w:val="00CF09D7"/>
    <w:rsid w:val="00CF2F07"/>
    <w:rsid w:val="00CF330E"/>
    <w:rsid w:val="00CF39BF"/>
    <w:rsid w:val="00CF5083"/>
    <w:rsid w:val="00CF55CA"/>
    <w:rsid w:val="00CF584F"/>
    <w:rsid w:val="00CF7F40"/>
    <w:rsid w:val="00D008F9"/>
    <w:rsid w:val="00D012A2"/>
    <w:rsid w:val="00D01642"/>
    <w:rsid w:val="00D02623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5869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4EA0"/>
    <w:rsid w:val="00DC6A83"/>
    <w:rsid w:val="00DD155F"/>
    <w:rsid w:val="00DD1675"/>
    <w:rsid w:val="00DD49C8"/>
    <w:rsid w:val="00DD4A09"/>
    <w:rsid w:val="00DD5423"/>
    <w:rsid w:val="00DD5869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439F"/>
    <w:rsid w:val="00E05138"/>
    <w:rsid w:val="00E05E0E"/>
    <w:rsid w:val="00E061A1"/>
    <w:rsid w:val="00E0625C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120D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E11"/>
    <w:rsid w:val="00EA3452"/>
    <w:rsid w:val="00EA3C96"/>
    <w:rsid w:val="00EA50A9"/>
    <w:rsid w:val="00EA64B0"/>
    <w:rsid w:val="00EA73CF"/>
    <w:rsid w:val="00EB080B"/>
    <w:rsid w:val="00EB1FF8"/>
    <w:rsid w:val="00EB210F"/>
    <w:rsid w:val="00EB3636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0AA4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273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5800"/>
    <w:rsid w:val="00FE6192"/>
    <w:rsid w:val="00FE6B60"/>
    <w:rsid w:val="00FE6EEE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Heading1">
    <w:name w:val="heading 1"/>
    <w:basedOn w:val="ListParagraph"/>
    <w:next w:val="Normal"/>
    <w:link w:val="Heading1Char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aliases w:val=" Sub-Clause Sub-paragraph"/>
    <w:basedOn w:val="Normal"/>
    <w:next w:val="Normal"/>
    <w:link w:val="Heading4Char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Heading5">
    <w:name w:val="heading 5"/>
    <w:basedOn w:val="Normal"/>
    <w:next w:val="Normal"/>
    <w:link w:val="Heading5Char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Heading3Char">
    <w:name w:val="Heading 3 Char"/>
    <w:basedOn w:val="DefaultParagraphFont"/>
    <w:link w:val="Heading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Heading4Char">
    <w:name w:val="Heading 4 Char"/>
    <w:aliases w:val=" Sub-Clause Sub-paragraph Char"/>
    <w:basedOn w:val="DefaultParagraphFont"/>
    <w:link w:val="Heading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Heading5Char">
    <w:name w:val="Heading 5 Char"/>
    <w:basedOn w:val="DefaultParagraphFont"/>
    <w:link w:val="Heading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Heading8Char">
    <w:name w:val="Heading 8 Char"/>
    <w:basedOn w:val="DefaultParagraphFont"/>
    <w:link w:val="Heading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Heading9Char">
    <w:name w:val="Heading 9 Char"/>
    <w:basedOn w:val="DefaultParagraphFont"/>
    <w:link w:val="Heading9"/>
    <w:semiHidden/>
    <w:rsid w:val="00A20ACF"/>
    <w:rPr>
      <w:rFonts w:ascii="Cambria" w:eastAsia="Times New Roman" w:hAnsi="Cambria" w:cs="Times New Roman"/>
      <w:lang w:val="ro-RO"/>
    </w:rPr>
  </w:style>
  <w:style w:type="paragraph" w:styleId="Footer">
    <w:name w:val="footer"/>
    <w:basedOn w:val="Normal"/>
    <w:link w:val="FooterChar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PageNumber">
    <w:name w:val="page number"/>
    <w:basedOn w:val="DefaultParagraphFont"/>
    <w:rsid w:val="00A20ACF"/>
  </w:style>
  <w:style w:type="paragraph" w:styleId="ListParagraph">
    <w:name w:val="List Paragraph"/>
    <w:aliases w:val="HotarirePunct1"/>
    <w:basedOn w:val="Normal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BodyText">
    <w:name w:val="Body Text"/>
    <w:basedOn w:val="Normal"/>
    <w:link w:val="BodyTextChar"/>
    <w:uiPriority w:val="99"/>
    <w:rsid w:val="00A20ACF"/>
    <w:rPr>
      <w:rFonts w:ascii="Baltica RR" w:hAnsi="Baltica RR"/>
      <w:noProof w:val="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Header">
    <w:name w:val="header"/>
    <w:basedOn w:val="Normal"/>
    <w:link w:val="HeaderChar"/>
    <w:uiPriority w:val="99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Subtitle">
    <w:name w:val="Subtitle"/>
    <w:basedOn w:val="Normal"/>
    <w:link w:val="SubtitleChar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SubtitleChar">
    <w:name w:val="Subtitle Char"/>
    <w:basedOn w:val="DefaultParagraphFont"/>
    <w:link w:val="Subtitle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BodyTextIndent">
    <w:name w:val="Body Text Indent"/>
    <w:basedOn w:val="Normal"/>
    <w:link w:val="BodyTextIndentChar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BodyTextIndent2">
    <w:name w:val="Body Text Indent 2"/>
    <w:basedOn w:val="Normal"/>
    <w:link w:val="BodyTextIndent2Char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BodyText2">
    <w:name w:val="Body Text 2"/>
    <w:basedOn w:val="Normal"/>
    <w:link w:val="BodyText2Char"/>
    <w:uiPriority w:val="99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BalloonText">
    <w:name w:val="Balloon Text"/>
    <w:basedOn w:val="Normal"/>
    <w:link w:val="BalloonTextChar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TableGrid">
    <w:name w:val="Table Grid"/>
    <w:basedOn w:val="TableNormal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Normal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Normal"/>
    <w:rsid w:val="00A20ACF"/>
    <w:pPr>
      <w:jc w:val="center"/>
    </w:pPr>
    <w:rPr>
      <w:b/>
      <w:bCs/>
      <w:noProof w:val="0"/>
      <w:lang w:val="ru-RU" w:eastAsia="ru-RU"/>
    </w:rPr>
  </w:style>
  <w:style w:type="paragraph" w:styleId="BodyTextIndent3">
    <w:name w:val="Body Text Indent 3"/>
    <w:basedOn w:val="Normal"/>
    <w:link w:val="BodyTextIndent3Char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Hyperlink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Normal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Normal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Normal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Normal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Normal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Normal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Normal"/>
    <w:rsid w:val="00A20ACF"/>
    <w:pPr>
      <w:spacing w:after="240"/>
    </w:pPr>
    <w:rPr>
      <w:noProof w:val="0"/>
      <w:szCs w:val="20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FootnoteText">
    <w:name w:val="footnote text"/>
    <w:basedOn w:val="Normal"/>
    <w:link w:val="FootnoteTextChar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A20ACF"/>
    <w:rPr>
      <w:vertAlign w:val="superscript"/>
    </w:rPr>
  </w:style>
  <w:style w:type="character" w:styleId="CommentReference">
    <w:name w:val="annotation reference"/>
    <w:uiPriority w:val="99"/>
    <w:rsid w:val="00A20A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20A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Heading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TOC5">
    <w:name w:val="toc 5"/>
    <w:basedOn w:val="Normal"/>
    <w:next w:val="Normal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TOC6">
    <w:name w:val="toc 6"/>
    <w:basedOn w:val="Normal"/>
    <w:next w:val="Normal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TOC7">
    <w:name w:val="toc 7"/>
    <w:basedOn w:val="Normal"/>
    <w:next w:val="Normal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TOC8">
    <w:name w:val="toc 8"/>
    <w:basedOn w:val="Normal"/>
    <w:next w:val="Normal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TOC9">
    <w:name w:val="toc 9"/>
    <w:basedOn w:val="Normal"/>
    <w:next w:val="Normal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Normal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Normal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Caption">
    <w:name w:val="caption"/>
    <w:basedOn w:val="Normal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Strong">
    <w:name w:val="Strong"/>
    <w:basedOn w:val="DefaultParagraphFont"/>
    <w:uiPriority w:val="22"/>
    <w:qFormat/>
    <w:rsid w:val="00EC7F38"/>
    <w:rPr>
      <w:b/>
      <w:bCs/>
    </w:rPr>
  </w:style>
  <w:style w:type="paragraph" w:styleId="Revision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TableNormal"/>
    <w:next w:val="TableGrid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leNormal"/>
    <w:next w:val="TableGrid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leNormal"/>
    <w:next w:val="TableGrid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TableNormal"/>
    <w:next w:val="TableGrid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Normal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Normal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00AA4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897C23"/>
  </w:style>
  <w:style w:type="character" w:customStyle="1" w:styleId="a0">
    <w:name w:val="Основной шрифт"/>
    <w:uiPriority w:val="99"/>
    <w:rsid w:val="00897C23"/>
  </w:style>
  <w:style w:type="numbering" w:customStyle="1" w:styleId="NoList2">
    <w:name w:val="No List2"/>
    <w:next w:val="NoList"/>
    <w:uiPriority w:val="99"/>
    <w:semiHidden/>
    <w:unhideWhenUsed/>
    <w:rsid w:val="003235D0"/>
  </w:style>
  <w:style w:type="numbering" w:customStyle="1" w:styleId="NoList3">
    <w:name w:val="No List3"/>
    <w:next w:val="NoList"/>
    <w:uiPriority w:val="99"/>
    <w:semiHidden/>
    <w:unhideWhenUsed/>
    <w:rsid w:val="005502EE"/>
  </w:style>
  <w:style w:type="numbering" w:customStyle="1" w:styleId="NoList4">
    <w:name w:val="No List4"/>
    <w:next w:val="NoList"/>
    <w:uiPriority w:val="99"/>
    <w:semiHidden/>
    <w:unhideWhenUsed/>
    <w:rsid w:val="00581FB4"/>
  </w:style>
  <w:style w:type="numbering" w:customStyle="1" w:styleId="NoList5">
    <w:name w:val="No List5"/>
    <w:next w:val="NoList"/>
    <w:uiPriority w:val="99"/>
    <w:semiHidden/>
    <w:unhideWhenUsed/>
    <w:rsid w:val="00770B55"/>
  </w:style>
  <w:style w:type="numbering" w:customStyle="1" w:styleId="NoList6">
    <w:name w:val="No List6"/>
    <w:next w:val="NoList"/>
    <w:uiPriority w:val="99"/>
    <w:semiHidden/>
    <w:unhideWhenUsed/>
    <w:rsid w:val="00FE6EEE"/>
  </w:style>
  <w:style w:type="numbering" w:customStyle="1" w:styleId="NoList7">
    <w:name w:val="No List7"/>
    <w:next w:val="NoList"/>
    <w:uiPriority w:val="99"/>
    <w:semiHidden/>
    <w:unhideWhenUsed/>
    <w:rsid w:val="001C44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B63BE-F163-4CE5-B98C-D9CD621A1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56</Pages>
  <Words>26791</Words>
  <Characters>152709</Characters>
  <Application>Microsoft Office Word</Application>
  <DocSecurity>0</DocSecurity>
  <Lines>1272</Lines>
  <Paragraphs>358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179142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student001 student001</dc:creator>
  <cp:lastModifiedBy>User</cp:lastModifiedBy>
  <cp:revision>16</cp:revision>
  <cp:lastPrinted>2021-06-01T11:52:00Z</cp:lastPrinted>
  <dcterms:created xsi:type="dcterms:W3CDTF">2026-03-26T12:20:00Z</dcterms:created>
  <dcterms:modified xsi:type="dcterms:W3CDTF">2026-03-26T15:06:00Z</dcterms:modified>
</cp:coreProperties>
</file>