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1E0D5B94" w:rsidR="00D925B0" w:rsidRDefault="00D925B0" w:rsidP="00D925B0">
      <w:pPr>
        <w:rPr>
          <w:b/>
          <w:noProof w:val="0"/>
          <w:sz w:val="28"/>
          <w:szCs w:val="28"/>
          <w:lang w:val="ro-MD" w:eastAsia="ru-RU"/>
        </w:rPr>
      </w:pPr>
    </w:p>
    <w:p w14:paraId="0A491C53" w14:textId="77777777" w:rsidR="00040B22" w:rsidRDefault="00040B22" w:rsidP="00040B22">
      <w:pPr>
        <w:jc w:val="center"/>
        <w:rPr>
          <w:b/>
          <w:noProof w:val="0"/>
          <w:sz w:val="28"/>
          <w:szCs w:val="28"/>
          <w:lang w:val="ro-MD" w:eastAsia="ru-RU"/>
        </w:rPr>
      </w:pPr>
    </w:p>
    <w:p w14:paraId="1F778611" w14:textId="77777777" w:rsidR="00040B22" w:rsidRDefault="00040B22" w:rsidP="00040B22">
      <w:pPr>
        <w:jc w:val="center"/>
        <w:rPr>
          <w:b/>
          <w:noProof w:val="0"/>
          <w:sz w:val="28"/>
          <w:szCs w:val="28"/>
          <w:lang w:val="ro-MD" w:eastAsia="ru-RU"/>
        </w:rPr>
      </w:pPr>
    </w:p>
    <w:p w14:paraId="24116054" w14:textId="77777777" w:rsidR="00040B22" w:rsidRDefault="00040B22" w:rsidP="00040B22">
      <w:pPr>
        <w:jc w:val="center"/>
        <w:rPr>
          <w:b/>
          <w:noProof w:val="0"/>
          <w:sz w:val="28"/>
          <w:szCs w:val="28"/>
          <w:lang w:val="ro-MD" w:eastAsia="ru-RU"/>
        </w:rPr>
      </w:pPr>
    </w:p>
    <w:p w14:paraId="7B5214B5" w14:textId="77777777" w:rsidR="00040B22" w:rsidRDefault="00040B22" w:rsidP="00040B22">
      <w:pPr>
        <w:jc w:val="center"/>
        <w:rPr>
          <w:b/>
          <w:noProof w:val="0"/>
          <w:sz w:val="28"/>
          <w:szCs w:val="28"/>
          <w:lang w:val="ro-MD" w:eastAsia="ru-RU"/>
        </w:rPr>
      </w:pPr>
    </w:p>
    <w:p w14:paraId="44ABAA4D" w14:textId="77777777" w:rsidR="00040B22" w:rsidRDefault="00040B22" w:rsidP="00040B22">
      <w:pPr>
        <w:jc w:val="center"/>
        <w:rPr>
          <w:b/>
          <w:noProof w:val="0"/>
          <w:sz w:val="28"/>
          <w:szCs w:val="28"/>
          <w:lang w:val="ro-MD" w:eastAsia="ru-RU"/>
        </w:rPr>
      </w:pPr>
    </w:p>
    <w:p w14:paraId="0F520ABF" w14:textId="77777777" w:rsidR="00040B22" w:rsidRDefault="00040B22" w:rsidP="00040B22">
      <w:pPr>
        <w:jc w:val="center"/>
        <w:rPr>
          <w:b/>
          <w:noProof w:val="0"/>
          <w:sz w:val="28"/>
          <w:szCs w:val="28"/>
          <w:lang w:val="ro-MD" w:eastAsia="ru-RU"/>
        </w:rPr>
      </w:pPr>
    </w:p>
    <w:p w14:paraId="2AA9EE24" w14:textId="77777777" w:rsidR="00040B22" w:rsidRDefault="00040B22" w:rsidP="00040B22">
      <w:pPr>
        <w:jc w:val="center"/>
        <w:rPr>
          <w:b/>
          <w:noProof w:val="0"/>
          <w:sz w:val="28"/>
          <w:szCs w:val="28"/>
          <w:lang w:val="ro-MD" w:eastAsia="ru-RU"/>
        </w:rPr>
      </w:pPr>
    </w:p>
    <w:p w14:paraId="2749C50B" w14:textId="77777777" w:rsidR="00040B22" w:rsidRDefault="00040B22" w:rsidP="00040B22">
      <w:pPr>
        <w:jc w:val="center"/>
        <w:rPr>
          <w:b/>
          <w:noProof w:val="0"/>
          <w:sz w:val="28"/>
          <w:szCs w:val="28"/>
          <w:lang w:val="ro-MD" w:eastAsia="ru-RU"/>
        </w:rPr>
      </w:pPr>
    </w:p>
    <w:p w14:paraId="5DCAB464" w14:textId="77777777" w:rsidR="00040B22" w:rsidRDefault="00040B22" w:rsidP="00040B22">
      <w:pPr>
        <w:jc w:val="center"/>
        <w:rPr>
          <w:b/>
          <w:noProof w:val="0"/>
          <w:sz w:val="28"/>
          <w:szCs w:val="28"/>
          <w:lang w:val="ro-MD" w:eastAsia="ru-RU"/>
        </w:rPr>
      </w:pPr>
    </w:p>
    <w:p w14:paraId="2F2FDC13" w14:textId="77777777" w:rsidR="00040B22" w:rsidRDefault="00040B22" w:rsidP="00040B22">
      <w:pPr>
        <w:jc w:val="center"/>
        <w:rPr>
          <w:b/>
          <w:noProof w:val="0"/>
          <w:sz w:val="28"/>
          <w:szCs w:val="28"/>
          <w:lang w:val="ro-MD" w:eastAsia="ru-RU"/>
        </w:rPr>
      </w:pPr>
    </w:p>
    <w:p w14:paraId="6082F29D" w14:textId="447748C7" w:rsidR="00040B22" w:rsidRPr="00040B22" w:rsidRDefault="00040B22" w:rsidP="00040B22">
      <w:pPr>
        <w:jc w:val="center"/>
        <w:rPr>
          <w:b/>
          <w:noProof w:val="0"/>
          <w:sz w:val="28"/>
          <w:szCs w:val="28"/>
          <w:lang w:val="ro-MD" w:eastAsia="ru-RU"/>
        </w:rPr>
      </w:pPr>
      <w:r>
        <w:rPr>
          <w:b/>
          <w:noProof w:val="0"/>
          <w:sz w:val="28"/>
          <w:szCs w:val="28"/>
          <w:lang w:val="ro-MD" w:eastAsia="ru-RU"/>
        </w:rPr>
        <w:t xml:space="preserve">DOCUMENTAȚIA STANDARD (MODELE DE ACTE SPRE CCOMPLETARE) la </w:t>
      </w:r>
      <w:r w:rsidRPr="00040B22">
        <w:rPr>
          <w:b/>
          <w:noProof w:val="0"/>
          <w:sz w:val="28"/>
          <w:szCs w:val="28"/>
          <w:lang w:val="ro-MD" w:eastAsia="ru-RU"/>
        </w:rPr>
        <w:t>procedur</w:t>
      </w:r>
      <w:r>
        <w:rPr>
          <w:b/>
          <w:noProof w:val="0"/>
          <w:sz w:val="28"/>
          <w:szCs w:val="28"/>
          <w:lang w:val="ro-MD" w:eastAsia="ru-RU"/>
        </w:rPr>
        <w:t>a</w:t>
      </w:r>
      <w:r w:rsidRPr="00040B22">
        <w:rPr>
          <w:b/>
          <w:noProof w:val="0"/>
          <w:sz w:val="28"/>
          <w:szCs w:val="28"/>
          <w:lang w:val="ro-MD" w:eastAsia="ru-RU"/>
        </w:rPr>
        <w:t xml:space="preserve"> de </w:t>
      </w:r>
      <w:proofErr w:type="spellStart"/>
      <w:r w:rsidRPr="00040B22">
        <w:rPr>
          <w:b/>
          <w:noProof w:val="0"/>
          <w:sz w:val="28"/>
          <w:szCs w:val="28"/>
          <w:lang w:val="ro-MD" w:eastAsia="ru-RU"/>
        </w:rPr>
        <w:t>achiziţie</w:t>
      </w:r>
      <w:proofErr w:type="spellEnd"/>
      <w:r w:rsidRPr="00040B22">
        <w:rPr>
          <w:b/>
          <w:noProof w:val="0"/>
          <w:sz w:val="28"/>
          <w:szCs w:val="28"/>
          <w:lang w:val="ro-MD" w:eastAsia="ru-RU"/>
        </w:rPr>
        <w:t xml:space="preserve"> a Lucrărilor de construcție a încăperii destinate amplasării echipamentului de neutralizare a deșeurilor medicale din cadrul proiectului transfrontalier </w:t>
      </w:r>
    </w:p>
    <w:p w14:paraId="017F04A0" w14:textId="1AA25957" w:rsidR="00040B22" w:rsidRDefault="00040B22" w:rsidP="00040B22">
      <w:pPr>
        <w:jc w:val="center"/>
        <w:rPr>
          <w:b/>
          <w:noProof w:val="0"/>
          <w:sz w:val="28"/>
          <w:szCs w:val="28"/>
          <w:lang w:val="ro-MD" w:eastAsia="ru-RU"/>
        </w:rPr>
      </w:pPr>
      <w:proofErr w:type="spellStart"/>
      <w:r w:rsidRPr="00040B22">
        <w:rPr>
          <w:b/>
          <w:noProof w:val="0"/>
          <w:sz w:val="28"/>
          <w:szCs w:val="28"/>
          <w:lang w:val="ro-MD" w:eastAsia="ru-RU"/>
        </w:rPr>
        <w:t>Interreg</w:t>
      </w:r>
      <w:proofErr w:type="spellEnd"/>
      <w:r w:rsidRPr="00040B22">
        <w:rPr>
          <w:b/>
          <w:noProof w:val="0"/>
          <w:sz w:val="28"/>
          <w:szCs w:val="28"/>
          <w:lang w:val="ro-MD" w:eastAsia="ru-RU"/>
        </w:rPr>
        <w:t xml:space="preserve"> </w:t>
      </w:r>
      <w:proofErr w:type="spellStart"/>
      <w:r w:rsidRPr="00040B22">
        <w:rPr>
          <w:b/>
          <w:noProof w:val="0"/>
          <w:sz w:val="28"/>
          <w:szCs w:val="28"/>
          <w:lang w:val="ro-MD" w:eastAsia="ru-RU"/>
        </w:rPr>
        <w:t>Next</w:t>
      </w:r>
      <w:proofErr w:type="spellEnd"/>
      <w:r w:rsidRPr="00040B22">
        <w:rPr>
          <w:b/>
          <w:noProof w:val="0"/>
          <w:sz w:val="28"/>
          <w:szCs w:val="28"/>
          <w:lang w:val="ro-MD" w:eastAsia="ru-RU"/>
        </w:rPr>
        <w:t xml:space="preserve"> Romania-Republica Moldova ROMD00318</w:t>
      </w:r>
    </w:p>
    <w:p w14:paraId="58EF75D0" w14:textId="08E072D0" w:rsidR="00040B22" w:rsidRDefault="00040B22" w:rsidP="00D925B0">
      <w:pPr>
        <w:rPr>
          <w:b/>
          <w:noProof w:val="0"/>
          <w:sz w:val="28"/>
          <w:szCs w:val="28"/>
          <w:lang w:val="ro-MD" w:eastAsia="ru-RU"/>
        </w:rPr>
      </w:pPr>
    </w:p>
    <w:p w14:paraId="25A15807" w14:textId="52402159" w:rsidR="00040B22" w:rsidRDefault="00040B22" w:rsidP="00D925B0">
      <w:pPr>
        <w:rPr>
          <w:b/>
          <w:noProof w:val="0"/>
          <w:sz w:val="28"/>
          <w:szCs w:val="28"/>
          <w:lang w:val="ro-MD" w:eastAsia="ru-RU"/>
        </w:rPr>
      </w:pPr>
    </w:p>
    <w:p w14:paraId="014C37AA" w14:textId="7635EDDC" w:rsidR="00040B22" w:rsidRDefault="00040B22" w:rsidP="00D925B0">
      <w:pPr>
        <w:rPr>
          <w:b/>
          <w:noProof w:val="0"/>
          <w:sz w:val="28"/>
          <w:szCs w:val="28"/>
          <w:lang w:val="ro-MD" w:eastAsia="ru-RU"/>
        </w:rPr>
      </w:pPr>
    </w:p>
    <w:p w14:paraId="0DF31732" w14:textId="41CD9FD2" w:rsidR="00040B22" w:rsidRDefault="00040B22" w:rsidP="00D925B0">
      <w:pPr>
        <w:rPr>
          <w:b/>
          <w:noProof w:val="0"/>
          <w:sz w:val="28"/>
          <w:szCs w:val="28"/>
          <w:lang w:val="ro-MD" w:eastAsia="ru-RU"/>
        </w:rPr>
      </w:pPr>
    </w:p>
    <w:p w14:paraId="08792025" w14:textId="74117B0C" w:rsidR="00040B22" w:rsidRDefault="00040B22" w:rsidP="00D925B0">
      <w:pPr>
        <w:rPr>
          <w:b/>
          <w:noProof w:val="0"/>
          <w:sz w:val="28"/>
          <w:szCs w:val="28"/>
          <w:lang w:val="ro-MD" w:eastAsia="ru-RU"/>
        </w:rPr>
      </w:pPr>
    </w:p>
    <w:p w14:paraId="5DAA80E1" w14:textId="397137BE" w:rsidR="00040B22" w:rsidRDefault="00040B22" w:rsidP="00D925B0">
      <w:pPr>
        <w:rPr>
          <w:b/>
          <w:noProof w:val="0"/>
          <w:sz w:val="28"/>
          <w:szCs w:val="28"/>
          <w:lang w:val="ro-MD" w:eastAsia="ru-RU"/>
        </w:rPr>
      </w:pPr>
    </w:p>
    <w:p w14:paraId="47743A9B" w14:textId="51D1E4CE" w:rsidR="00040B22" w:rsidRDefault="00040B22" w:rsidP="00D925B0">
      <w:pPr>
        <w:rPr>
          <w:b/>
          <w:noProof w:val="0"/>
          <w:sz w:val="28"/>
          <w:szCs w:val="28"/>
          <w:lang w:val="ro-MD" w:eastAsia="ru-RU"/>
        </w:rPr>
      </w:pPr>
    </w:p>
    <w:p w14:paraId="7C43954A" w14:textId="51B626BB" w:rsidR="00040B22" w:rsidRDefault="00040B22" w:rsidP="00D925B0">
      <w:pPr>
        <w:rPr>
          <w:b/>
          <w:noProof w:val="0"/>
          <w:sz w:val="28"/>
          <w:szCs w:val="28"/>
          <w:lang w:val="ro-MD" w:eastAsia="ru-RU"/>
        </w:rPr>
      </w:pPr>
    </w:p>
    <w:p w14:paraId="53F8B09E" w14:textId="4151382C" w:rsidR="00040B22" w:rsidRDefault="00040B22" w:rsidP="00D925B0">
      <w:pPr>
        <w:rPr>
          <w:b/>
          <w:noProof w:val="0"/>
          <w:sz w:val="28"/>
          <w:szCs w:val="28"/>
          <w:lang w:val="ro-MD" w:eastAsia="ru-RU"/>
        </w:rPr>
      </w:pPr>
    </w:p>
    <w:p w14:paraId="63E4CF5E" w14:textId="384A33BA" w:rsidR="00040B22" w:rsidRDefault="00040B22" w:rsidP="00D925B0">
      <w:pPr>
        <w:rPr>
          <w:b/>
          <w:noProof w:val="0"/>
          <w:sz w:val="28"/>
          <w:szCs w:val="28"/>
          <w:lang w:val="ro-MD" w:eastAsia="ru-RU"/>
        </w:rPr>
      </w:pPr>
    </w:p>
    <w:p w14:paraId="11AF3A45" w14:textId="0D04D507" w:rsidR="00040B22" w:rsidRDefault="00040B22" w:rsidP="00D925B0">
      <w:pPr>
        <w:rPr>
          <w:b/>
          <w:noProof w:val="0"/>
          <w:sz w:val="28"/>
          <w:szCs w:val="28"/>
          <w:lang w:val="ro-MD" w:eastAsia="ru-RU"/>
        </w:rPr>
      </w:pPr>
    </w:p>
    <w:p w14:paraId="0D6D272B" w14:textId="5CAB7953" w:rsidR="00040B22" w:rsidRDefault="00040B22" w:rsidP="00D925B0">
      <w:pPr>
        <w:rPr>
          <w:b/>
          <w:noProof w:val="0"/>
          <w:sz w:val="28"/>
          <w:szCs w:val="28"/>
          <w:lang w:val="ro-MD" w:eastAsia="ru-RU"/>
        </w:rPr>
      </w:pPr>
    </w:p>
    <w:p w14:paraId="395A430A" w14:textId="30693C85" w:rsidR="00040B22" w:rsidRDefault="00040B22" w:rsidP="00D925B0">
      <w:pPr>
        <w:rPr>
          <w:b/>
          <w:noProof w:val="0"/>
          <w:sz w:val="28"/>
          <w:szCs w:val="28"/>
          <w:lang w:val="ro-MD" w:eastAsia="ru-RU"/>
        </w:rPr>
      </w:pPr>
    </w:p>
    <w:p w14:paraId="504382EC" w14:textId="39A651BF" w:rsidR="00040B22" w:rsidRDefault="00040B22" w:rsidP="00D925B0">
      <w:pPr>
        <w:rPr>
          <w:b/>
          <w:noProof w:val="0"/>
          <w:sz w:val="28"/>
          <w:szCs w:val="28"/>
          <w:lang w:val="ro-MD" w:eastAsia="ru-RU"/>
        </w:rPr>
      </w:pPr>
    </w:p>
    <w:p w14:paraId="3C9ADCA3" w14:textId="5CB6F0C7" w:rsidR="00040B22" w:rsidRDefault="00040B22" w:rsidP="00D925B0">
      <w:pPr>
        <w:rPr>
          <w:b/>
          <w:noProof w:val="0"/>
          <w:sz w:val="28"/>
          <w:szCs w:val="28"/>
          <w:lang w:val="ro-MD" w:eastAsia="ru-RU"/>
        </w:rPr>
      </w:pPr>
    </w:p>
    <w:p w14:paraId="713FEAD1" w14:textId="7EE03FBF" w:rsidR="00040B22" w:rsidRDefault="00040B22" w:rsidP="00D925B0">
      <w:pPr>
        <w:rPr>
          <w:b/>
          <w:noProof w:val="0"/>
          <w:sz w:val="28"/>
          <w:szCs w:val="28"/>
          <w:lang w:val="ro-MD" w:eastAsia="ru-RU"/>
        </w:rPr>
      </w:pPr>
    </w:p>
    <w:p w14:paraId="7BFA6C8F" w14:textId="5331EEB2" w:rsidR="00040B22" w:rsidRDefault="00040B22" w:rsidP="00D925B0">
      <w:pPr>
        <w:rPr>
          <w:b/>
          <w:noProof w:val="0"/>
          <w:sz w:val="28"/>
          <w:szCs w:val="28"/>
          <w:lang w:val="ro-MD" w:eastAsia="ru-RU"/>
        </w:rPr>
      </w:pPr>
    </w:p>
    <w:p w14:paraId="3D9F1096" w14:textId="5DC3E876" w:rsidR="00040B22" w:rsidRDefault="00040B22" w:rsidP="00D925B0">
      <w:pPr>
        <w:rPr>
          <w:b/>
          <w:noProof w:val="0"/>
          <w:sz w:val="28"/>
          <w:szCs w:val="28"/>
          <w:lang w:val="ro-MD" w:eastAsia="ru-RU"/>
        </w:rPr>
      </w:pPr>
    </w:p>
    <w:p w14:paraId="3FB9D1E8" w14:textId="75CFBA60" w:rsidR="00040B22" w:rsidRDefault="00040B22" w:rsidP="00D925B0">
      <w:pPr>
        <w:rPr>
          <w:b/>
          <w:noProof w:val="0"/>
          <w:sz w:val="28"/>
          <w:szCs w:val="28"/>
          <w:lang w:val="ro-MD" w:eastAsia="ru-RU"/>
        </w:rPr>
      </w:pPr>
    </w:p>
    <w:p w14:paraId="3D2DFB5F" w14:textId="62575FE9" w:rsidR="00040B22" w:rsidRDefault="00040B22" w:rsidP="00D925B0">
      <w:pPr>
        <w:rPr>
          <w:b/>
          <w:noProof w:val="0"/>
          <w:sz w:val="28"/>
          <w:szCs w:val="28"/>
          <w:lang w:val="ro-MD" w:eastAsia="ru-RU"/>
        </w:rPr>
      </w:pPr>
    </w:p>
    <w:p w14:paraId="4D076B39" w14:textId="678FF1BD" w:rsidR="00040B22" w:rsidRDefault="00040B22" w:rsidP="00D925B0">
      <w:pPr>
        <w:rPr>
          <w:b/>
          <w:noProof w:val="0"/>
          <w:sz w:val="28"/>
          <w:szCs w:val="28"/>
          <w:lang w:val="ro-MD" w:eastAsia="ru-RU"/>
        </w:rPr>
      </w:pPr>
    </w:p>
    <w:p w14:paraId="1839DA05" w14:textId="6419D32C" w:rsidR="00040B22" w:rsidRDefault="00040B22" w:rsidP="00D925B0">
      <w:pPr>
        <w:rPr>
          <w:b/>
          <w:noProof w:val="0"/>
          <w:sz w:val="28"/>
          <w:szCs w:val="28"/>
          <w:lang w:val="ro-MD" w:eastAsia="ru-RU"/>
        </w:rPr>
      </w:pPr>
    </w:p>
    <w:p w14:paraId="4DC73E36" w14:textId="2E1EE4E7" w:rsidR="00040B22" w:rsidRDefault="00040B22" w:rsidP="00D925B0">
      <w:pPr>
        <w:rPr>
          <w:b/>
          <w:noProof w:val="0"/>
          <w:sz w:val="28"/>
          <w:szCs w:val="28"/>
          <w:lang w:val="ro-MD" w:eastAsia="ru-RU"/>
        </w:rPr>
      </w:pPr>
    </w:p>
    <w:p w14:paraId="72404529" w14:textId="334E744A" w:rsidR="00040B22" w:rsidRDefault="00040B22" w:rsidP="00D925B0">
      <w:pPr>
        <w:rPr>
          <w:b/>
          <w:noProof w:val="0"/>
          <w:sz w:val="28"/>
          <w:szCs w:val="28"/>
          <w:lang w:val="ro-MD" w:eastAsia="ru-RU"/>
        </w:rPr>
      </w:pPr>
    </w:p>
    <w:p w14:paraId="63D00163" w14:textId="470056E6" w:rsidR="00040B22" w:rsidRDefault="00040B22" w:rsidP="00D925B0">
      <w:pPr>
        <w:rPr>
          <w:b/>
          <w:noProof w:val="0"/>
          <w:sz w:val="28"/>
          <w:szCs w:val="28"/>
          <w:lang w:val="ro-MD" w:eastAsia="ru-RU"/>
        </w:rPr>
      </w:pPr>
    </w:p>
    <w:p w14:paraId="73129B88" w14:textId="181AB16C" w:rsidR="00040B22" w:rsidRDefault="00040B22" w:rsidP="00D925B0">
      <w:pPr>
        <w:rPr>
          <w:b/>
          <w:noProof w:val="0"/>
          <w:sz w:val="28"/>
          <w:szCs w:val="28"/>
          <w:lang w:val="ro-MD" w:eastAsia="ru-RU"/>
        </w:rPr>
      </w:pPr>
    </w:p>
    <w:p w14:paraId="53154CEE" w14:textId="6421894F" w:rsidR="00040B22" w:rsidRDefault="00040B22" w:rsidP="00D925B0">
      <w:pPr>
        <w:rPr>
          <w:b/>
          <w:noProof w:val="0"/>
          <w:sz w:val="28"/>
          <w:szCs w:val="28"/>
          <w:lang w:val="ro-MD" w:eastAsia="ru-RU"/>
        </w:rPr>
      </w:pPr>
    </w:p>
    <w:p w14:paraId="759D760F" w14:textId="15EB6897" w:rsidR="00040B22" w:rsidRDefault="00040B22" w:rsidP="00D925B0">
      <w:pPr>
        <w:rPr>
          <w:b/>
          <w:noProof w:val="0"/>
          <w:sz w:val="28"/>
          <w:szCs w:val="28"/>
          <w:lang w:val="ro-MD" w:eastAsia="ru-RU"/>
        </w:rPr>
      </w:pPr>
    </w:p>
    <w:p w14:paraId="031817D7" w14:textId="4BF47C19" w:rsidR="00040B22" w:rsidRDefault="00040B22" w:rsidP="00D925B0">
      <w:pPr>
        <w:rPr>
          <w:b/>
          <w:noProof w:val="0"/>
          <w:sz w:val="28"/>
          <w:szCs w:val="28"/>
          <w:lang w:val="ro-MD" w:eastAsia="ru-RU"/>
        </w:rPr>
      </w:pPr>
    </w:p>
    <w:p w14:paraId="7D49A13F" w14:textId="2E615A25" w:rsidR="00040B22" w:rsidRDefault="00040B22" w:rsidP="00D925B0">
      <w:pPr>
        <w:rPr>
          <w:b/>
          <w:noProof w:val="0"/>
          <w:sz w:val="28"/>
          <w:szCs w:val="28"/>
          <w:lang w:val="ro-MD" w:eastAsia="ru-RU"/>
        </w:rPr>
      </w:pPr>
    </w:p>
    <w:p w14:paraId="67CC182D" w14:textId="0745B272" w:rsidR="00040B22" w:rsidRDefault="00040B22" w:rsidP="00D925B0">
      <w:pPr>
        <w:rPr>
          <w:b/>
          <w:noProof w:val="0"/>
          <w:sz w:val="28"/>
          <w:szCs w:val="28"/>
          <w:lang w:val="ro-MD" w:eastAsia="ru-RU"/>
        </w:rPr>
      </w:pPr>
    </w:p>
    <w:p w14:paraId="492C548B" w14:textId="00606C45" w:rsidR="00040B22" w:rsidRDefault="00040B22" w:rsidP="00D925B0">
      <w:pPr>
        <w:rPr>
          <w:b/>
          <w:noProof w:val="0"/>
          <w:sz w:val="28"/>
          <w:szCs w:val="28"/>
          <w:lang w:val="ro-MD" w:eastAsia="ru-RU"/>
        </w:rPr>
      </w:pPr>
    </w:p>
    <w:p w14:paraId="3621D1A9" w14:textId="77777777" w:rsidR="00040B22" w:rsidRPr="00FF430B" w:rsidRDefault="00040B22" w:rsidP="00D925B0">
      <w:pPr>
        <w:rPr>
          <w:b/>
          <w:noProof w:val="0"/>
          <w:sz w:val="28"/>
          <w:szCs w:val="28"/>
          <w:lang w:val="ro-MD" w:eastAsia="ru-RU"/>
        </w:rPr>
      </w:pPr>
    </w:p>
    <w:p w14:paraId="03A16651" w14:textId="3C8A494D" w:rsidR="00BA7FF4" w:rsidRPr="00FF430B" w:rsidRDefault="00BA7FF4" w:rsidP="00BA7FF4">
      <w:pPr>
        <w:jc w:val="right"/>
        <w:rPr>
          <w:noProof w:val="0"/>
          <w:sz w:val="22"/>
          <w:szCs w:val="22"/>
          <w:lang w:val="ro-MD"/>
        </w:rPr>
      </w:pPr>
      <w:bookmarkStart w:id="0" w:name="_Toc449692095"/>
      <w:r w:rsidRPr="00FF430B">
        <w:rPr>
          <w:noProof w:val="0"/>
          <w:lang w:val="ro-MD"/>
        </w:rPr>
        <w:t>Anexa nr.</w:t>
      </w:r>
      <w:r w:rsidR="00FF430B">
        <w:rPr>
          <w:noProof w:val="0"/>
          <w:lang w:val="ro-MD"/>
        </w:rPr>
        <w:t xml:space="preserve"> </w:t>
      </w:r>
      <w:r w:rsidRPr="00FF430B">
        <w:rPr>
          <w:noProof w:val="0"/>
          <w:lang w:val="ro-MD"/>
        </w:rPr>
        <w:t>7</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BodyText"/>
        <w:tabs>
          <w:tab w:val="left" w:pos="567"/>
        </w:tabs>
        <w:rPr>
          <w:rFonts w:asciiTheme="majorHAnsi" w:hAnsiTheme="majorHAnsi" w:cstheme="majorHAnsi"/>
          <w:b/>
          <w:szCs w:val="24"/>
          <w:lang w:val="ro-MD"/>
        </w:rPr>
      </w:pPr>
      <w:bookmarkStart w:id="1" w:name="_Toc449692096"/>
      <w:bookmarkEnd w:id="0"/>
    </w:p>
    <w:p w14:paraId="20B72B16" w14:textId="77777777" w:rsidR="00F5261B" w:rsidRPr="00FF430B" w:rsidRDefault="00F5261B" w:rsidP="00F5261B">
      <w:pPr>
        <w:pStyle w:val="BodyText"/>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BodyText"/>
        <w:tabs>
          <w:tab w:val="left" w:pos="-142"/>
        </w:tabs>
        <w:spacing w:before="240"/>
        <w:jc w:val="center"/>
        <w:rPr>
          <w:rFonts w:asciiTheme="majorHAnsi" w:hAnsiTheme="majorHAnsi" w:cstheme="majorHAnsi"/>
          <w:szCs w:val="24"/>
          <w:lang w:val="ro-MD"/>
        </w:rPr>
      </w:pPr>
    </w:p>
    <w:p w14:paraId="0FB00631" w14:textId="0C7AE14F" w:rsidR="00BB2E58" w:rsidRPr="00BB2E58" w:rsidRDefault="00BB2E58" w:rsidP="00BB2E58">
      <w:pPr>
        <w:pStyle w:val="BodyText"/>
        <w:tabs>
          <w:tab w:val="left" w:pos="-142"/>
        </w:tabs>
        <w:spacing w:before="240"/>
        <w:rPr>
          <w:rFonts w:ascii="Times New Roman" w:hAnsi="Times New Roman"/>
          <w:b/>
          <w:bCs/>
          <w:szCs w:val="24"/>
          <w:lang w:val="ro-MD"/>
        </w:rPr>
      </w:pPr>
      <w:r w:rsidRPr="00BB2E58">
        <w:rPr>
          <w:rFonts w:ascii="Times New Roman" w:hAnsi="Times New Roman"/>
          <w:b/>
          <w:bCs/>
          <w:szCs w:val="24"/>
          <w:lang w:val="ro-MD"/>
        </w:rPr>
        <w:t>Către IMSP SCR „</w:t>
      </w:r>
      <w:proofErr w:type="spellStart"/>
      <w:r w:rsidRPr="00BB2E58">
        <w:rPr>
          <w:rFonts w:ascii="Times New Roman" w:hAnsi="Times New Roman"/>
          <w:b/>
          <w:bCs/>
          <w:szCs w:val="24"/>
          <w:lang w:val="ro-MD"/>
        </w:rPr>
        <w:t>Timofei</w:t>
      </w:r>
      <w:proofErr w:type="spellEnd"/>
      <w:r w:rsidRPr="00BB2E58">
        <w:rPr>
          <w:rFonts w:ascii="Times New Roman" w:hAnsi="Times New Roman"/>
          <w:b/>
          <w:bCs/>
          <w:szCs w:val="24"/>
          <w:lang w:val="ro-MD"/>
        </w:rPr>
        <w:t xml:space="preserve"> </w:t>
      </w:r>
      <w:proofErr w:type="spellStart"/>
      <w:r w:rsidRPr="00BB2E58">
        <w:rPr>
          <w:rFonts w:ascii="Times New Roman" w:hAnsi="Times New Roman"/>
          <w:b/>
          <w:bCs/>
          <w:szCs w:val="24"/>
          <w:lang w:val="ro-MD"/>
        </w:rPr>
        <w:t>Moșneaga</w:t>
      </w:r>
      <w:proofErr w:type="spellEnd"/>
      <w:r w:rsidRPr="00BB2E58">
        <w:rPr>
          <w:rFonts w:ascii="Times New Roman" w:hAnsi="Times New Roman"/>
          <w:b/>
          <w:bCs/>
          <w:szCs w:val="24"/>
          <w:lang w:val="ro-MD"/>
        </w:rPr>
        <w:t>”</w:t>
      </w:r>
      <w:r w:rsidR="00D33D8C">
        <w:rPr>
          <w:rFonts w:ascii="Times New Roman" w:hAnsi="Times New Roman"/>
          <w:b/>
          <w:bCs/>
          <w:szCs w:val="24"/>
          <w:lang w:val="ro-MD"/>
        </w:rPr>
        <w:t xml:space="preserve"> (INDO: </w:t>
      </w:r>
      <w:r w:rsidR="00D33D8C" w:rsidRPr="00D33D8C">
        <w:rPr>
          <w:rFonts w:ascii="Times New Roman" w:hAnsi="Times New Roman"/>
          <w:b/>
          <w:bCs/>
          <w:szCs w:val="24"/>
          <w:lang w:val="ro-MD"/>
        </w:rPr>
        <w:t>1003600150783</w:t>
      </w:r>
      <w:r w:rsidR="00D33D8C">
        <w:rPr>
          <w:rFonts w:ascii="Times New Roman" w:hAnsi="Times New Roman"/>
          <w:b/>
          <w:bCs/>
          <w:szCs w:val="24"/>
          <w:lang w:val="ro-MD"/>
        </w:rPr>
        <w:t xml:space="preserve">) </w:t>
      </w:r>
    </w:p>
    <w:p w14:paraId="2E9D2F4A"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BodyText"/>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6A017E92" w:rsidR="00F5261B" w:rsidRPr="00FF430B" w:rsidRDefault="00F5261B" w:rsidP="00F5261B">
      <w:pPr>
        <w:pStyle w:val="BodyText"/>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65908">
        <w:rPr>
          <w:rFonts w:ascii="Times New Roman" w:hAnsi="Times New Roman"/>
          <w:szCs w:val="24"/>
          <w:lang w:val="ro-MD"/>
        </w:rPr>
        <w:t xml:space="preserve"> expediat în adresa companiei noastre și</w:t>
      </w:r>
      <w:r w:rsidRPr="00FF430B">
        <w:rPr>
          <w:rFonts w:ascii="Times New Roman" w:hAnsi="Times New Roman"/>
          <w:szCs w:val="24"/>
          <w:lang w:val="ro-MD"/>
        </w:rPr>
        <w:t xml:space="preserve"> </w:t>
      </w:r>
      <w:r w:rsidR="00F65908">
        <w:rPr>
          <w:rFonts w:ascii="Times New Roman" w:hAnsi="Times New Roman"/>
          <w:szCs w:val="24"/>
          <w:lang w:val="ro-MD"/>
        </w:rPr>
        <w:t xml:space="preserve">anunțul de intenție a AC </w:t>
      </w:r>
      <w:r w:rsidRPr="00FF430B">
        <w:rPr>
          <w:rFonts w:ascii="Times New Roman" w:hAnsi="Times New Roman"/>
          <w:szCs w:val="24"/>
          <w:lang w:val="ro-MD"/>
        </w:rPr>
        <w:t xml:space="preserve">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 xml:space="preserve">ublice </w:t>
      </w:r>
      <w:r w:rsidR="00F65908">
        <w:rPr>
          <w:rFonts w:ascii="Times New Roman" w:hAnsi="Times New Roman"/>
          <w:szCs w:val="24"/>
          <w:lang w:val="ro-MD"/>
        </w:rPr>
        <w:t>nr. 20 din 10.03.2026</w:t>
      </w:r>
      <w:r w:rsidRPr="00FF430B">
        <w:rPr>
          <w:rFonts w:ascii="Times New Roman" w:hAnsi="Times New Roman"/>
          <w:szCs w:val="24"/>
          <w:lang w:val="ro-MD"/>
        </w:rPr>
        <w:t xml:space="preserve">,  privind aplicarea procedurii pentru atribuirea contractului </w:t>
      </w:r>
      <w:r w:rsidR="00F65908">
        <w:rPr>
          <w:rFonts w:ascii="Times New Roman" w:hAnsi="Times New Roman"/>
          <w:szCs w:val="24"/>
          <w:lang w:val="ro-MD"/>
        </w:rPr>
        <w:t xml:space="preserve">– procedură simplificată conform Anexei nr. II proiect </w:t>
      </w:r>
      <w:proofErr w:type="spellStart"/>
      <w:r w:rsidR="00F65908">
        <w:rPr>
          <w:rFonts w:ascii="Times New Roman" w:hAnsi="Times New Roman"/>
          <w:szCs w:val="24"/>
          <w:lang w:val="ro-MD"/>
        </w:rPr>
        <w:t>Interreg</w:t>
      </w:r>
      <w:proofErr w:type="spellEnd"/>
      <w:r w:rsidR="00F65908">
        <w:rPr>
          <w:rFonts w:ascii="Times New Roman" w:hAnsi="Times New Roman"/>
          <w:szCs w:val="24"/>
          <w:lang w:val="ro-MD"/>
        </w:rPr>
        <w:t xml:space="preserve"> </w:t>
      </w:r>
      <w:proofErr w:type="spellStart"/>
      <w:r w:rsidR="00F65908">
        <w:rPr>
          <w:rFonts w:ascii="Times New Roman" w:hAnsi="Times New Roman"/>
          <w:szCs w:val="24"/>
          <w:lang w:val="ro-MD"/>
        </w:rPr>
        <w:t>Next</w:t>
      </w:r>
      <w:proofErr w:type="spellEnd"/>
      <w:r w:rsidR="00F65908">
        <w:rPr>
          <w:rFonts w:ascii="Times New Roman" w:hAnsi="Times New Roman"/>
          <w:szCs w:val="24"/>
          <w:lang w:val="ro-MD"/>
        </w:rPr>
        <w:t xml:space="preserve"> RO-MD</w:t>
      </w:r>
      <w:r w:rsidR="00B46F31">
        <w:rPr>
          <w:rFonts w:ascii="Times New Roman" w:hAnsi="Times New Roman"/>
          <w:szCs w:val="24"/>
          <w:lang w:val="ro-MD"/>
        </w:rPr>
        <w:t xml:space="preserve"> privind achiziționarea </w:t>
      </w:r>
      <w:r w:rsidR="00B46F31" w:rsidRPr="00B46F31">
        <w:rPr>
          <w:rFonts w:ascii="Times New Roman" w:hAnsi="Times New Roman"/>
          <w:szCs w:val="24"/>
          <w:lang w:val="ro-MD"/>
        </w:rPr>
        <w:t xml:space="preserve">Lucrărilor de construcție a încăperii destinate amplasării echipamentului de neutralizare a deșeurilor medicale din cadrul proiectului transfrontalier </w:t>
      </w:r>
      <w:r w:rsidR="00B46F31">
        <w:rPr>
          <w:rFonts w:ascii="Times New Roman" w:hAnsi="Times New Roman"/>
          <w:szCs w:val="24"/>
          <w:lang w:val="ro-MD"/>
        </w:rPr>
        <w:t xml:space="preserve"> </w:t>
      </w:r>
      <w:proofErr w:type="spellStart"/>
      <w:r w:rsidR="00B46F31" w:rsidRPr="00B46F31">
        <w:rPr>
          <w:rFonts w:ascii="Times New Roman" w:hAnsi="Times New Roman"/>
          <w:szCs w:val="24"/>
          <w:lang w:val="ro-MD"/>
        </w:rPr>
        <w:t>Interreg</w:t>
      </w:r>
      <w:proofErr w:type="spellEnd"/>
      <w:r w:rsidR="00B46F31" w:rsidRPr="00B46F31">
        <w:rPr>
          <w:rFonts w:ascii="Times New Roman" w:hAnsi="Times New Roman"/>
          <w:szCs w:val="24"/>
          <w:lang w:val="ro-MD"/>
        </w:rPr>
        <w:t xml:space="preserve"> </w:t>
      </w:r>
      <w:proofErr w:type="spellStart"/>
      <w:r w:rsidR="00B46F31" w:rsidRPr="00B46F31">
        <w:rPr>
          <w:rFonts w:ascii="Times New Roman" w:hAnsi="Times New Roman"/>
          <w:szCs w:val="24"/>
          <w:lang w:val="ro-MD"/>
        </w:rPr>
        <w:t>Next</w:t>
      </w:r>
      <w:proofErr w:type="spellEnd"/>
      <w:r w:rsidR="00B46F31" w:rsidRPr="00B46F31">
        <w:rPr>
          <w:rFonts w:ascii="Times New Roman" w:hAnsi="Times New Roman"/>
          <w:szCs w:val="24"/>
          <w:lang w:val="ro-MD"/>
        </w:rPr>
        <w:t xml:space="preserve"> Romania-Republica Moldova ROMD00318</w:t>
      </w:r>
      <w:r w:rsidRPr="00FF430B">
        <w:rPr>
          <w:rFonts w:ascii="Times New Roman" w:hAnsi="Times New Roman"/>
          <w:szCs w:val="24"/>
          <w:lang w:val="ro-MD"/>
        </w:rPr>
        <w:t>,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BodyText"/>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bookmarkEnd w:id="1"/>
    <w:p w14:paraId="47D628D7" w14:textId="7D28A144" w:rsidR="00B65C93" w:rsidRDefault="00B65C93" w:rsidP="00950D18">
      <w:pPr>
        <w:pStyle w:val="BodyText"/>
        <w:tabs>
          <w:tab w:val="left" w:pos="567"/>
        </w:tabs>
        <w:spacing w:line="360" w:lineRule="auto"/>
        <w:rPr>
          <w:rFonts w:ascii="Times New Roman" w:hAnsi="Times New Roman"/>
          <w:szCs w:val="24"/>
          <w:lang w:val="ro-MD"/>
        </w:rPr>
      </w:pPr>
    </w:p>
    <w:p w14:paraId="1ABFB7E0" w14:textId="47FDBDC1" w:rsidR="00BB2E58" w:rsidRDefault="00BB2E58" w:rsidP="00950D18">
      <w:pPr>
        <w:pStyle w:val="BodyText"/>
        <w:tabs>
          <w:tab w:val="left" w:pos="567"/>
        </w:tabs>
        <w:spacing w:line="360" w:lineRule="auto"/>
        <w:rPr>
          <w:rFonts w:ascii="Times New Roman" w:hAnsi="Times New Roman"/>
          <w:szCs w:val="24"/>
          <w:lang w:val="ro-MD"/>
        </w:rPr>
      </w:pPr>
    </w:p>
    <w:p w14:paraId="6C65637C" w14:textId="08A68C1A" w:rsidR="00BB2E58" w:rsidRDefault="00BB2E58" w:rsidP="00950D18">
      <w:pPr>
        <w:pStyle w:val="BodyText"/>
        <w:tabs>
          <w:tab w:val="left" w:pos="567"/>
        </w:tabs>
        <w:spacing w:line="360" w:lineRule="auto"/>
        <w:rPr>
          <w:rFonts w:ascii="Times New Roman" w:hAnsi="Times New Roman"/>
          <w:szCs w:val="24"/>
          <w:lang w:val="ro-MD"/>
        </w:rPr>
      </w:pPr>
    </w:p>
    <w:p w14:paraId="78598541" w14:textId="1D59F737" w:rsidR="00BB2E58" w:rsidRDefault="00BB2E58" w:rsidP="00950D18">
      <w:pPr>
        <w:pStyle w:val="BodyText"/>
        <w:tabs>
          <w:tab w:val="left" w:pos="567"/>
        </w:tabs>
        <w:spacing w:line="360" w:lineRule="auto"/>
        <w:rPr>
          <w:rFonts w:ascii="Times New Roman" w:hAnsi="Times New Roman"/>
          <w:szCs w:val="24"/>
          <w:lang w:val="ro-MD"/>
        </w:rPr>
      </w:pPr>
    </w:p>
    <w:p w14:paraId="1F6DC256" w14:textId="50C53069" w:rsidR="00BB2E58" w:rsidRDefault="00BB2E58" w:rsidP="00950D18">
      <w:pPr>
        <w:pStyle w:val="BodyText"/>
        <w:tabs>
          <w:tab w:val="left" w:pos="567"/>
        </w:tabs>
        <w:spacing w:line="360" w:lineRule="auto"/>
        <w:rPr>
          <w:rFonts w:ascii="Times New Roman" w:hAnsi="Times New Roman"/>
          <w:szCs w:val="24"/>
          <w:lang w:val="ro-MD"/>
        </w:rPr>
      </w:pPr>
    </w:p>
    <w:p w14:paraId="37DF1DD0" w14:textId="05877D19" w:rsidR="00BB2E58" w:rsidRDefault="00BB2E58" w:rsidP="00950D18">
      <w:pPr>
        <w:pStyle w:val="BodyText"/>
        <w:tabs>
          <w:tab w:val="left" w:pos="567"/>
        </w:tabs>
        <w:spacing w:line="360" w:lineRule="auto"/>
        <w:rPr>
          <w:rFonts w:ascii="Times New Roman" w:hAnsi="Times New Roman"/>
          <w:szCs w:val="24"/>
          <w:lang w:val="ro-MD"/>
        </w:rPr>
      </w:pPr>
    </w:p>
    <w:p w14:paraId="39D6D4F7" w14:textId="01B4DA02" w:rsidR="00BB2E58" w:rsidRDefault="00BB2E58" w:rsidP="00950D18">
      <w:pPr>
        <w:pStyle w:val="BodyText"/>
        <w:tabs>
          <w:tab w:val="left" w:pos="567"/>
        </w:tabs>
        <w:spacing w:line="360" w:lineRule="auto"/>
        <w:rPr>
          <w:rFonts w:ascii="Times New Roman" w:hAnsi="Times New Roman"/>
          <w:szCs w:val="24"/>
          <w:lang w:val="ro-MD"/>
        </w:rPr>
      </w:pPr>
    </w:p>
    <w:p w14:paraId="121C1CC7" w14:textId="5B88AB8D" w:rsidR="00BB2E58" w:rsidRDefault="00BB2E58" w:rsidP="00950D18">
      <w:pPr>
        <w:pStyle w:val="BodyText"/>
        <w:tabs>
          <w:tab w:val="left" w:pos="567"/>
        </w:tabs>
        <w:spacing w:line="360" w:lineRule="auto"/>
        <w:rPr>
          <w:rFonts w:ascii="Times New Roman" w:hAnsi="Times New Roman"/>
          <w:szCs w:val="24"/>
          <w:lang w:val="ro-MD"/>
        </w:rPr>
      </w:pPr>
    </w:p>
    <w:p w14:paraId="252A25FA" w14:textId="5CFFB4EC" w:rsidR="00BB2E58" w:rsidRDefault="00BB2E58" w:rsidP="00950D18">
      <w:pPr>
        <w:pStyle w:val="BodyText"/>
        <w:tabs>
          <w:tab w:val="left" w:pos="567"/>
        </w:tabs>
        <w:spacing w:line="360" w:lineRule="auto"/>
        <w:rPr>
          <w:rFonts w:ascii="Times New Roman" w:hAnsi="Times New Roman"/>
          <w:szCs w:val="24"/>
          <w:lang w:val="ro-MD"/>
        </w:rPr>
      </w:pPr>
    </w:p>
    <w:p w14:paraId="58CC980D" w14:textId="3BF20E27" w:rsidR="00BB2E58" w:rsidRDefault="00BB2E58" w:rsidP="00950D18">
      <w:pPr>
        <w:pStyle w:val="BodyText"/>
        <w:tabs>
          <w:tab w:val="left" w:pos="567"/>
        </w:tabs>
        <w:spacing w:line="360" w:lineRule="auto"/>
        <w:rPr>
          <w:rFonts w:ascii="Times New Roman" w:hAnsi="Times New Roman"/>
          <w:szCs w:val="24"/>
          <w:lang w:val="ro-MD"/>
        </w:rPr>
      </w:pPr>
    </w:p>
    <w:p w14:paraId="5015C96E" w14:textId="6EDD63F0" w:rsidR="00BB2E58" w:rsidRDefault="00BB2E58" w:rsidP="00950D18">
      <w:pPr>
        <w:pStyle w:val="BodyText"/>
        <w:tabs>
          <w:tab w:val="left" w:pos="567"/>
        </w:tabs>
        <w:spacing w:line="360" w:lineRule="auto"/>
        <w:rPr>
          <w:rFonts w:ascii="Times New Roman" w:hAnsi="Times New Roman"/>
          <w:szCs w:val="24"/>
          <w:lang w:val="ro-MD"/>
        </w:rPr>
      </w:pPr>
    </w:p>
    <w:p w14:paraId="3E4FEC5E" w14:textId="1B2BA77F" w:rsidR="00BB2E58" w:rsidRDefault="00BB2E58" w:rsidP="00950D18">
      <w:pPr>
        <w:pStyle w:val="BodyText"/>
        <w:tabs>
          <w:tab w:val="left" w:pos="567"/>
        </w:tabs>
        <w:spacing w:line="360" w:lineRule="auto"/>
        <w:rPr>
          <w:rFonts w:ascii="Times New Roman" w:hAnsi="Times New Roman"/>
          <w:szCs w:val="24"/>
          <w:lang w:val="ro-MD"/>
        </w:rPr>
      </w:pPr>
    </w:p>
    <w:p w14:paraId="74C56257" w14:textId="535A8E14" w:rsidR="00BB2E58" w:rsidRDefault="00BB2E58" w:rsidP="00950D18">
      <w:pPr>
        <w:pStyle w:val="BodyText"/>
        <w:tabs>
          <w:tab w:val="left" w:pos="567"/>
        </w:tabs>
        <w:spacing w:line="360" w:lineRule="auto"/>
        <w:rPr>
          <w:rFonts w:ascii="Times New Roman" w:hAnsi="Times New Roman"/>
          <w:szCs w:val="24"/>
          <w:lang w:val="ro-MD"/>
        </w:rPr>
      </w:pPr>
    </w:p>
    <w:p w14:paraId="54097373" w14:textId="099EE8FC" w:rsidR="00BB2E58" w:rsidRDefault="00BB2E58" w:rsidP="00950D18">
      <w:pPr>
        <w:pStyle w:val="BodyText"/>
        <w:tabs>
          <w:tab w:val="left" w:pos="567"/>
        </w:tabs>
        <w:spacing w:line="360" w:lineRule="auto"/>
        <w:rPr>
          <w:rFonts w:ascii="Times New Roman" w:hAnsi="Times New Roman"/>
          <w:szCs w:val="24"/>
          <w:lang w:val="ro-MD"/>
        </w:rPr>
      </w:pPr>
    </w:p>
    <w:p w14:paraId="010CAC26" w14:textId="5E34CDA6" w:rsidR="00BB2E58" w:rsidRDefault="00BB2E58" w:rsidP="00950D18">
      <w:pPr>
        <w:pStyle w:val="BodyText"/>
        <w:tabs>
          <w:tab w:val="left" w:pos="567"/>
        </w:tabs>
        <w:spacing w:line="360" w:lineRule="auto"/>
        <w:rPr>
          <w:rFonts w:ascii="Times New Roman" w:hAnsi="Times New Roman"/>
          <w:szCs w:val="24"/>
          <w:lang w:val="ro-MD"/>
        </w:rPr>
      </w:pPr>
    </w:p>
    <w:p w14:paraId="2AC23AB7" w14:textId="78534283" w:rsidR="00BB2E58" w:rsidRDefault="00BB2E58" w:rsidP="00950D18">
      <w:pPr>
        <w:pStyle w:val="BodyText"/>
        <w:tabs>
          <w:tab w:val="left" w:pos="567"/>
        </w:tabs>
        <w:spacing w:line="360" w:lineRule="auto"/>
        <w:rPr>
          <w:rFonts w:ascii="Times New Roman" w:hAnsi="Times New Roman"/>
          <w:szCs w:val="24"/>
          <w:lang w:val="ro-MD"/>
        </w:rPr>
      </w:pPr>
    </w:p>
    <w:p w14:paraId="1A29054E" w14:textId="77777777" w:rsidR="00BB2E58" w:rsidRPr="00FF430B" w:rsidRDefault="00BB2E58" w:rsidP="00BB2E58">
      <w:pPr>
        <w:jc w:val="right"/>
        <w:rPr>
          <w:noProof w:val="0"/>
          <w:sz w:val="22"/>
          <w:szCs w:val="22"/>
          <w:lang w:val="ro-MD"/>
        </w:rPr>
      </w:pPr>
      <w:r w:rsidRPr="00FF430B">
        <w:rPr>
          <w:noProof w:val="0"/>
          <w:lang w:val="ro-MD"/>
        </w:rPr>
        <w:t>Anexa nr.</w:t>
      </w:r>
      <w:r>
        <w:rPr>
          <w:noProof w:val="0"/>
          <w:lang w:val="ro-MD"/>
        </w:rPr>
        <w:t xml:space="preserve"> </w:t>
      </w:r>
      <w:r w:rsidRPr="00FF430B">
        <w:rPr>
          <w:noProof w:val="0"/>
          <w:lang w:val="ro-MD"/>
        </w:rPr>
        <w:t>8</w:t>
      </w:r>
    </w:p>
    <w:p w14:paraId="1A9609BC"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090025AD"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65B2100C" w14:textId="77777777" w:rsidR="00BB2E58" w:rsidRPr="00FF430B" w:rsidRDefault="00BB2E58" w:rsidP="00BB2E58">
      <w:pPr>
        <w:pStyle w:val="Heading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7B1E9105" w14:textId="77777777" w:rsidR="00BB2E58" w:rsidRPr="00FF430B" w:rsidRDefault="00BB2E58" w:rsidP="00BB2E58">
      <w:pPr>
        <w:pStyle w:val="BodyText"/>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5EAE65E6"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26B7FE4E" w14:textId="77777777" w:rsidR="00D33D8C" w:rsidRPr="00BB2E58" w:rsidRDefault="00D33D8C" w:rsidP="00D33D8C">
      <w:pPr>
        <w:pStyle w:val="BodyText"/>
        <w:tabs>
          <w:tab w:val="left" w:pos="-142"/>
        </w:tabs>
        <w:spacing w:before="240"/>
        <w:rPr>
          <w:rFonts w:ascii="Times New Roman" w:hAnsi="Times New Roman"/>
          <w:b/>
          <w:bCs/>
          <w:szCs w:val="24"/>
          <w:lang w:val="ro-MD"/>
        </w:rPr>
      </w:pPr>
      <w:r w:rsidRPr="00BB2E58">
        <w:rPr>
          <w:rFonts w:ascii="Times New Roman" w:hAnsi="Times New Roman"/>
          <w:b/>
          <w:bCs/>
          <w:szCs w:val="24"/>
          <w:lang w:val="ro-MD"/>
        </w:rPr>
        <w:t>Către IMSP SCR „</w:t>
      </w:r>
      <w:proofErr w:type="spellStart"/>
      <w:r w:rsidRPr="00BB2E58">
        <w:rPr>
          <w:rFonts w:ascii="Times New Roman" w:hAnsi="Times New Roman"/>
          <w:b/>
          <w:bCs/>
          <w:szCs w:val="24"/>
          <w:lang w:val="ro-MD"/>
        </w:rPr>
        <w:t>Timofei</w:t>
      </w:r>
      <w:proofErr w:type="spellEnd"/>
      <w:r w:rsidRPr="00BB2E58">
        <w:rPr>
          <w:rFonts w:ascii="Times New Roman" w:hAnsi="Times New Roman"/>
          <w:b/>
          <w:bCs/>
          <w:szCs w:val="24"/>
          <w:lang w:val="ro-MD"/>
        </w:rPr>
        <w:t xml:space="preserve"> </w:t>
      </w:r>
      <w:proofErr w:type="spellStart"/>
      <w:r w:rsidRPr="00BB2E58">
        <w:rPr>
          <w:rFonts w:ascii="Times New Roman" w:hAnsi="Times New Roman"/>
          <w:b/>
          <w:bCs/>
          <w:szCs w:val="24"/>
          <w:lang w:val="ro-MD"/>
        </w:rPr>
        <w:t>Moșneaga</w:t>
      </w:r>
      <w:proofErr w:type="spellEnd"/>
      <w:r w:rsidRPr="00BB2E58">
        <w:rPr>
          <w:rFonts w:ascii="Times New Roman" w:hAnsi="Times New Roman"/>
          <w:b/>
          <w:bCs/>
          <w:szCs w:val="24"/>
          <w:lang w:val="ro-MD"/>
        </w:rPr>
        <w:t>”</w:t>
      </w:r>
      <w:r>
        <w:rPr>
          <w:rFonts w:ascii="Times New Roman" w:hAnsi="Times New Roman"/>
          <w:b/>
          <w:bCs/>
          <w:szCs w:val="24"/>
          <w:lang w:val="ro-MD"/>
        </w:rPr>
        <w:t xml:space="preserve"> (INDO: </w:t>
      </w:r>
      <w:r w:rsidRPr="00D33D8C">
        <w:rPr>
          <w:rFonts w:ascii="Times New Roman" w:hAnsi="Times New Roman"/>
          <w:b/>
          <w:bCs/>
          <w:szCs w:val="24"/>
          <w:lang w:val="ro-MD"/>
        </w:rPr>
        <w:t>1003600150783</w:t>
      </w:r>
      <w:r>
        <w:rPr>
          <w:rFonts w:ascii="Times New Roman" w:hAnsi="Times New Roman"/>
          <w:b/>
          <w:bCs/>
          <w:szCs w:val="24"/>
          <w:lang w:val="ro-MD"/>
        </w:rPr>
        <w:t xml:space="preserve">) </w:t>
      </w:r>
    </w:p>
    <w:p w14:paraId="76DE8B2F" w14:textId="77777777" w:rsidR="00BB2E58" w:rsidRPr="00FF430B" w:rsidRDefault="00BB2E58" w:rsidP="00BB2E58">
      <w:pPr>
        <w:pStyle w:val="BodyText"/>
        <w:tabs>
          <w:tab w:val="left" w:pos="567"/>
        </w:tabs>
        <w:spacing w:line="360" w:lineRule="auto"/>
        <w:jc w:val="both"/>
        <w:rPr>
          <w:rFonts w:ascii="Times New Roman" w:hAnsi="Times New Roman"/>
          <w:szCs w:val="24"/>
          <w:lang w:val="ro-MD"/>
        </w:rPr>
      </w:pPr>
    </w:p>
    <w:p w14:paraId="528E816F" w14:textId="77777777" w:rsidR="00BB2E58" w:rsidRPr="00FF430B" w:rsidRDefault="00BB2E58" w:rsidP="00BB2E58">
      <w:pPr>
        <w:pStyle w:val="BodyText"/>
        <w:tabs>
          <w:tab w:val="left" w:pos="567"/>
        </w:tabs>
        <w:spacing w:line="360" w:lineRule="auto"/>
        <w:jc w:val="both"/>
        <w:rPr>
          <w:rFonts w:ascii="Times New Roman" w:hAnsi="Times New Roman"/>
          <w:szCs w:val="24"/>
          <w:lang w:val="ro-MD"/>
        </w:rPr>
      </w:pPr>
    </w:p>
    <w:p w14:paraId="400866CD" w14:textId="77777777" w:rsidR="00BB2E58" w:rsidRPr="00FF430B" w:rsidRDefault="00BB2E58" w:rsidP="00BB2E58">
      <w:pPr>
        <w:pStyle w:val="BodyText"/>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1D5C9A65"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69DECE52" w14:textId="11708757" w:rsidR="00BB2E58" w:rsidRPr="001C4B82" w:rsidRDefault="00BB2E58" w:rsidP="001C4B82">
      <w:pPr>
        <w:shd w:val="clear" w:color="auto" w:fill="FFFFFF" w:themeFill="background1"/>
        <w:spacing w:before="120"/>
        <w:jc w:val="both"/>
        <w:rPr>
          <w:b/>
          <w:noProof w:val="0"/>
          <w:lang w:val="ro-MD" w:eastAsia="ru-RU"/>
        </w:rPr>
      </w:pPr>
      <w:r w:rsidRPr="00FF430B">
        <w:rPr>
          <w:rFonts w:eastAsia="Calibri"/>
          <w:lang w:val="ro-MD"/>
        </w:rPr>
        <w:t xml:space="preserve">   Ne angajăm să menținem oferta valabilă, </w:t>
      </w:r>
      <w:r w:rsidRPr="001C4B82">
        <w:rPr>
          <w:bCs/>
          <w:noProof w:val="0"/>
          <w:lang w:val="ro-MD" w:eastAsia="ru-RU"/>
        </w:rPr>
        <w:t xml:space="preserve">privind achiziționarea </w:t>
      </w:r>
      <w:r w:rsidR="001C4B82" w:rsidRPr="001C4B82">
        <w:rPr>
          <w:bCs/>
          <w:noProof w:val="0"/>
          <w:lang w:val="ro-MD" w:eastAsia="ru-RU"/>
        </w:rPr>
        <w:t xml:space="preserve">Lucrărilor de construcție a încăperii destinate amplasării echipamentului de neutralizare a deșeurilor medicale din cadrul proiectului transfrontalier  </w:t>
      </w:r>
      <w:proofErr w:type="spellStart"/>
      <w:r w:rsidR="001C4B82" w:rsidRPr="001C4B82">
        <w:rPr>
          <w:bCs/>
          <w:noProof w:val="0"/>
          <w:lang w:val="ro-MD" w:eastAsia="ru-RU"/>
        </w:rPr>
        <w:t>Interreg</w:t>
      </w:r>
      <w:proofErr w:type="spellEnd"/>
      <w:r w:rsidR="001C4B82" w:rsidRPr="001C4B82">
        <w:rPr>
          <w:bCs/>
          <w:noProof w:val="0"/>
          <w:lang w:val="ro-MD" w:eastAsia="ru-RU"/>
        </w:rPr>
        <w:t xml:space="preserve"> </w:t>
      </w:r>
      <w:proofErr w:type="spellStart"/>
      <w:r w:rsidR="001C4B82" w:rsidRPr="001C4B82">
        <w:rPr>
          <w:bCs/>
          <w:noProof w:val="0"/>
          <w:lang w:val="ro-MD" w:eastAsia="ru-RU"/>
        </w:rPr>
        <w:t>Next</w:t>
      </w:r>
      <w:proofErr w:type="spellEnd"/>
      <w:r w:rsidR="001C4B82" w:rsidRPr="001C4B82">
        <w:rPr>
          <w:bCs/>
          <w:noProof w:val="0"/>
          <w:lang w:val="ro-MD" w:eastAsia="ru-RU"/>
        </w:rPr>
        <w:t xml:space="preserve"> Romania-Republica Moldova ROMD00318</w:t>
      </w:r>
      <w:r w:rsidR="001C4B82" w:rsidRPr="001C4B82">
        <w:rPr>
          <w:bCs/>
          <w:noProof w:val="0"/>
          <w:shd w:val="clear" w:color="auto" w:fill="FFFFFF" w:themeFill="background1"/>
          <w:lang w:val="ro-MD" w:eastAsia="ru-RU"/>
        </w:rPr>
        <w:t xml:space="preserve">, </w:t>
      </w:r>
      <w:r w:rsidRPr="001C4B82">
        <w:rPr>
          <w:bCs/>
          <w:noProof w:val="0"/>
          <w:lang w:val="ro-MD" w:eastAsia="ru-RU"/>
        </w:rPr>
        <w:br/>
        <w:t>prin procedura de achiziție</w:t>
      </w:r>
      <w:r w:rsidR="001C4B82" w:rsidRPr="001C4B82">
        <w:rPr>
          <w:bCs/>
          <w:noProof w:val="0"/>
          <w:lang w:val="ro-MD" w:eastAsia="ru-RU"/>
        </w:rPr>
        <w:t xml:space="preserve"> – procedură simplificată conform Anexei nr. II proiect </w:t>
      </w:r>
      <w:proofErr w:type="spellStart"/>
      <w:r w:rsidR="001C4B82" w:rsidRPr="001C4B82">
        <w:rPr>
          <w:bCs/>
          <w:noProof w:val="0"/>
          <w:lang w:val="ro-MD" w:eastAsia="ru-RU"/>
        </w:rPr>
        <w:t>Interreg</w:t>
      </w:r>
      <w:proofErr w:type="spellEnd"/>
      <w:r w:rsidR="001C4B82" w:rsidRPr="001C4B82">
        <w:rPr>
          <w:bCs/>
          <w:noProof w:val="0"/>
          <w:lang w:val="ro-MD" w:eastAsia="ru-RU"/>
        </w:rPr>
        <w:t xml:space="preserve"> </w:t>
      </w:r>
      <w:proofErr w:type="spellStart"/>
      <w:r w:rsidR="001C4B82" w:rsidRPr="001C4B82">
        <w:rPr>
          <w:bCs/>
          <w:noProof w:val="0"/>
          <w:lang w:val="ro-MD" w:eastAsia="ru-RU"/>
        </w:rPr>
        <w:t>Next</w:t>
      </w:r>
      <w:proofErr w:type="spellEnd"/>
      <w:r w:rsidR="001C4B82" w:rsidRPr="001C4B82">
        <w:rPr>
          <w:bCs/>
          <w:noProof w:val="0"/>
          <w:lang w:val="ro-MD" w:eastAsia="ru-RU"/>
        </w:rPr>
        <w:t xml:space="preserve"> RO-MD</w:t>
      </w:r>
      <w:r w:rsidRPr="001C4B82">
        <w:rPr>
          <w:bCs/>
          <w:noProof w:val="0"/>
          <w:lang w:val="ro-MD" w:eastAsia="ru-RU"/>
        </w:rPr>
        <w:t>,</w:t>
      </w:r>
      <w:r w:rsidR="00CE6CC0">
        <w:rPr>
          <w:b/>
          <w:noProof w:val="0"/>
          <w:lang w:val="ro-MD" w:eastAsia="ru-RU"/>
        </w:rPr>
        <w:t xml:space="preserve"> </w:t>
      </w:r>
      <w:r w:rsidRPr="00FF430B">
        <w:rPr>
          <w:rFonts w:eastAsia="Calibri"/>
          <w:lang w:val="ro-MD"/>
        </w:rPr>
        <w:t xml:space="preserve">pentru o durată de </w:t>
      </w:r>
      <w:r w:rsidR="00CE6CC0">
        <w:rPr>
          <w:rFonts w:eastAsia="Calibri"/>
          <w:lang w:val="ro-MD"/>
        </w:rPr>
        <w:t xml:space="preserve"> 120</w:t>
      </w:r>
      <w:r w:rsidRPr="00FF430B">
        <w:rPr>
          <w:rFonts w:eastAsia="Calibri"/>
          <w:lang w:val="ro-MD"/>
        </w:rPr>
        <w:t xml:space="preserve"> zile</w:t>
      </w:r>
      <w:r w:rsidR="00CE6CC0">
        <w:rPr>
          <w:rFonts w:eastAsia="Calibri"/>
          <w:lang w:val="ro-MD"/>
        </w:rPr>
        <w:t xml:space="preserve"> din ziua depunerii ofertei</w:t>
      </w:r>
      <w:r w:rsidRPr="00FF430B">
        <w:rPr>
          <w:rFonts w:eastAsia="Calibri"/>
          <w:lang w:val="ro-MD"/>
        </w:rPr>
        <w:t>, și ea va rămâne obligatorie pentru noi și poate fi acceptată oricând înainte de expirarea perioadei de valabilitate.</w:t>
      </w:r>
    </w:p>
    <w:p w14:paraId="239E1D25"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03D0E9DD"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00A87976"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5A4863DB"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262BA70C"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73B4382B"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63DBCE64" w14:textId="77777777" w:rsidR="00BB2E58" w:rsidRPr="00FF430B" w:rsidRDefault="00BB2E58" w:rsidP="00BB2E58">
      <w:pPr>
        <w:pStyle w:val="BodyText"/>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0289CD70" w14:textId="77777777" w:rsidR="00BB2E58" w:rsidRPr="00FF430B" w:rsidRDefault="00BB2E58" w:rsidP="00BB2E58">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7B9B05DE" w14:textId="77777777" w:rsidR="00BB2E58" w:rsidRPr="00FF430B" w:rsidRDefault="00BB2E58" w:rsidP="00BB2E58">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053D2119" w14:textId="77777777" w:rsidR="00BB2E58" w:rsidRPr="00FF430B" w:rsidRDefault="00BB2E58" w:rsidP="00BB2E58">
      <w:pPr>
        <w:pStyle w:val="BodyText"/>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152B6179"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3C472AEF"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1146F3B6" w14:textId="77777777" w:rsidR="00BB2E58" w:rsidRPr="00FF430B" w:rsidRDefault="00BB2E58" w:rsidP="00BB2E58">
      <w:pPr>
        <w:pStyle w:val="BodyText"/>
        <w:tabs>
          <w:tab w:val="left" w:pos="567"/>
        </w:tabs>
        <w:spacing w:line="360" w:lineRule="auto"/>
        <w:rPr>
          <w:rFonts w:ascii="Times New Roman" w:hAnsi="Times New Roman"/>
          <w:szCs w:val="24"/>
          <w:lang w:val="ro-MD"/>
        </w:rPr>
      </w:pPr>
    </w:p>
    <w:p w14:paraId="2D2B9919" w14:textId="7C9D1125" w:rsidR="00BB2E58" w:rsidRDefault="00BB2E58" w:rsidP="00950D18">
      <w:pPr>
        <w:pStyle w:val="BodyText"/>
        <w:tabs>
          <w:tab w:val="left" w:pos="567"/>
        </w:tabs>
        <w:spacing w:line="360" w:lineRule="auto"/>
        <w:rPr>
          <w:rFonts w:ascii="Times New Roman" w:hAnsi="Times New Roman"/>
          <w:szCs w:val="24"/>
          <w:lang w:val="ro-MD"/>
        </w:rPr>
      </w:pPr>
    </w:p>
    <w:p w14:paraId="30A7BA12" w14:textId="2D9A014F" w:rsidR="00BB2E58" w:rsidRDefault="00BB2E58" w:rsidP="00950D18">
      <w:pPr>
        <w:pStyle w:val="BodyText"/>
        <w:tabs>
          <w:tab w:val="left" w:pos="567"/>
        </w:tabs>
        <w:spacing w:line="360" w:lineRule="auto"/>
        <w:rPr>
          <w:rFonts w:ascii="Times New Roman" w:hAnsi="Times New Roman"/>
          <w:szCs w:val="24"/>
          <w:lang w:val="ro-MD"/>
        </w:rPr>
      </w:pPr>
    </w:p>
    <w:p w14:paraId="0830F318" w14:textId="58EA8675" w:rsidR="00BB2E58" w:rsidRDefault="00BB2E58" w:rsidP="00950D18">
      <w:pPr>
        <w:pStyle w:val="BodyText"/>
        <w:tabs>
          <w:tab w:val="left" w:pos="567"/>
        </w:tabs>
        <w:spacing w:line="360" w:lineRule="auto"/>
        <w:rPr>
          <w:rFonts w:ascii="Times New Roman" w:hAnsi="Times New Roman"/>
          <w:szCs w:val="24"/>
          <w:lang w:val="ro-MD"/>
        </w:rPr>
      </w:pPr>
    </w:p>
    <w:p w14:paraId="38350CD2" w14:textId="6639B7B8" w:rsidR="00BB2E58" w:rsidRDefault="00BB2E58" w:rsidP="00950D18">
      <w:pPr>
        <w:pStyle w:val="BodyText"/>
        <w:tabs>
          <w:tab w:val="left" w:pos="567"/>
        </w:tabs>
        <w:spacing w:line="360" w:lineRule="auto"/>
        <w:rPr>
          <w:rFonts w:ascii="Times New Roman" w:hAnsi="Times New Roman"/>
          <w:szCs w:val="24"/>
          <w:lang w:val="ro-MD"/>
        </w:rPr>
      </w:pPr>
    </w:p>
    <w:p w14:paraId="4F49E91B" w14:textId="618093CA" w:rsidR="00BB2E58" w:rsidRDefault="00BB2E58" w:rsidP="00950D18">
      <w:pPr>
        <w:pStyle w:val="BodyText"/>
        <w:tabs>
          <w:tab w:val="left" w:pos="567"/>
        </w:tabs>
        <w:spacing w:line="360" w:lineRule="auto"/>
        <w:rPr>
          <w:rFonts w:ascii="Times New Roman" w:hAnsi="Times New Roman"/>
          <w:szCs w:val="24"/>
          <w:lang w:val="ro-MD"/>
        </w:rPr>
      </w:pPr>
    </w:p>
    <w:p w14:paraId="1CB28434" w14:textId="07866DE0" w:rsidR="00BB2E58" w:rsidRDefault="00BB2E58" w:rsidP="00950D18">
      <w:pPr>
        <w:pStyle w:val="BodyText"/>
        <w:tabs>
          <w:tab w:val="left" w:pos="567"/>
        </w:tabs>
        <w:spacing w:line="360" w:lineRule="auto"/>
        <w:rPr>
          <w:rFonts w:ascii="Times New Roman" w:hAnsi="Times New Roman"/>
          <w:szCs w:val="24"/>
          <w:lang w:val="ro-MD"/>
        </w:rPr>
      </w:pPr>
    </w:p>
    <w:p w14:paraId="16AB11E8" w14:textId="77777777" w:rsidR="00472ED6" w:rsidRDefault="00472ED6" w:rsidP="00472ED6">
      <w:pPr>
        <w:jc w:val="right"/>
        <w:rPr>
          <w:noProof w:val="0"/>
          <w:lang w:val="ro-MD"/>
        </w:rPr>
      </w:pPr>
    </w:p>
    <w:p w14:paraId="7F562203" w14:textId="2261A2B0" w:rsidR="00472ED6" w:rsidRPr="00FF430B" w:rsidRDefault="00472ED6" w:rsidP="00472ED6">
      <w:pPr>
        <w:jc w:val="right"/>
        <w:rPr>
          <w:noProof w:val="0"/>
          <w:sz w:val="22"/>
          <w:szCs w:val="22"/>
          <w:lang w:val="ro-MD"/>
        </w:rPr>
      </w:pPr>
      <w:r w:rsidRPr="00FF430B">
        <w:rPr>
          <w:noProof w:val="0"/>
          <w:lang w:val="ro-MD"/>
        </w:rPr>
        <w:t>Anexa nr.</w:t>
      </w:r>
      <w:r>
        <w:rPr>
          <w:noProof w:val="0"/>
          <w:lang w:val="ro-MD"/>
        </w:rPr>
        <w:t xml:space="preserve"> </w:t>
      </w:r>
      <w:r w:rsidRPr="00FF430B">
        <w:rPr>
          <w:noProof w:val="0"/>
          <w:lang w:val="ro-MD"/>
        </w:rPr>
        <w:t>9</w:t>
      </w:r>
    </w:p>
    <w:p w14:paraId="11EE9AEA" w14:textId="77777777" w:rsidR="00472ED6" w:rsidRPr="00FF430B" w:rsidRDefault="00472ED6" w:rsidP="00472ED6">
      <w:pPr>
        <w:pStyle w:val="BodyText"/>
        <w:tabs>
          <w:tab w:val="left" w:pos="567"/>
        </w:tabs>
        <w:rPr>
          <w:rFonts w:ascii="Times New Roman" w:hAnsi="Times New Roman"/>
          <w:b/>
          <w:szCs w:val="24"/>
          <w:lang w:val="ro-MD"/>
        </w:rPr>
      </w:pPr>
    </w:p>
    <w:p w14:paraId="09B9D0A3" w14:textId="77777777" w:rsidR="00472ED6" w:rsidRPr="00FF430B" w:rsidRDefault="00472ED6" w:rsidP="00472ED6">
      <w:pPr>
        <w:pStyle w:val="BodyText"/>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3885B796"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7CE0BC12"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549C02C9" w14:textId="77777777" w:rsidR="00472ED6" w:rsidRPr="00FF430B" w:rsidRDefault="00472ED6" w:rsidP="00472ED6">
      <w:pPr>
        <w:pStyle w:val="BodyText"/>
        <w:tabs>
          <w:tab w:val="left" w:pos="567"/>
        </w:tabs>
        <w:rPr>
          <w:rFonts w:ascii="Times New Roman" w:hAnsi="Times New Roman"/>
          <w:b/>
          <w:szCs w:val="24"/>
          <w:lang w:val="ro-MD"/>
        </w:rPr>
      </w:pPr>
    </w:p>
    <w:p w14:paraId="0023C9CA" w14:textId="77777777" w:rsidR="00472ED6" w:rsidRPr="00FF430B" w:rsidRDefault="00472ED6" w:rsidP="00472ED6">
      <w:pPr>
        <w:pStyle w:val="BodyText"/>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78010C04" w14:textId="77777777" w:rsidR="00472ED6" w:rsidRPr="00FF430B" w:rsidRDefault="00472ED6" w:rsidP="00472ED6">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5B36FA27" w14:textId="77777777" w:rsidR="00472ED6" w:rsidRPr="00FF430B" w:rsidRDefault="00472ED6" w:rsidP="00472ED6">
      <w:pPr>
        <w:pStyle w:val="BodyText"/>
        <w:tabs>
          <w:tab w:val="left" w:pos="567"/>
        </w:tabs>
        <w:rPr>
          <w:rFonts w:ascii="Times New Roman" w:hAnsi="Times New Roman"/>
          <w:szCs w:val="24"/>
          <w:lang w:val="ro-MD"/>
        </w:rPr>
      </w:pPr>
    </w:p>
    <w:p w14:paraId="67278667" w14:textId="77777777" w:rsidR="00472ED6" w:rsidRPr="00FF430B" w:rsidRDefault="00472ED6" w:rsidP="00472ED6">
      <w:pPr>
        <w:pStyle w:val="BodyText"/>
        <w:tabs>
          <w:tab w:val="left" w:pos="567"/>
        </w:tabs>
        <w:rPr>
          <w:rFonts w:ascii="Times New Roman" w:hAnsi="Times New Roman"/>
          <w:szCs w:val="24"/>
          <w:lang w:val="ro-MD"/>
        </w:rPr>
      </w:pPr>
    </w:p>
    <w:p w14:paraId="725C0E42"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509BE8F2"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08446635"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184D69C1" w14:textId="4F59A7DA" w:rsidR="00472ED6"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cu privire la procedura de atribuire a contractului </w:t>
      </w:r>
    </w:p>
    <w:p w14:paraId="6288DF93" w14:textId="77777777" w:rsidR="00472ED6" w:rsidRDefault="00472ED6" w:rsidP="00472ED6">
      <w:pPr>
        <w:pStyle w:val="BodyText"/>
        <w:tabs>
          <w:tab w:val="left" w:pos="567"/>
        </w:tabs>
        <w:jc w:val="center"/>
        <w:rPr>
          <w:rFonts w:ascii="Times New Roman" w:hAnsi="Times New Roman"/>
          <w:szCs w:val="24"/>
          <w:lang w:val="ro-MD"/>
        </w:rPr>
      </w:pPr>
    </w:p>
    <w:p w14:paraId="6CDEE195" w14:textId="559F7CF0" w:rsidR="00472ED6" w:rsidRPr="00FF430B" w:rsidRDefault="00472ED6" w:rsidP="00472ED6">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3D81147B" w14:textId="77777777" w:rsidR="00472ED6" w:rsidRPr="00FF430B" w:rsidRDefault="00472ED6" w:rsidP="00472ED6">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1BFB7632"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la__________________________________________________________________,</w:t>
      </w:r>
    </w:p>
    <w:p w14:paraId="18F228E5" w14:textId="77777777" w:rsidR="00472ED6" w:rsidRPr="00FF430B" w:rsidRDefault="00472ED6" w:rsidP="00472ED6">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1D178CAB"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B7C4DCB"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p>
    <w:p w14:paraId="5AC13E22" w14:textId="77777777" w:rsidR="00472ED6" w:rsidRPr="00FF430B" w:rsidRDefault="00472ED6" w:rsidP="00472ED6">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27992F1"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4D06F34E" w14:textId="77777777" w:rsidR="00472ED6" w:rsidRPr="00FF430B" w:rsidRDefault="00472ED6" w:rsidP="00472ED6">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1EB0C351" w14:textId="77777777" w:rsidR="00472ED6" w:rsidRPr="00FF430B" w:rsidRDefault="00472ED6" w:rsidP="00472ED6">
      <w:pPr>
        <w:pStyle w:val="BodyText"/>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E41B4F1" w14:textId="77777777" w:rsidR="00472ED6" w:rsidRPr="00FF430B" w:rsidRDefault="00472ED6" w:rsidP="00472ED6">
      <w:pPr>
        <w:pStyle w:val="BodyText"/>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39C77C6F" w14:textId="77777777" w:rsidR="00472ED6" w:rsidRPr="00FF430B" w:rsidRDefault="00472ED6" w:rsidP="00472ED6">
      <w:pPr>
        <w:pStyle w:val="BodyText"/>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34FD83F8" w14:textId="4B88AAD3" w:rsidR="00472ED6" w:rsidRPr="00FF430B" w:rsidRDefault="00472ED6" w:rsidP="00472ED6">
      <w:pPr>
        <w:pStyle w:val="BodyText"/>
        <w:tabs>
          <w:tab w:val="left" w:pos="567"/>
        </w:tabs>
        <w:ind w:left="-284"/>
        <w:jc w:val="both"/>
        <w:rPr>
          <w:rFonts w:ascii="Times New Roman" w:hAnsi="Times New Roman"/>
          <w:szCs w:val="24"/>
          <w:lang w:val="ro-MD"/>
        </w:rPr>
      </w:pPr>
      <w:r w:rsidRPr="00FF430B">
        <w:rPr>
          <w:rFonts w:ascii="Times New Roman" w:hAnsi="Times New Roman"/>
          <w:szCs w:val="24"/>
          <w:lang w:val="ro-MD"/>
        </w:rPr>
        <w:t>Prezenta ofertă rămâne valabilă pentru perioada de timp specificată în Anunțul</w:t>
      </w:r>
      <w:r w:rsidR="003F34B6">
        <w:rPr>
          <w:rFonts w:ascii="Times New Roman" w:hAnsi="Times New Roman"/>
          <w:szCs w:val="24"/>
          <w:lang w:val="ro-MD"/>
        </w:rPr>
        <w:t xml:space="preserve">/Invitația </w:t>
      </w:r>
      <w:r w:rsidRPr="00FF430B">
        <w:rPr>
          <w:rFonts w:ascii="Times New Roman" w:hAnsi="Times New Roman"/>
          <w:szCs w:val="24"/>
          <w:lang w:val="ro-MD"/>
        </w:rPr>
        <w:t xml:space="preserve"> de</w:t>
      </w:r>
      <w:r w:rsidR="003F34B6">
        <w:rPr>
          <w:rFonts w:ascii="Times New Roman" w:hAnsi="Times New Roman"/>
          <w:szCs w:val="24"/>
          <w:lang w:val="ro-MD"/>
        </w:rPr>
        <w:t xml:space="preserve"> participare</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 în conformitate cu Anunțul</w:t>
      </w:r>
      <w:r w:rsidR="003F34B6">
        <w:rPr>
          <w:rFonts w:ascii="Times New Roman" w:hAnsi="Times New Roman"/>
          <w:szCs w:val="24"/>
          <w:lang w:val="ro-MD"/>
        </w:rPr>
        <w:t>/Invitația</w:t>
      </w:r>
      <w:r w:rsidRPr="00FF430B">
        <w:rPr>
          <w:rFonts w:ascii="Times New Roman" w:hAnsi="Times New Roman"/>
          <w:szCs w:val="24"/>
          <w:lang w:val="ro-MD"/>
        </w:rPr>
        <w:t xml:space="preserve"> de participare 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7CBC8C2B" w14:textId="77777777" w:rsidR="00472ED6" w:rsidRPr="00FF430B" w:rsidRDefault="00472ED6" w:rsidP="00472ED6">
      <w:pPr>
        <w:pStyle w:val="BodyText"/>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685A4DF9"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(denumirea ofertantului)</w:t>
      </w:r>
    </w:p>
    <w:p w14:paraId="6B6E2923" w14:textId="77777777" w:rsidR="00472ED6" w:rsidRPr="00FF430B" w:rsidRDefault="00472ED6" w:rsidP="00472ED6">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7C2D2231" w14:textId="77777777" w:rsidR="00472ED6" w:rsidRPr="00FF430B" w:rsidRDefault="00472ED6" w:rsidP="00472ED6">
      <w:pPr>
        <w:pStyle w:val="BodyText"/>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6A85A304" w14:textId="77777777" w:rsidR="00472ED6" w:rsidRPr="00FF430B" w:rsidRDefault="00472ED6" w:rsidP="00472ED6">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t xml:space="preserve">                                                                              (denumirea ofertantului) </w:t>
      </w:r>
    </w:p>
    <w:p w14:paraId="23CBBBFA" w14:textId="77777777" w:rsidR="00472ED6" w:rsidRPr="00FF430B" w:rsidRDefault="00472ED6" w:rsidP="00472ED6">
      <w:pPr>
        <w:pStyle w:val="BodyText"/>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59F73265" w14:textId="77777777" w:rsidR="00472ED6" w:rsidRPr="00FF430B" w:rsidRDefault="00472ED6" w:rsidP="00472ED6">
      <w:pPr>
        <w:pStyle w:val="BodyText"/>
        <w:tabs>
          <w:tab w:val="left" w:pos="567"/>
        </w:tabs>
        <w:ind w:hanging="502"/>
        <w:rPr>
          <w:rFonts w:ascii="Times New Roman" w:hAnsi="Times New Roman"/>
          <w:szCs w:val="24"/>
          <w:lang w:val="ro-MD"/>
        </w:rPr>
      </w:pPr>
    </w:p>
    <w:p w14:paraId="7B553EF4" w14:textId="77777777" w:rsidR="00472ED6" w:rsidRPr="00FF430B" w:rsidRDefault="00472ED6" w:rsidP="00472ED6">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documenația</w:t>
      </w:r>
      <w:proofErr w:type="spellEnd"/>
      <w:r w:rsidRPr="00FF430B">
        <w:rPr>
          <w:rFonts w:ascii="Times New Roman" w:hAnsi="Times New Roman"/>
          <w:szCs w:val="24"/>
          <w:lang w:val="ro-MD"/>
        </w:rPr>
        <w:t xml:space="preserve"> de atribuire 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105D16EC"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până la data de _______________________________________</w:t>
      </w:r>
    </w:p>
    <w:p w14:paraId="5E450E02"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1A375E5C" w14:textId="77777777" w:rsidR="00472ED6" w:rsidRPr="00FF430B" w:rsidRDefault="00472ED6" w:rsidP="00472ED6">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                                          (semnătura autorizată)</w:t>
      </w:r>
    </w:p>
    <w:p w14:paraId="592BBE05" w14:textId="77777777" w:rsidR="00472ED6" w:rsidRPr="00FF430B" w:rsidRDefault="00472ED6" w:rsidP="00472ED6">
      <w:pPr>
        <w:spacing w:after="200" w:line="276" w:lineRule="auto"/>
        <w:jc w:val="center"/>
        <w:rPr>
          <w:lang w:val="ro-MD" w:eastAsia="zh-CN"/>
        </w:rPr>
      </w:pPr>
      <w:bookmarkStart w:id="2" w:name="_Toc449692097"/>
    </w:p>
    <w:bookmarkEnd w:id="2"/>
    <w:p w14:paraId="4B31D994" w14:textId="0024C548" w:rsidR="00BB2E58" w:rsidRDefault="00BB2E58" w:rsidP="00950D18">
      <w:pPr>
        <w:pStyle w:val="BodyText"/>
        <w:tabs>
          <w:tab w:val="left" w:pos="567"/>
        </w:tabs>
        <w:spacing w:line="360" w:lineRule="auto"/>
        <w:rPr>
          <w:rFonts w:ascii="Times New Roman" w:hAnsi="Times New Roman"/>
          <w:szCs w:val="24"/>
          <w:lang w:val="ro-MD"/>
        </w:rPr>
      </w:pPr>
    </w:p>
    <w:p w14:paraId="1DB103C5" w14:textId="2AEA6147" w:rsidR="004231AD" w:rsidRDefault="004231AD" w:rsidP="00950D18">
      <w:pPr>
        <w:pStyle w:val="BodyText"/>
        <w:tabs>
          <w:tab w:val="left" w:pos="567"/>
        </w:tabs>
        <w:spacing w:line="360" w:lineRule="auto"/>
        <w:rPr>
          <w:rFonts w:ascii="Times New Roman" w:hAnsi="Times New Roman"/>
          <w:szCs w:val="24"/>
          <w:lang w:val="ro-MD"/>
        </w:rPr>
      </w:pPr>
    </w:p>
    <w:p w14:paraId="7CA2B84E" w14:textId="09858E89" w:rsidR="004231AD" w:rsidRDefault="004231AD" w:rsidP="00950D18">
      <w:pPr>
        <w:pStyle w:val="BodyText"/>
        <w:tabs>
          <w:tab w:val="left" w:pos="567"/>
        </w:tabs>
        <w:spacing w:line="360" w:lineRule="auto"/>
        <w:rPr>
          <w:rFonts w:ascii="Times New Roman" w:hAnsi="Times New Roman"/>
          <w:szCs w:val="24"/>
          <w:lang w:val="ro-MD"/>
        </w:rPr>
      </w:pPr>
    </w:p>
    <w:p w14:paraId="63B9DD88" w14:textId="6C749A59" w:rsidR="004231AD" w:rsidRDefault="004231AD" w:rsidP="00950D18">
      <w:pPr>
        <w:pStyle w:val="BodyText"/>
        <w:tabs>
          <w:tab w:val="left" w:pos="567"/>
        </w:tabs>
        <w:spacing w:line="360" w:lineRule="auto"/>
        <w:rPr>
          <w:rFonts w:ascii="Times New Roman" w:hAnsi="Times New Roman"/>
          <w:szCs w:val="24"/>
          <w:lang w:val="ro-MD"/>
        </w:rPr>
      </w:pPr>
    </w:p>
    <w:p w14:paraId="50523068" w14:textId="7C17EB28" w:rsidR="004231AD" w:rsidRDefault="004231AD" w:rsidP="00950D18">
      <w:pPr>
        <w:pStyle w:val="BodyText"/>
        <w:tabs>
          <w:tab w:val="left" w:pos="567"/>
        </w:tabs>
        <w:spacing w:line="360" w:lineRule="auto"/>
        <w:rPr>
          <w:rFonts w:ascii="Times New Roman" w:hAnsi="Times New Roman"/>
          <w:szCs w:val="24"/>
          <w:lang w:val="ro-MD"/>
        </w:rPr>
      </w:pPr>
    </w:p>
    <w:p w14:paraId="3CA55485" w14:textId="2DA836E1" w:rsidR="004231AD" w:rsidRDefault="004231AD" w:rsidP="00950D18">
      <w:pPr>
        <w:pStyle w:val="BodyText"/>
        <w:tabs>
          <w:tab w:val="left" w:pos="567"/>
        </w:tabs>
        <w:spacing w:line="360" w:lineRule="auto"/>
        <w:rPr>
          <w:rFonts w:ascii="Times New Roman" w:hAnsi="Times New Roman"/>
          <w:szCs w:val="24"/>
          <w:lang w:val="ro-MD"/>
        </w:rPr>
      </w:pPr>
    </w:p>
    <w:p w14:paraId="294E10EF" w14:textId="32EC6755" w:rsidR="004231AD" w:rsidRDefault="004231AD" w:rsidP="00950D18">
      <w:pPr>
        <w:pStyle w:val="BodyText"/>
        <w:tabs>
          <w:tab w:val="left" w:pos="567"/>
        </w:tabs>
        <w:spacing w:line="360" w:lineRule="auto"/>
        <w:rPr>
          <w:rFonts w:ascii="Times New Roman" w:hAnsi="Times New Roman"/>
          <w:szCs w:val="24"/>
          <w:lang w:val="ro-MD"/>
        </w:rPr>
      </w:pPr>
    </w:p>
    <w:p w14:paraId="3244FECC" w14:textId="1BEFA690" w:rsidR="004231AD" w:rsidRDefault="004231AD" w:rsidP="00950D18">
      <w:pPr>
        <w:pStyle w:val="BodyText"/>
        <w:tabs>
          <w:tab w:val="left" w:pos="567"/>
        </w:tabs>
        <w:spacing w:line="360" w:lineRule="auto"/>
        <w:rPr>
          <w:rFonts w:ascii="Times New Roman" w:hAnsi="Times New Roman"/>
          <w:szCs w:val="24"/>
          <w:lang w:val="ro-MD"/>
        </w:rPr>
      </w:pPr>
    </w:p>
    <w:p w14:paraId="29BDC1A6" w14:textId="77777777" w:rsidR="004231AD" w:rsidRPr="00FF430B" w:rsidRDefault="004231AD" w:rsidP="004231AD">
      <w:pPr>
        <w:jc w:val="right"/>
        <w:rPr>
          <w:noProof w:val="0"/>
          <w:sz w:val="22"/>
          <w:szCs w:val="22"/>
          <w:lang w:val="ro-MD"/>
        </w:rPr>
      </w:pPr>
      <w:r w:rsidRPr="00FF430B">
        <w:rPr>
          <w:noProof w:val="0"/>
          <w:lang w:val="ro-MD"/>
        </w:rPr>
        <w:t>Anexa nr.</w:t>
      </w:r>
      <w:r>
        <w:rPr>
          <w:noProof w:val="0"/>
          <w:lang w:val="ro-MD"/>
        </w:rPr>
        <w:t xml:space="preserve"> </w:t>
      </w:r>
      <w:r w:rsidRPr="00FF430B">
        <w:rPr>
          <w:noProof w:val="0"/>
          <w:lang w:val="ro-MD"/>
        </w:rPr>
        <w:t>10</w:t>
      </w:r>
    </w:p>
    <w:p w14:paraId="1698B88D" w14:textId="77777777" w:rsidR="004231AD" w:rsidRPr="00FF430B" w:rsidRDefault="004231AD" w:rsidP="004231AD">
      <w:pPr>
        <w:spacing w:after="200" w:line="276" w:lineRule="auto"/>
        <w:jc w:val="center"/>
        <w:rPr>
          <w:lang w:val="ro-MD" w:eastAsia="zh-CN"/>
        </w:rPr>
      </w:pPr>
    </w:p>
    <w:p w14:paraId="7BECA640" w14:textId="77777777" w:rsidR="004231AD" w:rsidRPr="00FF430B" w:rsidRDefault="004231AD" w:rsidP="004231AD">
      <w:pPr>
        <w:rPr>
          <w:lang w:val="ro-MD" w:eastAsia="zh-CN"/>
        </w:rPr>
      </w:pPr>
    </w:p>
    <w:p w14:paraId="40B2EBD2" w14:textId="77777777" w:rsidR="004231AD" w:rsidRPr="00FF430B" w:rsidRDefault="004231AD" w:rsidP="004231AD">
      <w:pPr>
        <w:jc w:val="center"/>
        <w:rPr>
          <w:b/>
          <w:lang w:val="ro-MD"/>
        </w:rPr>
      </w:pPr>
    </w:p>
    <w:p w14:paraId="2B0DB9D2" w14:textId="77777777" w:rsidR="004231AD" w:rsidRPr="00FF430B" w:rsidRDefault="004231AD" w:rsidP="004231AD">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489E81A8" w14:textId="77777777" w:rsidR="004231AD" w:rsidRPr="00FF430B" w:rsidRDefault="004231AD" w:rsidP="004231AD">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03E0F81B" w14:textId="77777777" w:rsidR="004231AD" w:rsidRPr="00FF430B" w:rsidRDefault="004231AD" w:rsidP="004231AD">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689AD0C3" w14:textId="77777777" w:rsidR="004231AD" w:rsidRPr="00FF430B" w:rsidRDefault="004231AD" w:rsidP="004231AD">
      <w:pPr>
        <w:pStyle w:val="BodyText"/>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4231AD" w:rsidRPr="00EC30C2" w14:paraId="0A4278F5" w14:textId="77777777" w:rsidTr="00B67D4C">
        <w:trPr>
          <w:cantSplit/>
          <w:trHeight w:val="300"/>
        </w:trPr>
        <w:tc>
          <w:tcPr>
            <w:tcW w:w="709" w:type="dxa"/>
            <w:vMerge w:val="restart"/>
          </w:tcPr>
          <w:p w14:paraId="1647C872"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Nr.</w:t>
            </w:r>
          </w:p>
          <w:p w14:paraId="5AE17DB4"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17A03663"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78533F31"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Anul 1</w:t>
            </w:r>
          </w:p>
        </w:tc>
        <w:tc>
          <w:tcPr>
            <w:tcW w:w="1044" w:type="dxa"/>
            <w:gridSpan w:val="2"/>
          </w:tcPr>
          <w:p w14:paraId="2CAC22BA"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2BD1103"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4231AD" w:rsidRPr="00EC30C2" w14:paraId="6E3DAC47" w14:textId="77777777" w:rsidTr="00B67D4C">
        <w:trPr>
          <w:cantSplit/>
          <w:trHeight w:val="240"/>
        </w:trPr>
        <w:tc>
          <w:tcPr>
            <w:tcW w:w="709" w:type="dxa"/>
            <w:vMerge/>
          </w:tcPr>
          <w:p w14:paraId="332712D1" w14:textId="77777777" w:rsidR="004231AD" w:rsidRPr="00FF430B" w:rsidRDefault="004231AD" w:rsidP="00B67D4C">
            <w:pPr>
              <w:pStyle w:val="BodyText"/>
              <w:tabs>
                <w:tab w:val="left" w:pos="567"/>
              </w:tabs>
              <w:rPr>
                <w:rFonts w:ascii="Times New Roman" w:hAnsi="Times New Roman"/>
                <w:b/>
                <w:szCs w:val="24"/>
                <w:lang w:val="ro-MD"/>
              </w:rPr>
            </w:pPr>
          </w:p>
        </w:tc>
        <w:tc>
          <w:tcPr>
            <w:tcW w:w="2825" w:type="dxa"/>
            <w:vMerge/>
          </w:tcPr>
          <w:p w14:paraId="7D099E29" w14:textId="77777777" w:rsidR="004231AD" w:rsidRPr="00FF430B" w:rsidRDefault="004231AD" w:rsidP="00B67D4C">
            <w:pPr>
              <w:pStyle w:val="BodyText"/>
              <w:tabs>
                <w:tab w:val="left" w:pos="567"/>
              </w:tabs>
              <w:rPr>
                <w:rFonts w:ascii="Times New Roman" w:hAnsi="Times New Roman"/>
                <w:b/>
                <w:szCs w:val="24"/>
                <w:lang w:val="ro-MD"/>
              </w:rPr>
            </w:pPr>
          </w:p>
        </w:tc>
        <w:tc>
          <w:tcPr>
            <w:tcW w:w="5490" w:type="dxa"/>
            <w:gridSpan w:val="7"/>
          </w:tcPr>
          <w:p w14:paraId="75057A9C"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4231AD" w:rsidRPr="00EC30C2" w14:paraId="0B270273" w14:textId="77777777" w:rsidTr="00B67D4C">
        <w:trPr>
          <w:cantSplit/>
          <w:trHeight w:val="120"/>
        </w:trPr>
        <w:tc>
          <w:tcPr>
            <w:tcW w:w="709" w:type="dxa"/>
            <w:vMerge/>
          </w:tcPr>
          <w:p w14:paraId="4F071880" w14:textId="77777777" w:rsidR="004231AD" w:rsidRPr="00FF430B" w:rsidRDefault="004231AD" w:rsidP="00B67D4C">
            <w:pPr>
              <w:pStyle w:val="BodyText"/>
              <w:tabs>
                <w:tab w:val="left" w:pos="567"/>
              </w:tabs>
              <w:rPr>
                <w:rFonts w:ascii="Times New Roman" w:hAnsi="Times New Roman"/>
                <w:b/>
                <w:szCs w:val="24"/>
                <w:lang w:val="ro-MD"/>
              </w:rPr>
            </w:pPr>
          </w:p>
        </w:tc>
        <w:tc>
          <w:tcPr>
            <w:tcW w:w="2825" w:type="dxa"/>
            <w:vMerge/>
          </w:tcPr>
          <w:p w14:paraId="5E43D851" w14:textId="77777777" w:rsidR="004231AD" w:rsidRPr="00FF430B" w:rsidRDefault="004231AD" w:rsidP="00B67D4C">
            <w:pPr>
              <w:pStyle w:val="BodyText"/>
              <w:tabs>
                <w:tab w:val="left" w:pos="567"/>
              </w:tabs>
              <w:rPr>
                <w:rFonts w:ascii="Times New Roman" w:hAnsi="Times New Roman"/>
                <w:b/>
                <w:szCs w:val="24"/>
                <w:lang w:val="ro-MD"/>
              </w:rPr>
            </w:pPr>
          </w:p>
        </w:tc>
        <w:tc>
          <w:tcPr>
            <w:tcW w:w="1035" w:type="dxa"/>
          </w:tcPr>
          <w:p w14:paraId="6BCE71E4"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69F42931"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6DD3642"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7F776CAC"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2390F580" w14:textId="77777777" w:rsidR="004231AD" w:rsidRPr="00FF430B" w:rsidRDefault="004231AD" w:rsidP="00B67D4C">
            <w:pPr>
              <w:pStyle w:val="BodyText"/>
              <w:tabs>
                <w:tab w:val="left" w:pos="567"/>
              </w:tabs>
              <w:rPr>
                <w:rFonts w:ascii="Times New Roman" w:hAnsi="Times New Roman"/>
                <w:b/>
                <w:szCs w:val="24"/>
                <w:lang w:val="ro-MD"/>
              </w:rPr>
            </w:pPr>
            <w:r w:rsidRPr="00FF430B">
              <w:rPr>
                <w:rFonts w:ascii="Times New Roman" w:hAnsi="Times New Roman"/>
                <w:b/>
                <w:szCs w:val="24"/>
                <w:lang w:val="ro-MD"/>
              </w:rPr>
              <w:t>n</w:t>
            </w:r>
          </w:p>
        </w:tc>
      </w:tr>
      <w:tr w:rsidR="004231AD" w:rsidRPr="00EC30C2" w14:paraId="375C9104" w14:textId="77777777" w:rsidTr="00B67D4C">
        <w:trPr>
          <w:cantSplit/>
          <w:trHeight w:val="180"/>
        </w:trPr>
        <w:tc>
          <w:tcPr>
            <w:tcW w:w="709" w:type="dxa"/>
          </w:tcPr>
          <w:p w14:paraId="7295AC2C"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72FB0F3D"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24848FB9" w14:textId="77777777" w:rsidR="004231AD" w:rsidRPr="00FF430B" w:rsidRDefault="004231AD" w:rsidP="00B67D4C">
            <w:pPr>
              <w:pStyle w:val="BodyText"/>
              <w:tabs>
                <w:tab w:val="left" w:pos="567"/>
              </w:tabs>
              <w:rPr>
                <w:rFonts w:ascii="Times New Roman" w:hAnsi="Times New Roman"/>
                <w:szCs w:val="24"/>
                <w:lang w:val="ro-MD"/>
              </w:rPr>
            </w:pPr>
          </w:p>
        </w:tc>
        <w:tc>
          <w:tcPr>
            <w:tcW w:w="1215" w:type="dxa"/>
          </w:tcPr>
          <w:p w14:paraId="0C8A69BA" w14:textId="77777777" w:rsidR="004231AD" w:rsidRPr="00FF430B" w:rsidRDefault="004231AD" w:rsidP="00B67D4C">
            <w:pPr>
              <w:pStyle w:val="BodyText"/>
              <w:tabs>
                <w:tab w:val="left" w:pos="567"/>
              </w:tabs>
              <w:rPr>
                <w:rFonts w:ascii="Times New Roman" w:hAnsi="Times New Roman"/>
                <w:szCs w:val="24"/>
                <w:lang w:val="ro-MD"/>
              </w:rPr>
            </w:pPr>
          </w:p>
        </w:tc>
        <w:tc>
          <w:tcPr>
            <w:tcW w:w="1005" w:type="dxa"/>
            <w:gridSpan w:val="2"/>
          </w:tcPr>
          <w:p w14:paraId="3506BCEB" w14:textId="77777777" w:rsidR="004231AD" w:rsidRPr="00FF430B" w:rsidRDefault="004231AD" w:rsidP="00B67D4C">
            <w:pPr>
              <w:pStyle w:val="BodyText"/>
              <w:tabs>
                <w:tab w:val="left" w:pos="567"/>
              </w:tabs>
              <w:rPr>
                <w:rFonts w:ascii="Times New Roman" w:hAnsi="Times New Roman"/>
                <w:szCs w:val="24"/>
                <w:lang w:val="ro-MD"/>
              </w:rPr>
            </w:pPr>
          </w:p>
        </w:tc>
        <w:tc>
          <w:tcPr>
            <w:tcW w:w="990" w:type="dxa"/>
            <w:gridSpan w:val="2"/>
          </w:tcPr>
          <w:p w14:paraId="5E8A4DA0" w14:textId="77777777" w:rsidR="004231AD" w:rsidRPr="00FF430B" w:rsidRDefault="004231AD" w:rsidP="00B67D4C">
            <w:pPr>
              <w:pStyle w:val="BodyText"/>
              <w:tabs>
                <w:tab w:val="left" w:pos="567"/>
              </w:tabs>
              <w:rPr>
                <w:rFonts w:ascii="Times New Roman" w:hAnsi="Times New Roman"/>
                <w:szCs w:val="24"/>
                <w:lang w:val="ro-MD"/>
              </w:rPr>
            </w:pPr>
          </w:p>
        </w:tc>
        <w:tc>
          <w:tcPr>
            <w:tcW w:w="1245" w:type="dxa"/>
          </w:tcPr>
          <w:p w14:paraId="7AD0CD2F" w14:textId="77777777" w:rsidR="004231AD" w:rsidRPr="00FF430B" w:rsidRDefault="004231AD" w:rsidP="00B67D4C">
            <w:pPr>
              <w:pStyle w:val="BodyText"/>
              <w:tabs>
                <w:tab w:val="left" w:pos="567"/>
              </w:tabs>
              <w:rPr>
                <w:rFonts w:ascii="Times New Roman" w:hAnsi="Times New Roman"/>
                <w:szCs w:val="24"/>
                <w:lang w:val="ro-MD"/>
              </w:rPr>
            </w:pPr>
          </w:p>
        </w:tc>
      </w:tr>
      <w:tr w:rsidR="004231AD" w:rsidRPr="00EC30C2" w14:paraId="5BD39A39" w14:textId="77777777" w:rsidTr="00B67D4C">
        <w:trPr>
          <w:cantSplit/>
          <w:trHeight w:val="1372"/>
        </w:trPr>
        <w:tc>
          <w:tcPr>
            <w:tcW w:w="709" w:type="dxa"/>
          </w:tcPr>
          <w:p w14:paraId="7534138D"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69DF04E7" w14:textId="77777777" w:rsidR="004231AD" w:rsidRPr="00FF430B" w:rsidRDefault="004231AD" w:rsidP="00B67D4C">
            <w:pPr>
              <w:pStyle w:val="BodyText"/>
              <w:tabs>
                <w:tab w:val="left" w:pos="567"/>
              </w:tabs>
              <w:rPr>
                <w:rFonts w:ascii="Times New Roman" w:hAnsi="Times New Roman"/>
                <w:szCs w:val="24"/>
                <w:lang w:val="ro-MD"/>
              </w:rPr>
            </w:pPr>
          </w:p>
          <w:p w14:paraId="2BCBF559" w14:textId="77777777" w:rsidR="004231AD" w:rsidRPr="00FF430B" w:rsidRDefault="004231AD" w:rsidP="00B67D4C">
            <w:pPr>
              <w:pStyle w:val="BodyText"/>
              <w:tabs>
                <w:tab w:val="left" w:pos="567"/>
              </w:tabs>
              <w:rPr>
                <w:rFonts w:ascii="Times New Roman" w:hAnsi="Times New Roman"/>
                <w:szCs w:val="24"/>
                <w:lang w:val="ro-MD"/>
              </w:rPr>
            </w:pPr>
          </w:p>
          <w:p w14:paraId="4A903298" w14:textId="77777777" w:rsidR="004231AD" w:rsidRPr="00FF430B" w:rsidRDefault="004231AD" w:rsidP="00B67D4C">
            <w:pPr>
              <w:pStyle w:val="BodyText"/>
              <w:tabs>
                <w:tab w:val="left" w:pos="567"/>
              </w:tabs>
              <w:rPr>
                <w:rFonts w:ascii="Times New Roman" w:hAnsi="Times New Roman"/>
                <w:szCs w:val="24"/>
                <w:lang w:val="ro-MD"/>
              </w:rPr>
            </w:pPr>
          </w:p>
          <w:p w14:paraId="18F1D434" w14:textId="77777777" w:rsidR="004231AD" w:rsidRPr="00FF430B" w:rsidRDefault="004231AD" w:rsidP="00B67D4C">
            <w:pPr>
              <w:pStyle w:val="BodyText"/>
              <w:tabs>
                <w:tab w:val="left" w:pos="567"/>
              </w:tabs>
              <w:rPr>
                <w:rFonts w:ascii="Times New Roman" w:hAnsi="Times New Roman"/>
                <w:szCs w:val="24"/>
                <w:lang w:val="ro-MD"/>
              </w:rPr>
            </w:pPr>
          </w:p>
        </w:tc>
        <w:tc>
          <w:tcPr>
            <w:tcW w:w="2825" w:type="dxa"/>
          </w:tcPr>
          <w:p w14:paraId="10668059"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Obiect 01</w:t>
            </w:r>
          </w:p>
          <w:p w14:paraId="47568550"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5D4523A1"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74C1F6"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5A41D87A" w14:textId="77777777" w:rsidR="004231AD" w:rsidRPr="00FF430B" w:rsidRDefault="004231AD" w:rsidP="00B67D4C">
            <w:pPr>
              <w:pStyle w:val="BodyText"/>
              <w:tabs>
                <w:tab w:val="left" w:pos="567"/>
              </w:tabs>
              <w:rPr>
                <w:rFonts w:ascii="Times New Roman" w:hAnsi="Times New Roman"/>
                <w:szCs w:val="24"/>
                <w:lang w:val="ro-MD"/>
              </w:rPr>
            </w:pPr>
          </w:p>
        </w:tc>
        <w:tc>
          <w:tcPr>
            <w:tcW w:w="1035" w:type="dxa"/>
          </w:tcPr>
          <w:p w14:paraId="2B1A9F8E" w14:textId="77777777" w:rsidR="004231AD" w:rsidRPr="00FF430B" w:rsidRDefault="004231AD" w:rsidP="00B67D4C">
            <w:pPr>
              <w:pStyle w:val="BodyText"/>
              <w:tabs>
                <w:tab w:val="left" w:pos="567"/>
              </w:tabs>
              <w:rPr>
                <w:rFonts w:ascii="Times New Roman" w:hAnsi="Times New Roman"/>
                <w:szCs w:val="24"/>
                <w:lang w:val="ro-MD"/>
              </w:rPr>
            </w:pPr>
          </w:p>
        </w:tc>
        <w:tc>
          <w:tcPr>
            <w:tcW w:w="1215" w:type="dxa"/>
          </w:tcPr>
          <w:p w14:paraId="3767DF41" w14:textId="77777777" w:rsidR="004231AD" w:rsidRPr="00FF430B" w:rsidRDefault="004231AD" w:rsidP="00B67D4C">
            <w:pPr>
              <w:pStyle w:val="BodyText"/>
              <w:tabs>
                <w:tab w:val="left" w:pos="567"/>
              </w:tabs>
              <w:rPr>
                <w:rFonts w:ascii="Times New Roman" w:hAnsi="Times New Roman"/>
                <w:szCs w:val="24"/>
                <w:lang w:val="ro-MD"/>
              </w:rPr>
            </w:pPr>
          </w:p>
        </w:tc>
        <w:tc>
          <w:tcPr>
            <w:tcW w:w="1005" w:type="dxa"/>
            <w:gridSpan w:val="2"/>
          </w:tcPr>
          <w:p w14:paraId="26ECA432" w14:textId="77777777" w:rsidR="004231AD" w:rsidRPr="00FF430B" w:rsidRDefault="004231AD" w:rsidP="00B67D4C">
            <w:pPr>
              <w:pStyle w:val="BodyText"/>
              <w:tabs>
                <w:tab w:val="left" w:pos="567"/>
              </w:tabs>
              <w:rPr>
                <w:rFonts w:ascii="Times New Roman" w:hAnsi="Times New Roman"/>
                <w:szCs w:val="24"/>
                <w:lang w:val="ro-MD"/>
              </w:rPr>
            </w:pPr>
          </w:p>
        </w:tc>
        <w:tc>
          <w:tcPr>
            <w:tcW w:w="990" w:type="dxa"/>
            <w:gridSpan w:val="2"/>
          </w:tcPr>
          <w:p w14:paraId="5F63D500" w14:textId="77777777" w:rsidR="004231AD" w:rsidRPr="00FF430B" w:rsidRDefault="004231AD" w:rsidP="00B67D4C">
            <w:pPr>
              <w:pStyle w:val="BodyText"/>
              <w:tabs>
                <w:tab w:val="left" w:pos="567"/>
              </w:tabs>
              <w:rPr>
                <w:rFonts w:ascii="Times New Roman" w:hAnsi="Times New Roman"/>
                <w:szCs w:val="24"/>
                <w:lang w:val="ro-MD"/>
              </w:rPr>
            </w:pPr>
          </w:p>
        </w:tc>
        <w:tc>
          <w:tcPr>
            <w:tcW w:w="1245" w:type="dxa"/>
          </w:tcPr>
          <w:p w14:paraId="13EF3BBE" w14:textId="77777777" w:rsidR="004231AD" w:rsidRPr="00FF430B" w:rsidRDefault="004231AD" w:rsidP="00B67D4C">
            <w:pPr>
              <w:pStyle w:val="BodyText"/>
              <w:tabs>
                <w:tab w:val="left" w:pos="567"/>
              </w:tabs>
              <w:rPr>
                <w:rFonts w:ascii="Times New Roman" w:hAnsi="Times New Roman"/>
                <w:szCs w:val="24"/>
                <w:lang w:val="ro-MD"/>
              </w:rPr>
            </w:pPr>
          </w:p>
        </w:tc>
      </w:tr>
      <w:tr w:rsidR="004231AD" w:rsidRPr="00EC30C2" w14:paraId="7CA77587" w14:textId="77777777" w:rsidTr="00B67D4C">
        <w:trPr>
          <w:cantSplit/>
          <w:trHeight w:val="1412"/>
        </w:trPr>
        <w:tc>
          <w:tcPr>
            <w:tcW w:w="709" w:type="dxa"/>
          </w:tcPr>
          <w:p w14:paraId="5FD0715E"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3.</w:t>
            </w:r>
          </w:p>
          <w:p w14:paraId="5A9A1C3B" w14:textId="77777777" w:rsidR="004231AD" w:rsidRPr="00FF430B" w:rsidRDefault="004231AD" w:rsidP="00B67D4C">
            <w:pPr>
              <w:pStyle w:val="BodyText"/>
              <w:tabs>
                <w:tab w:val="left" w:pos="567"/>
              </w:tabs>
              <w:rPr>
                <w:rFonts w:ascii="Times New Roman" w:hAnsi="Times New Roman"/>
                <w:szCs w:val="24"/>
                <w:lang w:val="ro-MD"/>
              </w:rPr>
            </w:pPr>
          </w:p>
          <w:p w14:paraId="6539F1A7" w14:textId="77777777" w:rsidR="004231AD" w:rsidRPr="00FF430B" w:rsidRDefault="004231AD" w:rsidP="00B67D4C">
            <w:pPr>
              <w:pStyle w:val="BodyText"/>
              <w:tabs>
                <w:tab w:val="left" w:pos="567"/>
              </w:tabs>
              <w:rPr>
                <w:rFonts w:ascii="Times New Roman" w:hAnsi="Times New Roman"/>
                <w:szCs w:val="24"/>
                <w:lang w:val="ro-MD"/>
              </w:rPr>
            </w:pPr>
          </w:p>
          <w:p w14:paraId="7AF874EC" w14:textId="77777777" w:rsidR="004231AD" w:rsidRPr="00FF430B" w:rsidRDefault="004231AD" w:rsidP="00B67D4C">
            <w:pPr>
              <w:pStyle w:val="BodyText"/>
              <w:tabs>
                <w:tab w:val="left" w:pos="567"/>
              </w:tabs>
              <w:rPr>
                <w:rFonts w:ascii="Times New Roman" w:hAnsi="Times New Roman"/>
                <w:szCs w:val="24"/>
                <w:lang w:val="ro-MD"/>
              </w:rPr>
            </w:pPr>
          </w:p>
          <w:p w14:paraId="28AA7919" w14:textId="77777777" w:rsidR="004231AD" w:rsidRPr="00FF430B" w:rsidRDefault="004231AD" w:rsidP="00B67D4C">
            <w:pPr>
              <w:pStyle w:val="BodyText"/>
              <w:tabs>
                <w:tab w:val="left" w:pos="567"/>
              </w:tabs>
              <w:rPr>
                <w:rFonts w:ascii="Times New Roman" w:hAnsi="Times New Roman"/>
                <w:szCs w:val="24"/>
                <w:lang w:val="ro-MD"/>
              </w:rPr>
            </w:pPr>
          </w:p>
        </w:tc>
        <w:tc>
          <w:tcPr>
            <w:tcW w:w="2825" w:type="dxa"/>
          </w:tcPr>
          <w:p w14:paraId="2EF47532"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Obiect 02</w:t>
            </w:r>
          </w:p>
          <w:p w14:paraId="7340D315"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18EEB741"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F8FE60"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3436079" w14:textId="77777777" w:rsidR="004231AD" w:rsidRPr="00FF430B" w:rsidRDefault="004231AD" w:rsidP="00B67D4C">
            <w:pPr>
              <w:pStyle w:val="BodyText"/>
              <w:tabs>
                <w:tab w:val="left" w:pos="567"/>
              </w:tabs>
              <w:rPr>
                <w:rFonts w:ascii="Times New Roman" w:hAnsi="Times New Roman"/>
                <w:szCs w:val="24"/>
                <w:lang w:val="ro-MD"/>
              </w:rPr>
            </w:pPr>
          </w:p>
        </w:tc>
        <w:tc>
          <w:tcPr>
            <w:tcW w:w="1035" w:type="dxa"/>
          </w:tcPr>
          <w:p w14:paraId="6AD8D340" w14:textId="77777777" w:rsidR="004231AD" w:rsidRPr="00FF430B" w:rsidRDefault="004231AD" w:rsidP="00B67D4C">
            <w:pPr>
              <w:pStyle w:val="BodyText"/>
              <w:tabs>
                <w:tab w:val="left" w:pos="567"/>
              </w:tabs>
              <w:rPr>
                <w:rFonts w:ascii="Times New Roman" w:hAnsi="Times New Roman"/>
                <w:szCs w:val="24"/>
                <w:lang w:val="ro-MD"/>
              </w:rPr>
            </w:pPr>
          </w:p>
        </w:tc>
        <w:tc>
          <w:tcPr>
            <w:tcW w:w="1215" w:type="dxa"/>
          </w:tcPr>
          <w:p w14:paraId="1B2D4187" w14:textId="77777777" w:rsidR="004231AD" w:rsidRPr="00FF430B" w:rsidRDefault="004231AD" w:rsidP="00B67D4C">
            <w:pPr>
              <w:pStyle w:val="BodyText"/>
              <w:tabs>
                <w:tab w:val="left" w:pos="567"/>
              </w:tabs>
              <w:rPr>
                <w:rFonts w:ascii="Times New Roman" w:hAnsi="Times New Roman"/>
                <w:szCs w:val="24"/>
                <w:lang w:val="ro-MD"/>
              </w:rPr>
            </w:pPr>
          </w:p>
        </w:tc>
        <w:tc>
          <w:tcPr>
            <w:tcW w:w="1005" w:type="dxa"/>
            <w:gridSpan w:val="2"/>
          </w:tcPr>
          <w:p w14:paraId="32379483" w14:textId="77777777" w:rsidR="004231AD" w:rsidRPr="00FF430B" w:rsidRDefault="004231AD" w:rsidP="00B67D4C">
            <w:pPr>
              <w:pStyle w:val="BodyText"/>
              <w:tabs>
                <w:tab w:val="left" w:pos="567"/>
              </w:tabs>
              <w:rPr>
                <w:rFonts w:ascii="Times New Roman" w:hAnsi="Times New Roman"/>
                <w:szCs w:val="24"/>
                <w:lang w:val="ro-MD"/>
              </w:rPr>
            </w:pPr>
          </w:p>
        </w:tc>
        <w:tc>
          <w:tcPr>
            <w:tcW w:w="990" w:type="dxa"/>
            <w:gridSpan w:val="2"/>
          </w:tcPr>
          <w:p w14:paraId="19492F79" w14:textId="77777777" w:rsidR="004231AD" w:rsidRPr="00FF430B" w:rsidRDefault="004231AD" w:rsidP="00B67D4C">
            <w:pPr>
              <w:pStyle w:val="BodyText"/>
              <w:tabs>
                <w:tab w:val="left" w:pos="567"/>
              </w:tabs>
              <w:rPr>
                <w:rFonts w:ascii="Times New Roman" w:hAnsi="Times New Roman"/>
                <w:szCs w:val="24"/>
                <w:lang w:val="ro-MD"/>
              </w:rPr>
            </w:pPr>
          </w:p>
        </w:tc>
        <w:tc>
          <w:tcPr>
            <w:tcW w:w="1245" w:type="dxa"/>
          </w:tcPr>
          <w:p w14:paraId="27AEEC2E" w14:textId="77777777" w:rsidR="004231AD" w:rsidRPr="00FF430B" w:rsidRDefault="004231AD" w:rsidP="00B67D4C">
            <w:pPr>
              <w:pStyle w:val="BodyText"/>
              <w:tabs>
                <w:tab w:val="left" w:pos="567"/>
              </w:tabs>
              <w:rPr>
                <w:rFonts w:ascii="Times New Roman" w:hAnsi="Times New Roman"/>
                <w:szCs w:val="24"/>
                <w:lang w:val="ro-MD"/>
              </w:rPr>
            </w:pPr>
          </w:p>
        </w:tc>
      </w:tr>
      <w:tr w:rsidR="004231AD" w:rsidRPr="00EC30C2" w14:paraId="66F98913" w14:textId="77777777" w:rsidTr="00B67D4C">
        <w:trPr>
          <w:cantSplit/>
          <w:trHeight w:val="1593"/>
        </w:trPr>
        <w:tc>
          <w:tcPr>
            <w:tcW w:w="709" w:type="dxa"/>
          </w:tcPr>
          <w:p w14:paraId="3F54AD8F"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2E9327FC"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Obiect n …</w:t>
            </w:r>
          </w:p>
          <w:p w14:paraId="5E71AAA3"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49AC22FB"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BC6C302" w14:textId="77777777" w:rsidR="004231AD" w:rsidRPr="00FF430B" w:rsidRDefault="004231AD" w:rsidP="00B67D4C">
            <w:pPr>
              <w:pStyle w:val="BodyText"/>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3341D09" w14:textId="77777777" w:rsidR="004231AD" w:rsidRPr="00FF430B" w:rsidRDefault="004231AD" w:rsidP="00B67D4C">
            <w:pPr>
              <w:pStyle w:val="BodyText"/>
              <w:tabs>
                <w:tab w:val="left" w:pos="567"/>
              </w:tabs>
              <w:rPr>
                <w:rFonts w:ascii="Times New Roman" w:hAnsi="Times New Roman"/>
                <w:szCs w:val="24"/>
                <w:lang w:val="ro-MD"/>
              </w:rPr>
            </w:pPr>
          </w:p>
        </w:tc>
        <w:tc>
          <w:tcPr>
            <w:tcW w:w="1035" w:type="dxa"/>
          </w:tcPr>
          <w:p w14:paraId="414ABF1B" w14:textId="77777777" w:rsidR="004231AD" w:rsidRPr="00FF430B" w:rsidRDefault="004231AD" w:rsidP="00B67D4C">
            <w:pPr>
              <w:pStyle w:val="BodyText"/>
              <w:tabs>
                <w:tab w:val="left" w:pos="567"/>
              </w:tabs>
              <w:rPr>
                <w:rFonts w:ascii="Times New Roman" w:hAnsi="Times New Roman"/>
                <w:szCs w:val="24"/>
                <w:lang w:val="ro-MD"/>
              </w:rPr>
            </w:pPr>
          </w:p>
        </w:tc>
        <w:tc>
          <w:tcPr>
            <w:tcW w:w="1215" w:type="dxa"/>
          </w:tcPr>
          <w:p w14:paraId="6B924AAB" w14:textId="77777777" w:rsidR="004231AD" w:rsidRPr="00FF430B" w:rsidRDefault="004231AD" w:rsidP="00B67D4C">
            <w:pPr>
              <w:pStyle w:val="BodyText"/>
              <w:tabs>
                <w:tab w:val="left" w:pos="567"/>
              </w:tabs>
              <w:rPr>
                <w:rFonts w:ascii="Times New Roman" w:hAnsi="Times New Roman"/>
                <w:szCs w:val="24"/>
                <w:lang w:val="ro-MD"/>
              </w:rPr>
            </w:pPr>
          </w:p>
        </w:tc>
        <w:tc>
          <w:tcPr>
            <w:tcW w:w="1005" w:type="dxa"/>
            <w:gridSpan w:val="2"/>
          </w:tcPr>
          <w:p w14:paraId="6647767C" w14:textId="77777777" w:rsidR="004231AD" w:rsidRPr="00FF430B" w:rsidRDefault="004231AD" w:rsidP="00B67D4C">
            <w:pPr>
              <w:pStyle w:val="BodyText"/>
              <w:tabs>
                <w:tab w:val="left" w:pos="567"/>
              </w:tabs>
              <w:rPr>
                <w:rFonts w:ascii="Times New Roman" w:hAnsi="Times New Roman"/>
                <w:szCs w:val="24"/>
                <w:lang w:val="ro-MD"/>
              </w:rPr>
            </w:pPr>
          </w:p>
        </w:tc>
        <w:tc>
          <w:tcPr>
            <w:tcW w:w="990" w:type="dxa"/>
            <w:gridSpan w:val="2"/>
          </w:tcPr>
          <w:p w14:paraId="5E995055" w14:textId="77777777" w:rsidR="004231AD" w:rsidRPr="00FF430B" w:rsidRDefault="004231AD" w:rsidP="00B67D4C">
            <w:pPr>
              <w:pStyle w:val="BodyText"/>
              <w:tabs>
                <w:tab w:val="left" w:pos="567"/>
              </w:tabs>
              <w:rPr>
                <w:rFonts w:ascii="Times New Roman" w:hAnsi="Times New Roman"/>
                <w:szCs w:val="24"/>
                <w:lang w:val="ro-MD"/>
              </w:rPr>
            </w:pPr>
          </w:p>
        </w:tc>
        <w:tc>
          <w:tcPr>
            <w:tcW w:w="1245" w:type="dxa"/>
          </w:tcPr>
          <w:p w14:paraId="3AABAC30" w14:textId="77777777" w:rsidR="004231AD" w:rsidRPr="00FF430B" w:rsidRDefault="004231AD" w:rsidP="00B67D4C">
            <w:pPr>
              <w:pStyle w:val="BodyText"/>
              <w:tabs>
                <w:tab w:val="left" w:pos="567"/>
              </w:tabs>
              <w:rPr>
                <w:rFonts w:ascii="Times New Roman" w:hAnsi="Times New Roman"/>
                <w:szCs w:val="24"/>
                <w:lang w:val="ro-MD"/>
              </w:rPr>
            </w:pPr>
          </w:p>
        </w:tc>
      </w:tr>
    </w:tbl>
    <w:p w14:paraId="0E0C7D5D" w14:textId="77777777" w:rsidR="004231AD" w:rsidRPr="00FF430B" w:rsidRDefault="004231AD" w:rsidP="004231AD">
      <w:pPr>
        <w:jc w:val="both"/>
        <w:rPr>
          <w:lang w:val="ro-MD"/>
        </w:rPr>
      </w:pPr>
    </w:p>
    <w:p w14:paraId="10321C00" w14:textId="77777777" w:rsidR="004231AD" w:rsidRPr="00FF430B" w:rsidRDefault="004231AD" w:rsidP="004231AD">
      <w:pPr>
        <w:jc w:val="both"/>
        <w:rPr>
          <w:lang w:val="ro-MD"/>
        </w:rPr>
      </w:pPr>
    </w:p>
    <w:p w14:paraId="6D68DCDA" w14:textId="77777777" w:rsidR="004231AD" w:rsidRPr="00FF430B" w:rsidRDefault="004231AD" w:rsidP="004231AD">
      <w:pPr>
        <w:jc w:val="both"/>
        <w:rPr>
          <w:rFonts w:eastAsia="PMingLiU"/>
          <w:lang w:val="ro-MD" w:eastAsia="zh-CN"/>
        </w:rPr>
      </w:pPr>
      <w:r w:rsidRPr="00FF430B">
        <w:rPr>
          <w:rFonts w:eastAsia="PMingLiU"/>
          <w:lang w:val="ro-MD" w:eastAsia="zh-CN"/>
        </w:rPr>
        <w:t>Semnat: _________________________________________</w:t>
      </w:r>
    </w:p>
    <w:p w14:paraId="6AED8184" w14:textId="77777777" w:rsidR="004231AD" w:rsidRPr="00FF430B" w:rsidRDefault="004231AD" w:rsidP="004231AD">
      <w:pPr>
        <w:jc w:val="both"/>
        <w:rPr>
          <w:rFonts w:eastAsia="PMingLiU"/>
          <w:lang w:val="ro-MD" w:eastAsia="zh-CN"/>
        </w:rPr>
      </w:pPr>
      <w:r w:rsidRPr="00FF430B">
        <w:rPr>
          <w:rFonts w:eastAsia="PMingLiU"/>
          <w:lang w:val="ro-MD" w:eastAsia="zh-CN"/>
        </w:rPr>
        <w:t>Nume: __________________________________________</w:t>
      </w:r>
    </w:p>
    <w:p w14:paraId="348E9B91" w14:textId="77777777" w:rsidR="004231AD" w:rsidRPr="00FF430B" w:rsidRDefault="004231AD" w:rsidP="004231AD">
      <w:pPr>
        <w:jc w:val="both"/>
        <w:rPr>
          <w:rFonts w:eastAsia="PMingLiU"/>
          <w:lang w:val="ro-MD" w:eastAsia="zh-CN"/>
        </w:rPr>
      </w:pPr>
      <w:r w:rsidRPr="00FF430B">
        <w:rPr>
          <w:rFonts w:eastAsia="PMingLiU"/>
          <w:lang w:val="ro-MD" w:eastAsia="zh-CN"/>
        </w:rPr>
        <w:t>Funcţia în cadrul întreprinderii: ____________________________</w:t>
      </w:r>
    </w:p>
    <w:p w14:paraId="5DF2D1D5" w14:textId="77777777" w:rsidR="004231AD" w:rsidRPr="00FF430B" w:rsidRDefault="004231AD" w:rsidP="004231AD">
      <w:pPr>
        <w:jc w:val="both"/>
        <w:rPr>
          <w:rFonts w:eastAsia="PMingLiU"/>
          <w:lang w:val="ro-MD" w:eastAsia="zh-CN"/>
        </w:rPr>
      </w:pPr>
      <w:r w:rsidRPr="00FF430B">
        <w:rPr>
          <w:rFonts w:eastAsia="PMingLiU"/>
          <w:lang w:val="ro-MD" w:eastAsia="zh-CN"/>
        </w:rPr>
        <w:t>Denumirea întreprinderii: _________________________________</w:t>
      </w:r>
    </w:p>
    <w:p w14:paraId="4768AF25" w14:textId="77777777" w:rsidR="004231AD" w:rsidRPr="00FF430B" w:rsidRDefault="004231AD" w:rsidP="004231AD">
      <w:pPr>
        <w:jc w:val="both"/>
        <w:rPr>
          <w:rFonts w:eastAsia="PMingLiU"/>
          <w:lang w:val="ro-MD" w:eastAsia="zh-CN"/>
        </w:rPr>
      </w:pPr>
    </w:p>
    <w:p w14:paraId="16140552" w14:textId="77777777" w:rsidR="004231AD" w:rsidRPr="00FF430B" w:rsidRDefault="004231AD" w:rsidP="004231AD">
      <w:pPr>
        <w:jc w:val="both"/>
        <w:rPr>
          <w:rFonts w:eastAsia="PMingLiU"/>
          <w:lang w:val="ro-MD" w:eastAsia="zh-CN"/>
        </w:rPr>
      </w:pPr>
    </w:p>
    <w:p w14:paraId="53D59C9B" w14:textId="44E5CC49" w:rsidR="004231AD" w:rsidRDefault="004231AD" w:rsidP="00950D18">
      <w:pPr>
        <w:pStyle w:val="BodyText"/>
        <w:tabs>
          <w:tab w:val="left" w:pos="567"/>
        </w:tabs>
        <w:spacing w:line="360" w:lineRule="auto"/>
        <w:rPr>
          <w:rFonts w:ascii="Times New Roman" w:hAnsi="Times New Roman"/>
          <w:szCs w:val="24"/>
          <w:lang w:val="ro-MD"/>
        </w:rPr>
      </w:pPr>
    </w:p>
    <w:p w14:paraId="3EDAEE87" w14:textId="765565D9" w:rsidR="004231AD" w:rsidRDefault="004231AD" w:rsidP="00950D18">
      <w:pPr>
        <w:pStyle w:val="BodyText"/>
        <w:tabs>
          <w:tab w:val="left" w:pos="567"/>
        </w:tabs>
        <w:spacing w:line="360" w:lineRule="auto"/>
        <w:rPr>
          <w:rFonts w:ascii="Times New Roman" w:hAnsi="Times New Roman"/>
          <w:szCs w:val="24"/>
          <w:lang w:val="ro-MD"/>
        </w:rPr>
      </w:pPr>
    </w:p>
    <w:p w14:paraId="45313B48" w14:textId="0CBBFFF8" w:rsidR="006C7818" w:rsidRDefault="006C7818" w:rsidP="00950D18">
      <w:pPr>
        <w:pStyle w:val="BodyText"/>
        <w:tabs>
          <w:tab w:val="left" w:pos="567"/>
        </w:tabs>
        <w:spacing w:line="360" w:lineRule="auto"/>
        <w:rPr>
          <w:rFonts w:ascii="Times New Roman" w:hAnsi="Times New Roman"/>
          <w:szCs w:val="24"/>
          <w:lang w:val="ro-MD"/>
        </w:rPr>
      </w:pPr>
    </w:p>
    <w:p w14:paraId="23577329" w14:textId="6CE9A9DC" w:rsidR="006C7818" w:rsidRDefault="006C7818" w:rsidP="00950D18">
      <w:pPr>
        <w:pStyle w:val="BodyText"/>
        <w:tabs>
          <w:tab w:val="left" w:pos="567"/>
        </w:tabs>
        <w:spacing w:line="360" w:lineRule="auto"/>
        <w:rPr>
          <w:rFonts w:ascii="Times New Roman" w:hAnsi="Times New Roman"/>
          <w:szCs w:val="24"/>
          <w:lang w:val="ro-MD"/>
        </w:rPr>
      </w:pPr>
    </w:p>
    <w:p w14:paraId="5B263F14" w14:textId="654EBA4E" w:rsidR="006C7818" w:rsidRDefault="006C7818" w:rsidP="00950D18">
      <w:pPr>
        <w:pStyle w:val="BodyText"/>
        <w:tabs>
          <w:tab w:val="left" w:pos="567"/>
        </w:tabs>
        <w:spacing w:line="360" w:lineRule="auto"/>
        <w:rPr>
          <w:rFonts w:ascii="Times New Roman" w:hAnsi="Times New Roman"/>
          <w:szCs w:val="24"/>
          <w:lang w:val="ro-MD"/>
        </w:rPr>
      </w:pPr>
    </w:p>
    <w:p w14:paraId="184E2C96" w14:textId="0A113FB3" w:rsidR="006C7818" w:rsidRDefault="006C7818" w:rsidP="00950D18">
      <w:pPr>
        <w:pStyle w:val="BodyText"/>
        <w:tabs>
          <w:tab w:val="left" w:pos="567"/>
        </w:tabs>
        <w:spacing w:line="360" w:lineRule="auto"/>
        <w:rPr>
          <w:rFonts w:ascii="Times New Roman" w:hAnsi="Times New Roman"/>
          <w:szCs w:val="24"/>
          <w:lang w:val="ro-MD"/>
        </w:rPr>
      </w:pPr>
    </w:p>
    <w:p w14:paraId="52C57B43" w14:textId="7D168CE2" w:rsidR="006C7818" w:rsidRDefault="006C7818" w:rsidP="00950D18">
      <w:pPr>
        <w:pStyle w:val="BodyText"/>
        <w:tabs>
          <w:tab w:val="left" w:pos="567"/>
        </w:tabs>
        <w:spacing w:line="360" w:lineRule="auto"/>
        <w:rPr>
          <w:rFonts w:ascii="Times New Roman" w:hAnsi="Times New Roman"/>
          <w:szCs w:val="24"/>
          <w:lang w:val="ro-MD"/>
        </w:rPr>
      </w:pPr>
    </w:p>
    <w:p w14:paraId="6527A83F" w14:textId="3D6E5353" w:rsidR="006C7818" w:rsidRDefault="006C7818" w:rsidP="00950D18">
      <w:pPr>
        <w:pStyle w:val="BodyText"/>
        <w:tabs>
          <w:tab w:val="left" w:pos="567"/>
        </w:tabs>
        <w:spacing w:line="360" w:lineRule="auto"/>
        <w:rPr>
          <w:rFonts w:ascii="Times New Roman" w:hAnsi="Times New Roman"/>
          <w:szCs w:val="24"/>
          <w:lang w:val="ro-MD"/>
        </w:rPr>
      </w:pPr>
    </w:p>
    <w:p w14:paraId="4C7F7A35" w14:textId="5180220A" w:rsidR="006C7818" w:rsidRDefault="006C7818" w:rsidP="00950D18">
      <w:pPr>
        <w:pStyle w:val="BodyText"/>
        <w:tabs>
          <w:tab w:val="left" w:pos="567"/>
        </w:tabs>
        <w:spacing w:line="360" w:lineRule="auto"/>
        <w:rPr>
          <w:rFonts w:ascii="Times New Roman" w:hAnsi="Times New Roman"/>
          <w:szCs w:val="24"/>
          <w:lang w:val="ro-MD"/>
        </w:rPr>
      </w:pPr>
    </w:p>
    <w:p w14:paraId="3BA6AADB" w14:textId="03F56981" w:rsidR="006C7818" w:rsidRDefault="006C7818" w:rsidP="00950D18">
      <w:pPr>
        <w:pStyle w:val="BodyText"/>
        <w:tabs>
          <w:tab w:val="left" w:pos="567"/>
        </w:tabs>
        <w:spacing w:line="360" w:lineRule="auto"/>
        <w:rPr>
          <w:rFonts w:ascii="Times New Roman" w:hAnsi="Times New Roman"/>
          <w:szCs w:val="24"/>
          <w:lang w:val="ro-MD"/>
        </w:rPr>
      </w:pPr>
    </w:p>
    <w:p w14:paraId="78DD3A73" w14:textId="5A183DA5" w:rsidR="006C7818" w:rsidRDefault="006C7818" w:rsidP="00950D18">
      <w:pPr>
        <w:pStyle w:val="BodyText"/>
        <w:tabs>
          <w:tab w:val="left" w:pos="567"/>
        </w:tabs>
        <w:spacing w:line="360" w:lineRule="auto"/>
        <w:rPr>
          <w:rFonts w:ascii="Times New Roman" w:hAnsi="Times New Roman"/>
          <w:szCs w:val="24"/>
          <w:lang w:val="ro-MD"/>
        </w:rPr>
      </w:pPr>
    </w:p>
    <w:p w14:paraId="581001D4" w14:textId="77777777" w:rsidR="006C7818" w:rsidRPr="00FF430B" w:rsidRDefault="006C7818" w:rsidP="006C7818">
      <w:pPr>
        <w:jc w:val="right"/>
        <w:rPr>
          <w:noProof w:val="0"/>
          <w:sz w:val="22"/>
          <w:szCs w:val="22"/>
          <w:lang w:val="ro-MD"/>
        </w:rPr>
      </w:pPr>
      <w:r w:rsidRPr="00FF430B">
        <w:rPr>
          <w:noProof w:val="0"/>
          <w:lang w:val="ro-MD"/>
        </w:rPr>
        <w:t>Anexa nr.</w:t>
      </w:r>
      <w:r>
        <w:rPr>
          <w:noProof w:val="0"/>
          <w:lang w:val="ro-MD"/>
        </w:rPr>
        <w:t xml:space="preserve"> </w:t>
      </w:r>
      <w:r w:rsidRPr="00FF430B">
        <w:rPr>
          <w:noProof w:val="0"/>
          <w:lang w:val="ro-MD"/>
        </w:rPr>
        <w:t>13</w:t>
      </w:r>
    </w:p>
    <w:p w14:paraId="7B94E13A" w14:textId="77777777" w:rsidR="006C7818" w:rsidRPr="00FF430B" w:rsidRDefault="006C7818" w:rsidP="006C7818">
      <w:pPr>
        <w:jc w:val="center"/>
        <w:rPr>
          <w:rFonts w:eastAsia="PMingLiU"/>
          <w:b/>
          <w:lang w:val="ro-MD" w:eastAsia="zh-CN"/>
        </w:rPr>
      </w:pPr>
    </w:p>
    <w:p w14:paraId="19915A6B" w14:textId="77777777" w:rsidR="006C7818" w:rsidRPr="00FF430B" w:rsidRDefault="006C7818" w:rsidP="006C7818">
      <w:pPr>
        <w:jc w:val="center"/>
        <w:rPr>
          <w:rFonts w:eastAsia="PMingLiU"/>
          <w:b/>
          <w:lang w:val="ro-MD" w:eastAsia="zh-CN"/>
        </w:rPr>
      </w:pPr>
    </w:p>
    <w:p w14:paraId="78468785" w14:textId="77777777" w:rsidR="006C7818" w:rsidRPr="00FF430B" w:rsidRDefault="006C7818" w:rsidP="006C7818">
      <w:pPr>
        <w:jc w:val="center"/>
        <w:rPr>
          <w:b/>
          <w:lang w:val="ro-MD"/>
        </w:rPr>
      </w:pPr>
    </w:p>
    <w:p w14:paraId="44C9F28D" w14:textId="77777777" w:rsidR="006C7818" w:rsidRPr="00FF430B" w:rsidRDefault="006C7818" w:rsidP="006C7818">
      <w:pPr>
        <w:pStyle w:val="BodyText"/>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126AE12B" w14:textId="77777777" w:rsidR="006C7818" w:rsidRPr="00FF430B" w:rsidRDefault="006C7818" w:rsidP="006C7818">
      <w:pPr>
        <w:pStyle w:val="BodyText"/>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294CEF36" w14:textId="77777777" w:rsidR="006C7818" w:rsidRPr="00FF430B" w:rsidRDefault="006C7818" w:rsidP="006C7818">
      <w:pPr>
        <w:pStyle w:val="BodyText"/>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6C7818" w:rsidRPr="00EC30C2" w14:paraId="6D895905" w14:textId="77777777" w:rsidTr="00B67D4C">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781B420" w14:textId="77777777" w:rsidR="006C7818" w:rsidRPr="00FF430B" w:rsidRDefault="006C7818" w:rsidP="00B67D4C">
            <w:pPr>
              <w:jc w:val="center"/>
              <w:rPr>
                <w:b/>
                <w:bCs/>
                <w:lang w:val="ro-MD"/>
              </w:rPr>
            </w:pPr>
            <w:r w:rsidRPr="00FF430B">
              <w:rPr>
                <w:b/>
                <w:bCs/>
                <w:lang w:val="ro-MD"/>
              </w:rPr>
              <w:t>Nr</w:t>
            </w:r>
          </w:p>
          <w:p w14:paraId="15E7EA5F" w14:textId="77777777" w:rsidR="006C7818" w:rsidRPr="00FF430B" w:rsidRDefault="006C7818" w:rsidP="00B67D4C">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7D170192" w14:textId="77777777" w:rsidR="006C7818" w:rsidRPr="00FF430B" w:rsidRDefault="006C7818" w:rsidP="00B67D4C">
            <w:pPr>
              <w:jc w:val="center"/>
              <w:rPr>
                <w:b/>
                <w:bCs/>
                <w:lang w:val="ro-MD"/>
              </w:rPr>
            </w:pPr>
            <w:r w:rsidRPr="00FF430B">
              <w:rPr>
                <w:b/>
                <w:bCs/>
                <w:lang w:val="ro-MD"/>
              </w:rPr>
              <w:t>Obiectul contractului</w:t>
            </w:r>
          </w:p>
        </w:tc>
        <w:tc>
          <w:tcPr>
            <w:tcW w:w="1440" w:type="dxa"/>
            <w:tcBorders>
              <w:top w:val="single" w:sz="4" w:space="0" w:color="auto"/>
              <w:left w:val="nil"/>
              <w:bottom w:val="single" w:sz="4" w:space="0" w:color="auto"/>
              <w:right w:val="single" w:sz="4" w:space="0" w:color="auto"/>
            </w:tcBorders>
            <w:vAlign w:val="center"/>
          </w:tcPr>
          <w:p w14:paraId="76A42DAE" w14:textId="77777777" w:rsidR="006C7818" w:rsidRPr="00FF430B" w:rsidRDefault="006C7818" w:rsidP="00B67D4C">
            <w:pPr>
              <w:jc w:val="center"/>
              <w:rPr>
                <w:b/>
                <w:bCs/>
                <w:lang w:val="ro-MD"/>
              </w:rPr>
            </w:pPr>
            <w:r w:rsidRPr="00FF430B">
              <w:rPr>
                <w:b/>
                <w:bCs/>
                <w:lang w:val="ro-MD"/>
              </w:rPr>
              <w:t>Denumirea/numele beneficiarului/Adresa</w:t>
            </w:r>
          </w:p>
        </w:tc>
        <w:tc>
          <w:tcPr>
            <w:tcW w:w="2118" w:type="dxa"/>
            <w:tcBorders>
              <w:top w:val="single" w:sz="4" w:space="0" w:color="auto"/>
              <w:left w:val="nil"/>
              <w:bottom w:val="single" w:sz="4" w:space="0" w:color="auto"/>
              <w:right w:val="single" w:sz="4" w:space="0" w:color="auto"/>
            </w:tcBorders>
            <w:vAlign w:val="center"/>
          </w:tcPr>
          <w:p w14:paraId="13795EEE" w14:textId="77777777" w:rsidR="006C7818" w:rsidRPr="00FF430B" w:rsidRDefault="006C7818" w:rsidP="00B67D4C">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323B8789" w14:textId="77777777" w:rsidR="006C7818" w:rsidRPr="00FF430B" w:rsidRDefault="006C7818" w:rsidP="00B67D4C">
            <w:pPr>
              <w:jc w:val="center"/>
              <w:rPr>
                <w:b/>
                <w:bCs/>
                <w:lang w:val="ro-MD"/>
              </w:rPr>
            </w:pPr>
            <w:r w:rsidRPr="00FF430B">
              <w:rPr>
                <w:b/>
                <w:bCs/>
                <w:lang w:val="ro-MD"/>
              </w:rPr>
              <w:t xml:space="preserve">Preţul contractului/ valoarea lucrărilor executate </w:t>
            </w:r>
          </w:p>
        </w:tc>
        <w:tc>
          <w:tcPr>
            <w:tcW w:w="1276" w:type="dxa"/>
            <w:tcBorders>
              <w:top w:val="single" w:sz="4" w:space="0" w:color="auto"/>
              <w:left w:val="nil"/>
              <w:bottom w:val="single" w:sz="4" w:space="0" w:color="auto"/>
              <w:right w:val="single" w:sz="4" w:space="0" w:color="auto"/>
            </w:tcBorders>
            <w:vAlign w:val="center"/>
          </w:tcPr>
          <w:p w14:paraId="30CB59A7" w14:textId="77777777" w:rsidR="006C7818" w:rsidRPr="00FF430B" w:rsidRDefault="006C7818" w:rsidP="00B67D4C">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043B2F11" w14:textId="77777777" w:rsidR="006C7818" w:rsidRPr="00FF430B" w:rsidRDefault="006C7818" w:rsidP="00B67D4C">
            <w:pPr>
              <w:jc w:val="center"/>
              <w:rPr>
                <w:b/>
                <w:bCs/>
                <w:lang w:val="ro-MD"/>
              </w:rPr>
            </w:pPr>
            <w:r w:rsidRPr="00FF430B">
              <w:rPr>
                <w:b/>
                <w:bCs/>
                <w:lang w:val="ro-MD"/>
              </w:rPr>
              <w:t>Numărul şi data procesului-verbal de recepţie la terminarea lucrărilor</w:t>
            </w:r>
          </w:p>
        </w:tc>
      </w:tr>
      <w:tr w:rsidR="006C7818" w:rsidRPr="00EC30C2" w14:paraId="3620B46C" w14:textId="77777777" w:rsidTr="00B67D4C">
        <w:trPr>
          <w:trHeight w:val="300"/>
        </w:trPr>
        <w:tc>
          <w:tcPr>
            <w:tcW w:w="607" w:type="dxa"/>
            <w:tcBorders>
              <w:top w:val="nil"/>
              <w:left w:val="single" w:sz="4" w:space="0" w:color="auto"/>
              <w:bottom w:val="single" w:sz="4" w:space="0" w:color="auto"/>
              <w:right w:val="single" w:sz="4" w:space="0" w:color="auto"/>
            </w:tcBorders>
            <w:vAlign w:val="center"/>
          </w:tcPr>
          <w:p w14:paraId="4928F759" w14:textId="77777777" w:rsidR="006C7818" w:rsidRPr="00FF430B" w:rsidRDefault="006C7818" w:rsidP="00B67D4C">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43A5E5C7" w14:textId="77777777" w:rsidR="006C7818" w:rsidRPr="00FF430B" w:rsidRDefault="006C7818" w:rsidP="00B67D4C">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4E6CD1F8" w14:textId="77777777" w:rsidR="006C7818" w:rsidRPr="00FF430B" w:rsidRDefault="006C7818" w:rsidP="00B67D4C">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3FBFE64B" w14:textId="77777777" w:rsidR="006C7818" w:rsidRPr="00FF430B" w:rsidRDefault="006C7818" w:rsidP="00B67D4C">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FF2A4DC" w14:textId="77777777" w:rsidR="006C7818" w:rsidRPr="00FF430B" w:rsidRDefault="006C7818" w:rsidP="00B67D4C">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AAB6F0D" w14:textId="77777777" w:rsidR="006C7818" w:rsidRPr="00FF430B" w:rsidRDefault="006C7818" w:rsidP="00B67D4C">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7DD02B79" w14:textId="77777777" w:rsidR="006C7818" w:rsidRPr="00FF430B" w:rsidRDefault="006C7818" w:rsidP="00B67D4C">
            <w:pPr>
              <w:jc w:val="center"/>
              <w:rPr>
                <w:lang w:val="ro-MD"/>
              </w:rPr>
            </w:pPr>
            <w:r w:rsidRPr="00FF430B">
              <w:rPr>
                <w:lang w:val="ro-MD"/>
              </w:rPr>
              <w:t> </w:t>
            </w:r>
          </w:p>
        </w:tc>
      </w:tr>
      <w:tr w:rsidR="006C7818" w:rsidRPr="00EC30C2" w14:paraId="573EEA80" w14:textId="77777777" w:rsidTr="00B67D4C">
        <w:trPr>
          <w:trHeight w:val="300"/>
        </w:trPr>
        <w:tc>
          <w:tcPr>
            <w:tcW w:w="607" w:type="dxa"/>
            <w:tcBorders>
              <w:top w:val="nil"/>
              <w:left w:val="single" w:sz="4" w:space="0" w:color="auto"/>
              <w:bottom w:val="single" w:sz="4" w:space="0" w:color="auto"/>
              <w:right w:val="single" w:sz="4" w:space="0" w:color="auto"/>
            </w:tcBorders>
            <w:vAlign w:val="center"/>
          </w:tcPr>
          <w:p w14:paraId="1FB669A1" w14:textId="77777777" w:rsidR="006C7818" w:rsidRPr="00FF430B" w:rsidRDefault="006C7818" w:rsidP="00B67D4C">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33FF0986" w14:textId="77777777" w:rsidR="006C7818" w:rsidRPr="00FF430B" w:rsidRDefault="006C7818" w:rsidP="00B67D4C">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A1D30D2" w14:textId="77777777" w:rsidR="006C7818" w:rsidRPr="00FF430B" w:rsidRDefault="006C7818" w:rsidP="00B67D4C">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E6CBA5" w14:textId="77777777" w:rsidR="006C7818" w:rsidRPr="00FF430B" w:rsidRDefault="006C7818" w:rsidP="00B67D4C">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2D1F4D3D" w14:textId="77777777" w:rsidR="006C7818" w:rsidRPr="00FF430B" w:rsidRDefault="006C7818" w:rsidP="00B67D4C">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24E2DDE6" w14:textId="77777777" w:rsidR="006C7818" w:rsidRPr="00FF430B" w:rsidRDefault="006C7818" w:rsidP="00B67D4C">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2E6797FF" w14:textId="77777777" w:rsidR="006C7818" w:rsidRPr="00FF430B" w:rsidRDefault="006C7818" w:rsidP="00B67D4C">
            <w:pPr>
              <w:jc w:val="center"/>
              <w:rPr>
                <w:lang w:val="ro-MD"/>
              </w:rPr>
            </w:pPr>
            <w:r w:rsidRPr="00FF430B">
              <w:rPr>
                <w:lang w:val="ro-MD"/>
              </w:rPr>
              <w:t> </w:t>
            </w:r>
          </w:p>
        </w:tc>
      </w:tr>
      <w:tr w:rsidR="006C7818" w:rsidRPr="00EC30C2" w14:paraId="38448AAC" w14:textId="77777777" w:rsidTr="00B67D4C">
        <w:trPr>
          <w:trHeight w:val="300"/>
        </w:trPr>
        <w:tc>
          <w:tcPr>
            <w:tcW w:w="607" w:type="dxa"/>
            <w:tcBorders>
              <w:top w:val="nil"/>
              <w:left w:val="single" w:sz="4" w:space="0" w:color="auto"/>
              <w:bottom w:val="single" w:sz="4" w:space="0" w:color="auto"/>
              <w:right w:val="single" w:sz="4" w:space="0" w:color="auto"/>
            </w:tcBorders>
            <w:vAlign w:val="center"/>
          </w:tcPr>
          <w:p w14:paraId="23B71AAD" w14:textId="77777777" w:rsidR="006C7818" w:rsidRPr="00FF430B" w:rsidRDefault="006C7818" w:rsidP="00B67D4C">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42872116" w14:textId="77777777" w:rsidR="006C7818" w:rsidRPr="00FF430B" w:rsidRDefault="006C7818" w:rsidP="00B67D4C">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50D1259" w14:textId="77777777" w:rsidR="006C7818" w:rsidRPr="00FF430B" w:rsidRDefault="006C7818" w:rsidP="00B67D4C">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7185B380" w14:textId="77777777" w:rsidR="006C7818" w:rsidRPr="00FF430B" w:rsidRDefault="006C7818" w:rsidP="00B67D4C">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144272B" w14:textId="77777777" w:rsidR="006C7818" w:rsidRPr="00FF430B" w:rsidRDefault="006C7818" w:rsidP="00B67D4C">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1E9F653B" w14:textId="77777777" w:rsidR="006C7818" w:rsidRPr="00FF430B" w:rsidRDefault="006C7818" w:rsidP="00B67D4C">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63FB3C48" w14:textId="77777777" w:rsidR="006C7818" w:rsidRPr="00FF430B" w:rsidRDefault="006C7818" w:rsidP="00B67D4C">
            <w:pPr>
              <w:jc w:val="center"/>
              <w:rPr>
                <w:lang w:val="ro-MD"/>
              </w:rPr>
            </w:pPr>
            <w:r w:rsidRPr="00FF430B">
              <w:rPr>
                <w:lang w:val="ro-MD"/>
              </w:rPr>
              <w:t> </w:t>
            </w:r>
          </w:p>
        </w:tc>
      </w:tr>
    </w:tbl>
    <w:p w14:paraId="3888AD45" w14:textId="77777777" w:rsidR="006C7818" w:rsidRPr="00FF430B" w:rsidRDefault="006C7818" w:rsidP="006C7818">
      <w:pPr>
        <w:jc w:val="both"/>
        <w:rPr>
          <w:lang w:val="ro-MD"/>
        </w:rPr>
      </w:pPr>
    </w:p>
    <w:p w14:paraId="6E6C002A" w14:textId="77777777" w:rsidR="006C7818" w:rsidRPr="00FF430B" w:rsidRDefault="006C7818" w:rsidP="006C7818">
      <w:pPr>
        <w:jc w:val="both"/>
        <w:rPr>
          <w:lang w:val="ro-MD"/>
        </w:rPr>
      </w:pPr>
      <w:r w:rsidRPr="00FF430B">
        <w:rPr>
          <w:rStyle w:val="FootnoteReference"/>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404F2BC4" w14:textId="77777777" w:rsidR="006C7818" w:rsidRPr="00FF430B" w:rsidRDefault="006C7818" w:rsidP="006C7818">
      <w:pPr>
        <w:jc w:val="both"/>
        <w:rPr>
          <w:rFonts w:eastAsia="PMingLiU"/>
          <w:lang w:val="ro-MD" w:eastAsia="zh-CN"/>
        </w:rPr>
      </w:pPr>
    </w:p>
    <w:p w14:paraId="384ED63F" w14:textId="77777777" w:rsidR="006C7818" w:rsidRPr="00FF430B" w:rsidRDefault="006C7818" w:rsidP="006C7818">
      <w:pPr>
        <w:jc w:val="both"/>
        <w:rPr>
          <w:rFonts w:eastAsia="PMingLiU"/>
          <w:lang w:val="ro-MD" w:eastAsia="zh-CN"/>
        </w:rPr>
      </w:pPr>
      <w:r w:rsidRPr="00FF430B">
        <w:rPr>
          <w:rFonts w:eastAsia="PMingLiU"/>
          <w:lang w:val="ro-MD" w:eastAsia="zh-CN"/>
        </w:rPr>
        <w:t>Semnat: ________________________________________</w:t>
      </w:r>
    </w:p>
    <w:p w14:paraId="437DF2C6" w14:textId="77777777" w:rsidR="006C7818" w:rsidRPr="00FF430B" w:rsidRDefault="006C7818" w:rsidP="006C7818">
      <w:pPr>
        <w:jc w:val="both"/>
        <w:rPr>
          <w:rFonts w:eastAsia="PMingLiU"/>
          <w:lang w:val="ro-MD" w:eastAsia="zh-CN"/>
        </w:rPr>
      </w:pPr>
      <w:r w:rsidRPr="00FF430B">
        <w:rPr>
          <w:rFonts w:eastAsia="PMingLiU"/>
          <w:lang w:val="ro-MD" w:eastAsia="zh-CN"/>
        </w:rPr>
        <w:t>Nume: _________________________________________</w:t>
      </w:r>
    </w:p>
    <w:p w14:paraId="51D75F22" w14:textId="77777777" w:rsidR="006C7818" w:rsidRPr="00FF430B" w:rsidRDefault="006C7818" w:rsidP="006C7818">
      <w:pPr>
        <w:jc w:val="both"/>
        <w:rPr>
          <w:rFonts w:eastAsia="PMingLiU"/>
          <w:lang w:val="ro-MD" w:eastAsia="zh-CN"/>
        </w:rPr>
      </w:pPr>
      <w:r w:rsidRPr="00FF430B">
        <w:rPr>
          <w:rFonts w:eastAsia="PMingLiU"/>
          <w:lang w:val="ro-MD" w:eastAsia="zh-CN"/>
        </w:rPr>
        <w:t>Funcţia în cadrul întreprinderii: ___________________________</w:t>
      </w:r>
    </w:p>
    <w:p w14:paraId="4E6986F3" w14:textId="77777777" w:rsidR="006C7818" w:rsidRPr="00FF430B" w:rsidRDefault="006C7818" w:rsidP="006C7818">
      <w:pPr>
        <w:jc w:val="both"/>
        <w:rPr>
          <w:rFonts w:eastAsia="PMingLiU"/>
          <w:lang w:val="ro-MD" w:eastAsia="zh-CN"/>
        </w:rPr>
      </w:pPr>
      <w:r w:rsidRPr="00FF430B">
        <w:rPr>
          <w:rFonts w:eastAsia="PMingLiU"/>
          <w:lang w:val="ro-MD" w:eastAsia="zh-CN"/>
        </w:rPr>
        <w:t>Denumirea întreprinderii: ________________________________</w:t>
      </w:r>
    </w:p>
    <w:p w14:paraId="416AEBD3" w14:textId="77777777" w:rsidR="006C7818" w:rsidRPr="00FF430B" w:rsidRDefault="006C7818" w:rsidP="006C7818">
      <w:pPr>
        <w:spacing w:after="200" w:line="276" w:lineRule="auto"/>
        <w:rPr>
          <w:rFonts w:eastAsia="PMingLiU"/>
          <w:lang w:val="ro-MD" w:eastAsia="zh-CN"/>
        </w:rPr>
      </w:pPr>
    </w:p>
    <w:p w14:paraId="6F01C41F" w14:textId="31CDC9A8" w:rsidR="006C7818" w:rsidRDefault="006C7818" w:rsidP="00950D18">
      <w:pPr>
        <w:pStyle w:val="BodyText"/>
        <w:tabs>
          <w:tab w:val="left" w:pos="567"/>
        </w:tabs>
        <w:spacing w:line="360" w:lineRule="auto"/>
        <w:rPr>
          <w:rFonts w:ascii="Times New Roman" w:hAnsi="Times New Roman"/>
          <w:szCs w:val="24"/>
          <w:lang w:val="ro-MD"/>
        </w:rPr>
      </w:pPr>
    </w:p>
    <w:p w14:paraId="3EBDF731" w14:textId="18C0DF61" w:rsidR="006C7818" w:rsidRDefault="006C7818" w:rsidP="00950D18">
      <w:pPr>
        <w:pStyle w:val="BodyText"/>
        <w:tabs>
          <w:tab w:val="left" w:pos="567"/>
        </w:tabs>
        <w:spacing w:line="360" w:lineRule="auto"/>
        <w:rPr>
          <w:rFonts w:ascii="Times New Roman" w:hAnsi="Times New Roman"/>
          <w:szCs w:val="24"/>
          <w:lang w:val="ro-MD"/>
        </w:rPr>
      </w:pPr>
    </w:p>
    <w:p w14:paraId="3A465824" w14:textId="37B036FE" w:rsidR="006C7818" w:rsidRDefault="006C7818" w:rsidP="00950D18">
      <w:pPr>
        <w:pStyle w:val="BodyText"/>
        <w:tabs>
          <w:tab w:val="left" w:pos="567"/>
        </w:tabs>
        <w:spacing w:line="360" w:lineRule="auto"/>
        <w:rPr>
          <w:rFonts w:ascii="Times New Roman" w:hAnsi="Times New Roman"/>
          <w:szCs w:val="24"/>
          <w:lang w:val="ro-MD"/>
        </w:rPr>
      </w:pPr>
    </w:p>
    <w:p w14:paraId="7E3A86E9" w14:textId="26569447" w:rsidR="006C7818" w:rsidRDefault="006C7818" w:rsidP="00950D18">
      <w:pPr>
        <w:pStyle w:val="BodyText"/>
        <w:tabs>
          <w:tab w:val="left" w:pos="567"/>
        </w:tabs>
        <w:spacing w:line="360" w:lineRule="auto"/>
        <w:rPr>
          <w:rFonts w:ascii="Times New Roman" w:hAnsi="Times New Roman"/>
          <w:szCs w:val="24"/>
          <w:lang w:val="ro-MD"/>
        </w:rPr>
      </w:pPr>
    </w:p>
    <w:p w14:paraId="6283368A" w14:textId="5ED048A9" w:rsidR="006C7818" w:rsidRDefault="006C7818" w:rsidP="00950D18">
      <w:pPr>
        <w:pStyle w:val="BodyText"/>
        <w:tabs>
          <w:tab w:val="left" w:pos="567"/>
        </w:tabs>
        <w:spacing w:line="360" w:lineRule="auto"/>
        <w:rPr>
          <w:rFonts w:ascii="Times New Roman" w:hAnsi="Times New Roman"/>
          <w:szCs w:val="24"/>
          <w:lang w:val="ro-MD"/>
        </w:rPr>
      </w:pPr>
    </w:p>
    <w:p w14:paraId="7780773F" w14:textId="46367102" w:rsidR="006C7818" w:rsidRDefault="006C7818" w:rsidP="00950D18">
      <w:pPr>
        <w:pStyle w:val="BodyText"/>
        <w:tabs>
          <w:tab w:val="left" w:pos="567"/>
        </w:tabs>
        <w:spacing w:line="360" w:lineRule="auto"/>
        <w:rPr>
          <w:rFonts w:ascii="Times New Roman" w:hAnsi="Times New Roman"/>
          <w:szCs w:val="24"/>
          <w:lang w:val="ro-MD"/>
        </w:rPr>
      </w:pPr>
    </w:p>
    <w:p w14:paraId="319A3D3C" w14:textId="052BE2AB" w:rsidR="006C7818" w:rsidRDefault="006C7818" w:rsidP="00950D18">
      <w:pPr>
        <w:pStyle w:val="BodyText"/>
        <w:tabs>
          <w:tab w:val="left" w:pos="567"/>
        </w:tabs>
        <w:spacing w:line="360" w:lineRule="auto"/>
        <w:rPr>
          <w:rFonts w:ascii="Times New Roman" w:hAnsi="Times New Roman"/>
          <w:szCs w:val="24"/>
          <w:lang w:val="ro-MD"/>
        </w:rPr>
      </w:pPr>
    </w:p>
    <w:p w14:paraId="7FA3729D" w14:textId="3C70EF97" w:rsidR="006C7818" w:rsidRDefault="006C7818" w:rsidP="00950D18">
      <w:pPr>
        <w:pStyle w:val="BodyText"/>
        <w:tabs>
          <w:tab w:val="left" w:pos="567"/>
        </w:tabs>
        <w:spacing w:line="360" w:lineRule="auto"/>
        <w:rPr>
          <w:rFonts w:ascii="Times New Roman" w:hAnsi="Times New Roman"/>
          <w:szCs w:val="24"/>
          <w:lang w:val="ro-MD"/>
        </w:rPr>
      </w:pPr>
    </w:p>
    <w:p w14:paraId="53A445C0" w14:textId="6014C50B" w:rsidR="006C7818" w:rsidRDefault="006C7818" w:rsidP="00950D18">
      <w:pPr>
        <w:pStyle w:val="BodyText"/>
        <w:tabs>
          <w:tab w:val="left" w:pos="567"/>
        </w:tabs>
        <w:spacing w:line="360" w:lineRule="auto"/>
        <w:rPr>
          <w:rFonts w:ascii="Times New Roman" w:hAnsi="Times New Roman"/>
          <w:szCs w:val="24"/>
          <w:lang w:val="ro-MD"/>
        </w:rPr>
      </w:pPr>
    </w:p>
    <w:p w14:paraId="17D81F39" w14:textId="59329A95" w:rsidR="006C7818" w:rsidRDefault="006C7818" w:rsidP="00950D18">
      <w:pPr>
        <w:pStyle w:val="BodyText"/>
        <w:tabs>
          <w:tab w:val="left" w:pos="567"/>
        </w:tabs>
        <w:spacing w:line="360" w:lineRule="auto"/>
        <w:rPr>
          <w:rFonts w:ascii="Times New Roman" w:hAnsi="Times New Roman"/>
          <w:szCs w:val="24"/>
          <w:lang w:val="ro-MD"/>
        </w:rPr>
      </w:pPr>
    </w:p>
    <w:p w14:paraId="05612DE9" w14:textId="7C2AE6B5" w:rsidR="006C7818" w:rsidRDefault="006C7818" w:rsidP="00950D18">
      <w:pPr>
        <w:pStyle w:val="BodyText"/>
        <w:tabs>
          <w:tab w:val="left" w:pos="567"/>
        </w:tabs>
        <w:spacing w:line="360" w:lineRule="auto"/>
        <w:rPr>
          <w:rFonts w:ascii="Times New Roman" w:hAnsi="Times New Roman"/>
          <w:szCs w:val="24"/>
          <w:lang w:val="ro-MD"/>
        </w:rPr>
      </w:pPr>
    </w:p>
    <w:p w14:paraId="14E1AE42" w14:textId="30E6E13C" w:rsidR="006C7818" w:rsidRDefault="006C7818" w:rsidP="00950D18">
      <w:pPr>
        <w:pStyle w:val="BodyText"/>
        <w:tabs>
          <w:tab w:val="left" w:pos="567"/>
        </w:tabs>
        <w:spacing w:line="360" w:lineRule="auto"/>
        <w:rPr>
          <w:rFonts w:ascii="Times New Roman" w:hAnsi="Times New Roman"/>
          <w:szCs w:val="24"/>
          <w:lang w:val="ro-MD"/>
        </w:rPr>
      </w:pPr>
    </w:p>
    <w:p w14:paraId="245B8AAC" w14:textId="66E3B416" w:rsidR="006C7818" w:rsidRDefault="006C7818" w:rsidP="00950D18">
      <w:pPr>
        <w:pStyle w:val="BodyText"/>
        <w:tabs>
          <w:tab w:val="left" w:pos="567"/>
        </w:tabs>
        <w:spacing w:line="360" w:lineRule="auto"/>
        <w:rPr>
          <w:rFonts w:ascii="Times New Roman" w:hAnsi="Times New Roman"/>
          <w:szCs w:val="24"/>
          <w:lang w:val="ro-MD"/>
        </w:rPr>
      </w:pPr>
    </w:p>
    <w:p w14:paraId="48809465" w14:textId="07C9CFD2" w:rsidR="006C7818" w:rsidRDefault="006C7818" w:rsidP="00950D18">
      <w:pPr>
        <w:pStyle w:val="BodyText"/>
        <w:tabs>
          <w:tab w:val="left" w:pos="567"/>
        </w:tabs>
        <w:spacing w:line="360" w:lineRule="auto"/>
        <w:rPr>
          <w:rFonts w:ascii="Times New Roman" w:hAnsi="Times New Roman"/>
          <w:szCs w:val="24"/>
          <w:lang w:val="ro-MD"/>
        </w:rPr>
      </w:pPr>
    </w:p>
    <w:p w14:paraId="643658B2" w14:textId="13F5815A" w:rsidR="006C7818" w:rsidRDefault="006C7818" w:rsidP="00950D18">
      <w:pPr>
        <w:pStyle w:val="BodyText"/>
        <w:tabs>
          <w:tab w:val="left" w:pos="567"/>
        </w:tabs>
        <w:spacing w:line="360" w:lineRule="auto"/>
        <w:rPr>
          <w:rFonts w:ascii="Times New Roman" w:hAnsi="Times New Roman"/>
          <w:szCs w:val="24"/>
          <w:lang w:val="ro-MD"/>
        </w:rPr>
      </w:pPr>
    </w:p>
    <w:p w14:paraId="4C70279F" w14:textId="05ACD502" w:rsidR="006C7818" w:rsidRDefault="006C7818" w:rsidP="00950D18">
      <w:pPr>
        <w:pStyle w:val="BodyText"/>
        <w:tabs>
          <w:tab w:val="left" w:pos="567"/>
        </w:tabs>
        <w:spacing w:line="360" w:lineRule="auto"/>
        <w:rPr>
          <w:rFonts w:ascii="Times New Roman" w:hAnsi="Times New Roman"/>
          <w:szCs w:val="24"/>
          <w:lang w:val="ro-MD"/>
        </w:rPr>
      </w:pPr>
    </w:p>
    <w:p w14:paraId="527463D3" w14:textId="56267509" w:rsidR="006C7818" w:rsidRDefault="006C7818" w:rsidP="00950D18">
      <w:pPr>
        <w:pStyle w:val="BodyText"/>
        <w:tabs>
          <w:tab w:val="left" w:pos="567"/>
        </w:tabs>
        <w:spacing w:line="360" w:lineRule="auto"/>
        <w:rPr>
          <w:rFonts w:ascii="Times New Roman" w:hAnsi="Times New Roman"/>
          <w:szCs w:val="24"/>
          <w:lang w:val="ro-MD"/>
        </w:rPr>
      </w:pPr>
    </w:p>
    <w:p w14:paraId="1C64BCE1" w14:textId="5FAEB8B6" w:rsidR="006C7818" w:rsidRDefault="006C7818" w:rsidP="00950D18">
      <w:pPr>
        <w:pStyle w:val="BodyText"/>
        <w:tabs>
          <w:tab w:val="left" w:pos="567"/>
        </w:tabs>
        <w:spacing w:line="360" w:lineRule="auto"/>
        <w:rPr>
          <w:rFonts w:ascii="Times New Roman" w:hAnsi="Times New Roman"/>
          <w:szCs w:val="24"/>
          <w:lang w:val="ro-MD"/>
        </w:rPr>
      </w:pPr>
    </w:p>
    <w:p w14:paraId="4CF10811" w14:textId="55CF47DF" w:rsidR="006C7818" w:rsidRDefault="006C7818" w:rsidP="00950D18">
      <w:pPr>
        <w:pStyle w:val="BodyText"/>
        <w:tabs>
          <w:tab w:val="left" w:pos="567"/>
        </w:tabs>
        <w:spacing w:line="360" w:lineRule="auto"/>
        <w:rPr>
          <w:rFonts w:ascii="Times New Roman" w:hAnsi="Times New Roman"/>
          <w:szCs w:val="24"/>
          <w:lang w:val="ro-MD"/>
        </w:rPr>
      </w:pPr>
    </w:p>
    <w:p w14:paraId="19F19FB5" w14:textId="77777777" w:rsidR="006C7818" w:rsidRPr="006C7818" w:rsidRDefault="006C7818" w:rsidP="006C7818">
      <w:pPr>
        <w:jc w:val="right"/>
        <w:rPr>
          <w:noProof w:val="0"/>
          <w:sz w:val="22"/>
          <w:szCs w:val="22"/>
          <w:lang w:val="ro-MD"/>
        </w:rPr>
      </w:pPr>
      <w:bookmarkStart w:id="3" w:name="_Toc449692110"/>
      <w:r w:rsidRPr="006C7818">
        <w:rPr>
          <w:noProof w:val="0"/>
          <w:lang w:val="ro-MD"/>
        </w:rPr>
        <w:t>Anexa nr. 14</w:t>
      </w:r>
    </w:p>
    <w:p w14:paraId="77FF6C09" w14:textId="77777777" w:rsidR="006C7818" w:rsidRPr="006C7818" w:rsidRDefault="006C7818" w:rsidP="006C7818">
      <w:pPr>
        <w:spacing w:line="276" w:lineRule="auto"/>
        <w:jc w:val="center"/>
        <w:rPr>
          <w:rFonts w:eastAsia="PMingLiU"/>
          <w:b/>
          <w:lang w:val="ro-MD" w:eastAsia="zh-CN"/>
        </w:rPr>
      </w:pPr>
    </w:p>
    <w:p w14:paraId="1CE09985" w14:textId="77777777" w:rsidR="006C7818" w:rsidRPr="006C7818" w:rsidRDefault="006C7818" w:rsidP="006C7818">
      <w:pPr>
        <w:spacing w:line="276" w:lineRule="auto"/>
        <w:jc w:val="center"/>
        <w:rPr>
          <w:rFonts w:eastAsia="PMingLiU"/>
          <w:b/>
          <w:lang w:val="ro-MD" w:eastAsia="zh-CN"/>
        </w:rPr>
      </w:pPr>
    </w:p>
    <w:bookmarkEnd w:id="3"/>
    <w:p w14:paraId="6F6E4DB8" w14:textId="77777777" w:rsidR="006C7818" w:rsidRPr="006C7818" w:rsidRDefault="006C7818" w:rsidP="006C7818">
      <w:pPr>
        <w:spacing w:line="276" w:lineRule="auto"/>
        <w:jc w:val="center"/>
        <w:rPr>
          <w:rFonts w:eastAsia="PMingLiU"/>
          <w:b/>
          <w:noProof w:val="0"/>
          <w:lang w:val="ro-MD" w:eastAsia="zh-CN"/>
        </w:rPr>
      </w:pPr>
    </w:p>
    <w:p w14:paraId="75A873D7" w14:textId="77777777" w:rsidR="006C7818" w:rsidRPr="006C7818" w:rsidRDefault="006C7818" w:rsidP="006C7818">
      <w:pPr>
        <w:keepNext/>
        <w:ind w:firstLine="1"/>
        <w:jc w:val="center"/>
        <w:outlineLvl w:val="1"/>
        <w:rPr>
          <w:rFonts w:eastAsia="PMingLiU"/>
          <w:b/>
          <w:bCs/>
          <w:iCs/>
          <w:lang w:val="ro-MD" w:eastAsia="zh-CN"/>
        </w:rPr>
      </w:pPr>
      <w:bookmarkStart w:id="4" w:name="_Toc449632664"/>
      <w:bookmarkStart w:id="5" w:name="_Toc449633156"/>
      <w:bookmarkStart w:id="6" w:name="_Toc449692111"/>
      <w:r w:rsidRPr="006C7818">
        <w:rPr>
          <w:rFonts w:eastAsia="PMingLiU"/>
          <w:b/>
          <w:bCs/>
          <w:iCs/>
          <w:lang w:val="ro-MD" w:eastAsia="zh-CN"/>
        </w:rPr>
        <w:t>DECLARAŢIE</w:t>
      </w:r>
      <w:bookmarkEnd w:id="4"/>
      <w:bookmarkEnd w:id="5"/>
      <w:bookmarkEnd w:id="6"/>
    </w:p>
    <w:p w14:paraId="5A7103CD" w14:textId="77777777" w:rsidR="006C7818" w:rsidRPr="006C7818" w:rsidRDefault="006C7818" w:rsidP="006C7818">
      <w:pPr>
        <w:tabs>
          <w:tab w:val="left" w:pos="720"/>
        </w:tabs>
        <w:jc w:val="center"/>
        <w:outlineLvl w:val="1"/>
        <w:rPr>
          <w:rFonts w:eastAsia="PMingLiU"/>
          <w:b/>
          <w:lang w:val="ro-MD" w:eastAsia="zh-CN"/>
        </w:rPr>
      </w:pPr>
      <w:bookmarkStart w:id="7" w:name="_Toc449632665"/>
      <w:bookmarkStart w:id="8" w:name="_Toc449633157"/>
      <w:bookmarkStart w:id="9" w:name="_Toc449692112"/>
      <w:r w:rsidRPr="006C7818">
        <w:rPr>
          <w:rFonts w:eastAsia="PMingLiU"/>
          <w:b/>
          <w:lang w:val="ro-MD"/>
        </w:rPr>
        <w:t xml:space="preserve">privind dotările specifice, utilajul şi echipamentul necesar </w:t>
      </w:r>
      <w:r w:rsidRPr="006C7818">
        <w:rPr>
          <w:rFonts w:eastAsia="PMingLiU"/>
          <w:b/>
          <w:bCs/>
          <w:spacing w:val="-2"/>
          <w:lang w:val="ro-MD" w:eastAsia="zh-CN"/>
        </w:rPr>
        <w:t xml:space="preserve">pentru </w:t>
      </w:r>
      <w:r w:rsidRPr="006C7818">
        <w:rPr>
          <w:rFonts w:eastAsia="PMingLiU"/>
          <w:b/>
          <w:lang w:val="ro-MD" w:eastAsia="zh-CN"/>
        </w:rPr>
        <w:t>îndeplinirea corespunzătoare a contractului</w:t>
      </w:r>
      <w:bookmarkEnd w:id="7"/>
      <w:bookmarkEnd w:id="8"/>
      <w:bookmarkEnd w:id="9"/>
    </w:p>
    <w:p w14:paraId="3CABC3B0" w14:textId="77777777" w:rsidR="006C7818" w:rsidRPr="006C7818" w:rsidRDefault="006C7818" w:rsidP="006C7818">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6C7818" w:rsidRPr="006C7818" w14:paraId="4AB5A231" w14:textId="77777777" w:rsidTr="00B67D4C">
        <w:trPr>
          <w:trHeight w:val="700"/>
        </w:trPr>
        <w:tc>
          <w:tcPr>
            <w:tcW w:w="720" w:type="dxa"/>
          </w:tcPr>
          <w:p w14:paraId="247F0637" w14:textId="77777777" w:rsidR="006C7818" w:rsidRPr="006C7818" w:rsidRDefault="006C7818" w:rsidP="006C7818">
            <w:pPr>
              <w:tabs>
                <w:tab w:val="left" w:pos="567"/>
                <w:tab w:val="left" w:pos="1134"/>
              </w:tabs>
              <w:ind w:left="360"/>
              <w:jc w:val="both"/>
              <w:outlineLvl w:val="0"/>
              <w:rPr>
                <w:b/>
                <w:lang w:val="ro-MD"/>
              </w:rPr>
            </w:pPr>
          </w:p>
          <w:p w14:paraId="381E2633" w14:textId="77777777" w:rsidR="006C7818" w:rsidRPr="006C7818" w:rsidRDefault="006C7818" w:rsidP="006C7818">
            <w:pPr>
              <w:tabs>
                <w:tab w:val="left" w:pos="567"/>
              </w:tabs>
              <w:jc w:val="both"/>
              <w:rPr>
                <w:b/>
                <w:lang w:val="ro-MD"/>
              </w:rPr>
            </w:pPr>
            <w:r w:rsidRPr="006C7818">
              <w:rPr>
                <w:b/>
                <w:lang w:val="ro-MD"/>
              </w:rPr>
              <w:t>Nr.</w:t>
            </w:r>
          </w:p>
          <w:p w14:paraId="77AC5189" w14:textId="77777777" w:rsidR="006C7818" w:rsidRPr="006C7818" w:rsidRDefault="006C7818" w:rsidP="006C7818">
            <w:pPr>
              <w:tabs>
                <w:tab w:val="left" w:pos="567"/>
              </w:tabs>
              <w:jc w:val="both"/>
              <w:rPr>
                <w:b/>
                <w:lang w:val="ro-MD"/>
              </w:rPr>
            </w:pPr>
            <w:r w:rsidRPr="006C7818">
              <w:rPr>
                <w:b/>
                <w:lang w:val="ro-MD"/>
              </w:rPr>
              <w:t>d/o</w:t>
            </w:r>
          </w:p>
        </w:tc>
        <w:tc>
          <w:tcPr>
            <w:tcW w:w="4680" w:type="dxa"/>
            <w:vAlign w:val="center"/>
          </w:tcPr>
          <w:p w14:paraId="28C0DAE6" w14:textId="77777777" w:rsidR="006C7818" w:rsidRPr="006C7818" w:rsidRDefault="006C7818" w:rsidP="006C7818">
            <w:pPr>
              <w:tabs>
                <w:tab w:val="left" w:pos="567"/>
              </w:tabs>
              <w:jc w:val="center"/>
              <w:rPr>
                <w:b/>
                <w:lang w:val="ro-MD"/>
              </w:rPr>
            </w:pPr>
            <w:r w:rsidRPr="006C7818">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099A7336" w14:textId="77777777" w:rsidR="006C7818" w:rsidRPr="006C7818" w:rsidRDefault="006C7818" w:rsidP="006C7818">
            <w:pPr>
              <w:tabs>
                <w:tab w:val="left" w:pos="567"/>
                <w:tab w:val="left" w:pos="1134"/>
              </w:tabs>
              <w:ind w:left="360"/>
              <w:jc w:val="center"/>
              <w:outlineLvl w:val="0"/>
              <w:rPr>
                <w:b/>
                <w:lang w:val="ro-MD"/>
              </w:rPr>
            </w:pPr>
          </w:p>
          <w:p w14:paraId="0542A74D" w14:textId="77777777" w:rsidR="006C7818" w:rsidRPr="006C7818" w:rsidRDefault="006C7818" w:rsidP="006C7818">
            <w:pPr>
              <w:tabs>
                <w:tab w:val="left" w:pos="567"/>
              </w:tabs>
              <w:jc w:val="center"/>
              <w:rPr>
                <w:b/>
                <w:lang w:val="ro-MD"/>
              </w:rPr>
            </w:pPr>
            <w:r w:rsidRPr="006C7818">
              <w:rPr>
                <w:b/>
                <w:lang w:val="ro-MD"/>
              </w:rPr>
              <w:t>Unitatea de măsură</w:t>
            </w:r>
          </w:p>
          <w:p w14:paraId="6918EFCA" w14:textId="77777777" w:rsidR="006C7818" w:rsidRPr="006C7818" w:rsidRDefault="006C7818" w:rsidP="006C7818">
            <w:pPr>
              <w:tabs>
                <w:tab w:val="left" w:pos="567"/>
              </w:tabs>
              <w:jc w:val="center"/>
              <w:rPr>
                <w:b/>
                <w:lang w:val="ro-MD"/>
              </w:rPr>
            </w:pPr>
            <w:r w:rsidRPr="006C7818">
              <w:rPr>
                <w:b/>
                <w:lang w:val="ro-MD"/>
              </w:rPr>
              <w:t>(bucăţi şi seturi)</w:t>
            </w:r>
          </w:p>
        </w:tc>
        <w:tc>
          <w:tcPr>
            <w:tcW w:w="1289" w:type="dxa"/>
            <w:vAlign w:val="center"/>
          </w:tcPr>
          <w:p w14:paraId="7CB408C6" w14:textId="77777777" w:rsidR="006C7818" w:rsidRPr="006C7818" w:rsidRDefault="006C7818" w:rsidP="006C7818">
            <w:pPr>
              <w:tabs>
                <w:tab w:val="left" w:pos="567"/>
                <w:tab w:val="left" w:pos="1134"/>
              </w:tabs>
              <w:ind w:left="360"/>
              <w:jc w:val="center"/>
              <w:outlineLvl w:val="0"/>
              <w:rPr>
                <w:b/>
                <w:lang w:val="ro-MD"/>
              </w:rPr>
            </w:pPr>
          </w:p>
          <w:p w14:paraId="21C17F74" w14:textId="77777777" w:rsidR="006C7818" w:rsidRPr="006C7818" w:rsidRDefault="006C7818" w:rsidP="006C7818">
            <w:pPr>
              <w:tabs>
                <w:tab w:val="left" w:pos="567"/>
              </w:tabs>
              <w:jc w:val="center"/>
              <w:rPr>
                <w:b/>
                <w:lang w:val="ro-MD"/>
              </w:rPr>
            </w:pPr>
            <w:r w:rsidRPr="006C7818">
              <w:rPr>
                <w:b/>
                <w:lang w:val="ro-MD"/>
              </w:rPr>
              <w:t>Asigurate din dotare</w:t>
            </w:r>
          </w:p>
        </w:tc>
        <w:tc>
          <w:tcPr>
            <w:tcW w:w="1544" w:type="dxa"/>
            <w:vAlign w:val="center"/>
          </w:tcPr>
          <w:p w14:paraId="174351CC" w14:textId="77777777" w:rsidR="006C7818" w:rsidRPr="006C7818" w:rsidRDefault="006C7818" w:rsidP="006C7818">
            <w:pPr>
              <w:tabs>
                <w:tab w:val="left" w:pos="567"/>
                <w:tab w:val="left" w:pos="1134"/>
              </w:tabs>
              <w:ind w:left="360"/>
              <w:jc w:val="center"/>
              <w:outlineLvl w:val="0"/>
              <w:rPr>
                <w:b/>
                <w:lang w:val="ro-MD"/>
              </w:rPr>
            </w:pPr>
          </w:p>
          <w:p w14:paraId="0CA5AB9F" w14:textId="77777777" w:rsidR="006C7818" w:rsidRPr="006C7818" w:rsidRDefault="006C7818" w:rsidP="006C7818">
            <w:pPr>
              <w:tabs>
                <w:tab w:val="left" w:pos="567"/>
              </w:tabs>
              <w:jc w:val="center"/>
              <w:rPr>
                <w:b/>
                <w:lang w:val="ro-MD"/>
              </w:rPr>
            </w:pPr>
            <w:r w:rsidRPr="006C7818">
              <w:rPr>
                <w:b/>
                <w:lang w:val="ro-MD"/>
              </w:rPr>
              <w:t>Asigurate de la terţi sau din alte surse</w:t>
            </w:r>
          </w:p>
        </w:tc>
      </w:tr>
      <w:tr w:rsidR="006C7818" w:rsidRPr="006C7818" w14:paraId="11F24BDD" w14:textId="77777777" w:rsidTr="00B67D4C">
        <w:trPr>
          <w:trHeight w:val="240"/>
        </w:trPr>
        <w:tc>
          <w:tcPr>
            <w:tcW w:w="720" w:type="dxa"/>
          </w:tcPr>
          <w:p w14:paraId="351C0AD1" w14:textId="77777777" w:rsidR="006C7818" w:rsidRPr="006C7818" w:rsidRDefault="006C7818" w:rsidP="006C7818">
            <w:pPr>
              <w:tabs>
                <w:tab w:val="left" w:pos="567"/>
              </w:tabs>
              <w:jc w:val="both"/>
              <w:rPr>
                <w:b/>
                <w:lang w:val="ro-MD"/>
              </w:rPr>
            </w:pPr>
            <w:r w:rsidRPr="006C7818">
              <w:rPr>
                <w:b/>
                <w:lang w:val="ro-MD"/>
              </w:rPr>
              <w:t>0</w:t>
            </w:r>
          </w:p>
        </w:tc>
        <w:tc>
          <w:tcPr>
            <w:tcW w:w="4680" w:type="dxa"/>
          </w:tcPr>
          <w:p w14:paraId="0FD7C5AD" w14:textId="77777777" w:rsidR="006C7818" w:rsidRPr="006C7818" w:rsidRDefault="006C7818" w:rsidP="006C7818">
            <w:pPr>
              <w:tabs>
                <w:tab w:val="left" w:pos="567"/>
              </w:tabs>
              <w:jc w:val="both"/>
              <w:rPr>
                <w:b/>
                <w:lang w:val="ro-MD"/>
              </w:rPr>
            </w:pPr>
            <w:r w:rsidRPr="006C7818">
              <w:rPr>
                <w:b/>
                <w:lang w:val="ro-MD"/>
              </w:rPr>
              <w:t xml:space="preserve">                             1</w:t>
            </w:r>
          </w:p>
        </w:tc>
        <w:tc>
          <w:tcPr>
            <w:tcW w:w="1260" w:type="dxa"/>
          </w:tcPr>
          <w:p w14:paraId="63C737D7" w14:textId="77777777" w:rsidR="006C7818" w:rsidRPr="006C7818" w:rsidRDefault="006C7818" w:rsidP="006C7818">
            <w:pPr>
              <w:tabs>
                <w:tab w:val="left" w:pos="567"/>
              </w:tabs>
              <w:jc w:val="both"/>
              <w:rPr>
                <w:b/>
                <w:lang w:val="ro-MD"/>
              </w:rPr>
            </w:pPr>
            <w:r w:rsidRPr="006C7818">
              <w:rPr>
                <w:b/>
                <w:lang w:val="ro-MD"/>
              </w:rPr>
              <w:t>2</w:t>
            </w:r>
          </w:p>
        </w:tc>
        <w:tc>
          <w:tcPr>
            <w:tcW w:w="1289" w:type="dxa"/>
          </w:tcPr>
          <w:p w14:paraId="6CB62392" w14:textId="77777777" w:rsidR="006C7818" w:rsidRPr="006C7818" w:rsidRDefault="006C7818" w:rsidP="006C7818">
            <w:pPr>
              <w:tabs>
                <w:tab w:val="left" w:pos="567"/>
              </w:tabs>
              <w:jc w:val="both"/>
              <w:rPr>
                <w:b/>
                <w:lang w:val="ro-MD"/>
              </w:rPr>
            </w:pPr>
            <w:r w:rsidRPr="006C7818">
              <w:rPr>
                <w:b/>
                <w:lang w:val="ro-MD"/>
              </w:rPr>
              <w:t>3</w:t>
            </w:r>
          </w:p>
        </w:tc>
        <w:tc>
          <w:tcPr>
            <w:tcW w:w="1544" w:type="dxa"/>
          </w:tcPr>
          <w:p w14:paraId="227F8A88" w14:textId="77777777" w:rsidR="006C7818" w:rsidRPr="006C7818" w:rsidRDefault="006C7818" w:rsidP="006C7818">
            <w:pPr>
              <w:tabs>
                <w:tab w:val="left" w:pos="567"/>
              </w:tabs>
              <w:jc w:val="both"/>
              <w:rPr>
                <w:b/>
                <w:lang w:val="ro-MD"/>
              </w:rPr>
            </w:pPr>
            <w:r w:rsidRPr="006C7818">
              <w:rPr>
                <w:b/>
                <w:lang w:val="ro-MD"/>
              </w:rPr>
              <w:t>4</w:t>
            </w:r>
          </w:p>
        </w:tc>
      </w:tr>
      <w:tr w:rsidR="006C7818" w:rsidRPr="006C7818" w14:paraId="732E2FB6" w14:textId="77777777" w:rsidTr="00B67D4C">
        <w:trPr>
          <w:trHeight w:val="240"/>
        </w:trPr>
        <w:tc>
          <w:tcPr>
            <w:tcW w:w="720" w:type="dxa"/>
          </w:tcPr>
          <w:p w14:paraId="17552991" w14:textId="77777777" w:rsidR="006C7818" w:rsidRPr="006C7818" w:rsidRDefault="006C7818" w:rsidP="006C7818">
            <w:pPr>
              <w:tabs>
                <w:tab w:val="left" w:pos="567"/>
              </w:tabs>
              <w:jc w:val="both"/>
              <w:rPr>
                <w:lang w:val="ro-MD"/>
              </w:rPr>
            </w:pPr>
            <w:r w:rsidRPr="006C7818">
              <w:rPr>
                <w:lang w:val="ro-MD"/>
              </w:rPr>
              <w:t>1.</w:t>
            </w:r>
          </w:p>
        </w:tc>
        <w:tc>
          <w:tcPr>
            <w:tcW w:w="4680" w:type="dxa"/>
          </w:tcPr>
          <w:p w14:paraId="39284FB5" w14:textId="77777777" w:rsidR="006C7818" w:rsidRPr="006C7818" w:rsidRDefault="006C7818" w:rsidP="006C7818">
            <w:pPr>
              <w:keepNext/>
              <w:keepLines/>
              <w:tabs>
                <w:tab w:val="left" w:pos="567"/>
              </w:tabs>
              <w:spacing w:before="200"/>
              <w:jc w:val="both"/>
              <w:outlineLvl w:val="2"/>
              <w:rPr>
                <w:lang w:val="ro-MD"/>
              </w:rPr>
            </w:pPr>
          </w:p>
        </w:tc>
        <w:tc>
          <w:tcPr>
            <w:tcW w:w="1260" w:type="dxa"/>
          </w:tcPr>
          <w:p w14:paraId="5A8696CA" w14:textId="77777777" w:rsidR="006C7818" w:rsidRPr="006C7818" w:rsidRDefault="006C7818" w:rsidP="006C7818">
            <w:pPr>
              <w:keepNext/>
              <w:keepLines/>
              <w:tabs>
                <w:tab w:val="left" w:pos="567"/>
              </w:tabs>
              <w:spacing w:before="200"/>
              <w:jc w:val="both"/>
              <w:outlineLvl w:val="2"/>
              <w:rPr>
                <w:lang w:val="ro-MD"/>
              </w:rPr>
            </w:pPr>
          </w:p>
        </w:tc>
        <w:tc>
          <w:tcPr>
            <w:tcW w:w="1289" w:type="dxa"/>
          </w:tcPr>
          <w:p w14:paraId="78539A85" w14:textId="77777777" w:rsidR="006C7818" w:rsidRPr="006C7818" w:rsidRDefault="006C7818" w:rsidP="006C7818">
            <w:pPr>
              <w:keepNext/>
              <w:keepLines/>
              <w:tabs>
                <w:tab w:val="left" w:pos="567"/>
              </w:tabs>
              <w:spacing w:before="200"/>
              <w:jc w:val="both"/>
              <w:outlineLvl w:val="2"/>
              <w:rPr>
                <w:lang w:val="ro-MD"/>
              </w:rPr>
            </w:pPr>
          </w:p>
        </w:tc>
        <w:tc>
          <w:tcPr>
            <w:tcW w:w="1544" w:type="dxa"/>
          </w:tcPr>
          <w:p w14:paraId="3A5BEA09" w14:textId="77777777" w:rsidR="006C7818" w:rsidRPr="006C7818" w:rsidRDefault="006C7818" w:rsidP="006C7818">
            <w:pPr>
              <w:keepNext/>
              <w:keepLines/>
              <w:tabs>
                <w:tab w:val="left" w:pos="567"/>
              </w:tabs>
              <w:spacing w:before="200"/>
              <w:jc w:val="both"/>
              <w:outlineLvl w:val="2"/>
              <w:rPr>
                <w:lang w:val="ro-MD"/>
              </w:rPr>
            </w:pPr>
          </w:p>
        </w:tc>
      </w:tr>
      <w:tr w:rsidR="006C7818" w:rsidRPr="006C7818" w14:paraId="4D749B99" w14:textId="77777777" w:rsidTr="00B67D4C">
        <w:trPr>
          <w:trHeight w:val="240"/>
        </w:trPr>
        <w:tc>
          <w:tcPr>
            <w:tcW w:w="720" w:type="dxa"/>
          </w:tcPr>
          <w:p w14:paraId="4DE94E28" w14:textId="77777777" w:rsidR="006C7818" w:rsidRPr="006C7818" w:rsidRDefault="006C7818" w:rsidP="006C7818">
            <w:pPr>
              <w:tabs>
                <w:tab w:val="left" w:pos="567"/>
              </w:tabs>
              <w:jc w:val="both"/>
              <w:rPr>
                <w:lang w:val="ro-MD"/>
              </w:rPr>
            </w:pPr>
            <w:r w:rsidRPr="006C7818">
              <w:rPr>
                <w:lang w:val="ro-MD"/>
              </w:rPr>
              <w:t>2.</w:t>
            </w:r>
          </w:p>
        </w:tc>
        <w:tc>
          <w:tcPr>
            <w:tcW w:w="4680" w:type="dxa"/>
          </w:tcPr>
          <w:p w14:paraId="0A6823E2" w14:textId="77777777" w:rsidR="006C7818" w:rsidRPr="006C7818" w:rsidRDefault="006C7818" w:rsidP="006C7818">
            <w:pPr>
              <w:keepNext/>
              <w:keepLines/>
              <w:tabs>
                <w:tab w:val="left" w:pos="567"/>
              </w:tabs>
              <w:spacing w:before="200"/>
              <w:jc w:val="both"/>
              <w:outlineLvl w:val="2"/>
              <w:rPr>
                <w:lang w:val="ro-MD"/>
              </w:rPr>
            </w:pPr>
          </w:p>
        </w:tc>
        <w:tc>
          <w:tcPr>
            <w:tcW w:w="1260" w:type="dxa"/>
          </w:tcPr>
          <w:p w14:paraId="5835564A" w14:textId="77777777" w:rsidR="006C7818" w:rsidRPr="006C7818" w:rsidRDefault="006C7818" w:rsidP="006C7818">
            <w:pPr>
              <w:keepNext/>
              <w:keepLines/>
              <w:tabs>
                <w:tab w:val="left" w:pos="567"/>
              </w:tabs>
              <w:spacing w:before="200"/>
              <w:jc w:val="both"/>
              <w:outlineLvl w:val="2"/>
              <w:rPr>
                <w:lang w:val="ro-MD"/>
              </w:rPr>
            </w:pPr>
          </w:p>
        </w:tc>
        <w:tc>
          <w:tcPr>
            <w:tcW w:w="1289" w:type="dxa"/>
          </w:tcPr>
          <w:p w14:paraId="113C2FC6" w14:textId="77777777" w:rsidR="006C7818" w:rsidRPr="006C7818" w:rsidRDefault="006C7818" w:rsidP="006C7818">
            <w:pPr>
              <w:keepNext/>
              <w:keepLines/>
              <w:tabs>
                <w:tab w:val="left" w:pos="567"/>
              </w:tabs>
              <w:spacing w:before="200"/>
              <w:jc w:val="both"/>
              <w:outlineLvl w:val="2"/>
              <w:rPr>
                <w:lang w:val="ro-MD"/>
              </w:rPr>
            </w:pPr>
          </w:p>
        </w:tc>
        <w:tc>
          <w:tcPr>
            <w:tcW w:w="1544" w:type="dxa"/>
          </w:tcPr>
          <w:p w14:paraId="4D017F11" w14:textId="77777777" w:rsidR="006C7818" w:rsidRPr="006C7818" w:rsidRDefault="006C7818" w:rsidP="006C7818">
            <w:pPr>
              <w:keepNext/>
              <w:keepLines/>
              <w:tabs>
                <w:tab w:val="left" w:pos="567"/>
              </w:tabs>
              <w:spacing w:before="200"/>
              <w:jc w:val="both"/>
              <w:outlineLvl w:val="2"/>
              <w:rPr>
                <w:lang w:val="ro-MD"/>
              </w:rPr>
            </w:pPr>
          </w:p>
        </w:tc>
      </w:tr>
      <w:tr w:rsidR="006C7818" w:rsidRPr="006C7818" w14:paraId="06B5CFF2" w14:textId="77777777" w:rsidTr="00B67D4C">
        <w:trPr>
          <w:trHeight w:val="240"/>
        </w:trPr>
        <w:tc>
          <w:tcPr>
            <w:tcW w:w="720" w:type="dxa"/>
          </w:tcPr>
          <w:p w14:paraId="0D82100E" w14:textId="77777777" w:rsidR="006C7818" w:rsidRPr="006C7818" w:rsidRDefault="006C7818" w:rsidP="006C7818">
            <w:pPr>
              <w:tabs>
                <w:tab w:val="left" w:pos="567"/>
              </w:tabs>
              <w:jc w:val="both"/>
              <w:rPr>
                <w:lang w:val="ro-MD"/>
              </w:rPr>
            </w:pPr>
            <w:r w:rsidRPr="006C7818">
              <w:rPr>
                <w:lang w:val="ro-MD"/>
              </w:rPr>
              <w:t>3.</w:t>
            </w:r>
          </w:p>
        </w:tc>
        <w:tc>
          <w:tcPr>
            <w:tcW w:w="4680" w:type="dxa"/>
          </w:tcPr>
          <w:p w14:paraId="51AEA9E6" w14:textId="77777777" w:rsidR="006C7818" w:rsidRPr="006C7818" w:rsidRDefault="006C7818" w:rsidP="006C7818">
            <w:pPr>
              <w:keepNext/>
              <w:keepLines/>
              <w:tabs>
                <w:tab w:val="left" w:pos="567"/>
              </w:tabs>
              <w:spacing w:before="200"/>
              <w:jc w:val="both"/>
              <w:outlineLvl w:val="2"/>
              <w:rPr>
                <w:lang w:val="ro-MD"/>
              </w:rPr>
            </w:pPr>
          </w:p>
        </w:tc>
        <w:tc>
          <w:tcPr>
            <w:tcW w:w="1260" w:type="dxa"/>
          </w:tcPr>
          <w:p w14:paraId="34B8BAF7" w14:textId="77777777" w:rsidR="006C7818" w:rsidRPr="006C7818" w:rsidRDefault="006C7818" w:rsidP="006C7818">
            <w:pPr>
              <w:keepNext/>
              <w:keepLines/>
              <w:tabs>
                <w:tab w:val="left" w:pos="567"/>
              </w:tabs>
              <w:spacing w:before="200"/>
              <w:jc w:val="both"/>
              <w:outlineLvl w:val="2"/>
              <w:rPr>
                <w:lang w:val="ro-MD"/>
              </w:rPr>
            </w:pPr>
          </w:p>
        </w:tc>
        <w:tc>
          <w:tcPr>
            <w:tcW w:w="1289" w:type="dxa"/>
          </w:tcPr>
          <w:p w14:paraId="2DE96A7A" w14:textId="77777777" w:rsidR="006C7818" w:rsidRPr="006C7818" w:rsidRDefault="006C7818" w:rsidP="006C7818">
            <w:pPr>
              <w:keepNext/>
              <w:keepLines/>
              <w:tabs>
                <w:tab w:val="left" w:pos="567"/>
              </w:tabs>
              <w:spacing w:before="200"/>
              <w:jc w:val="both"/>
              <w:outlineLvl w:val="2"/>
              <w:rPr>
                <w:lang w:val="ro-MD"/>
              </w:rPr>
            </w:pPr>
          </w:p>
        </w:tc>
        <w:tc>
          <w:tcPr>
            <w:tcW w:w="1544" w:type="dxa"/>
          </w:tcPr>
          <w:p w14:paraId="6EA68E81" w14:textId="77777777" w:rsidR="006C7818" w:rsidRPr="006C7818" w:rsidRDefault="006C7818" w:rsidP="006C7818">
            <w:pPr>
              <w:keepNext/>
              <w:keepLines/>
              <w:tabs>
                <w:tab w:val="left" w:pos="567"/>
              </w:tabs>
              <w:spacing w:before="200"/>
              <w:jc w:val="both"/>
              <w:outlineLvl w:val="2"/>
              <w:rPr>
                <w:lang w:val="ro-MD"/>
              </w:rPr>
            </w:pPr>
          </w:p>
        </w:tc>
      </w:tr>
      <w:tr w:rsidR="006C7818" w:rsidRPr="006C7818" w14:paraId="0B7857FA" w14:textId="77777777" w:rsidTr="00B67D4C">
        <w:trPr>
          <w:trHeight w:val="240"/>
        </w:trPr>
        <w:tc>
          <w:tcPr>
            <w:tcW w:w="720" w:type="dxa"/>
          </w:tcPr>
          <w:p w14:paraId="07F72BBE" w14:textId="77777777" w:rsidR="006C7818" w:rsidRPr="006C7818" w:rsidRDefault="006C7818" w:rsidP="006C7818">
            <w:pPr>
              <w:tabs>
                <w:tab w:val="left" w:pos="567"/>
              </w:tabs>
              <w:jc w:val="both"/>
              <w:rPr>
                <w:lang w:val="ro-MD"/>
              </w:rPr>
            </w:pPr>
            <w:r w:rsidRPr="006C7818">
              <w:rPr>
                <w:lang w:val="ro-MD"/>
              </w:rPr>
              <w:t>.</w:t>
            </w:r>
          </w:p>
        </w:tc>
        <w:tc>
          <w:tcPr>
            <w:tcW w:w="4680" w:type="dxa"/>
          </w:tcPr>
          <w:p w14:paraId="3055CDAC" w14:textId="77777777" w:rsidR="006C7818" w:rsidRPr="006C7818" w:rsidRDefault="006C7818" w:rsidP="006C7818">
            <w:pPr>
              <w:keepNext/>
              <w:keepLines/>
              <w:tabs>
                <w:tab w:val="left" w:pos="567"/>
              </w:tabs>
              <w:spacing w:before="200"/>
              <w:jc w:val="both"/>
              <w:outlineLvl w:val="2"/>
              <w:rPr>
                <w:lang w:val="ro-MD"/>
              </w:rPr>
            </w:pPr>
          </w:p>
        </w:tc>
        <w:tc>
          <w:tcPr>
            <w:tcW w:w="1260" w:type="dxa"/>
          </w:tcPr>
          <w:p w14:paraId="66C01B6B" w14:textId="77777777" w:rsidR="006C7818" w:rsidRPr="006C7818" w:rsidRDefault="006C7818" w:rsidP="006C7818">
            <w:pPr>
              <w:keepNext/>
              <w:keepLines/>
              <w:tabs>
                <w:tab w:val="left" w:pos="567"/>
              </w:tabs>
              <w:spacing w:before="200"/>
              <w:jc w:val="both"/>
              <w:outlineLvl w:val="2"/>
              <w:rPr>
                <w:lang w:val="ro-MD"/>
              </w:rPr>
            </w:pPr>
          </w:p>
        </w:tc>
        <w:tc>
          <w:tcPr>
            <w:tcW w:w="1289" w:type="dxa"/>
          </w:tcPr>
          <w:p w14:paraId="72E8D333" w14:textId="77777777" w:rsidR="006C7818" w:rsidRPr="006C7818" w:rsidRDefault="006C7818" w:rsidP="006C7818">
            <w:pPr>
              <w:keepNext/>
              <w:keepLines/>
              <w:tabs>
                <w:tab w:val="left" w:pos="567"/>
              </w:tabs>
              <w:spacing w:before="200"/>
              <w:jc w:val="both"/>
              <w:outlineLvl w:val="2"/>
              <w:rPr>
                <w:lang w:val="ro-MD"/>
              </w:rPr>
            </w:pPr>
          </w:p>
        </w:tc>
        <w:tc>
          <w:tcPr>
            <w:tcW w:w="1544" w:type="dxa"/>
          </w:tcPr>
          <w:p w14:paraId="68FB4AFA" w14:textId="77777777" w:rsidR="006C7818" w:rsidRPr="006C7818" w:rsidRDefault="006C7818" w:rsidP="006C7818">
            <w:pPr>
              <w:keepNext/>
              <w:keepLines/>
              <w:tabs>
                <w:tab w:val="left" w:pos="567"/>
              </w:tabs>
              <w:spacing w:before="200"/>
              <w:jc w:val="both"/>
              <w:outlineLvl w:val="2"/>
              <w:rPr>
                <w:lang w:val="ro-MD"/>
              </w:rPr>
            </w:pPr>
          </w:p>
        </w:tc>
      </w:tr>
      <w:tr w:rsidR="006C7818" w:rsidRPr="006C7818" w14:paraId="5FE417AB" w14:textId="77777777" w:rsidTr="00B67D4C">
        <w:trPr>
          <w:trHeight w:val="240"/>
        </w:trPr>
        <w:tc>
          <w:tcPr>
            <w:tcW w:w="720" w:type="dxa"/>
          </w:tcPr>
          <w:p w14:paraId="22D3CEAA" w14:textId="77777777" w:rsidR="006C7818" w:rsidRPr="006C7818" w:rsidRDefault="006C7818" w:rsidP="006C7818">
            <w:pPr>
              <w:keepNext/>
              <w:keepLines/>
              <w:tabs>
                <w:tab w:val="left" w:pos="567"/>
              </w:tabs>
              <w:spacing w:before="200"/>
              <w:jc w:val="both"/>
              <w:outlineLvl w:val="2"/>
              <w:rPr>
                <w:lang w:val="ro-MD"/>
              </w:rPr>
            </w:pPr>
          </w:p>
        </w:tc>
        <w:tc>
          <w:tcPr>
            <w:tcW w:w="4680" w:type="dxa"/>
          </w:tcPr>
          <w:p w14:paraId="32AC161E" w14:textId="77777777" w:rsidR="006C7818" w:rsidRPr="006C7818" w:rsidRDefault="006C7818" w:rsidP="006C7818">
            <w:pPr>
              <w:keepNext/>
              <w:keepLines/>
              <w:tabs>
                <w:tab w:val="left" w:pos="567"/>
              </w:tabs>
              <w:spacing w:before="200"/>
              <w:jc w:val="both"/>
              <w:outlineLvl w:val="2"/>
              <w:rPr>
                <w:lang w:val="ro-MD"/>
              </w:rPr>
            </w:pPr>
          </w:p>
        </w:tc>
        <w:tc>
          <w:tcPr>
            <w:tcW w:w="1260" w:type="dxa"/>
          </w:tcPr>
          <w:p w14:paraId="0ED945E2" w14:textId="77777777" w:rsidR="006C7818" w:rsidRPr="006C7818" w:rsidRDefault="006C7818" w:rsidP="006C7818">
            <w:pPr>
              <w:keepNext/>
              <w:keepLines/>
              <w:tabs>
                <w:tab w:val="left" w:pos="567"/>
              </w:tabs>
              <w:spacing w:before="200"/>
              <w:jc w:val="both"/>
              <w:outlineLvl w:val="2"/>
              <w:rPr>
                <w:lang w:val="ro-MD"/>
              </w:rPr>
            </w:pPr>
          </w:p>
        </w:tc>
        <w:tc>
          <w:tcPr>
            <w:tcW w:w="1289" w:type="dxa"/>
          </w:tcPr>
          <w:p w14:paraId="405A9F6E" w14:textId="77777777" w:rsidR="006C7818" w:rsidRPr="006C7818" w:rsidRDefault="006C7818" w:rsidP="006C7818">
            <w:pPr>
              <w:keepNext/>
              <w:keepLines/>
              <w:tabs>
                <w:tab w:val="left" w:pos="567"/>
              </w:tabs>
              <w:spacing w:before="200"/>
              <w:jc w:val="both"/>
              <w:outlineLvl w:val="2"/>
              <w:rPr>
                <w:lang w:val="ro-MD"/>
              </w:rPr>
            </w:pPr>
          </w:p>
        </w:tc>
        <w:tc>
          <w:tcPr>
            <w:tcW w:w="1544" w:type="dxa"/>
          </w:tcPr>
          <w:p w14:paraId="6FA31EDE" w14:textId="77777777" w:rsidR="006C7818" w:rsidRPr="006C7818" w:rsidRDefault="006C7818" w:rsidP="006C7818">
            <w:pPr>
              <w:keepNext/>
              <w:keepLines/>
              <w:tabs>
                <w:tab w:val="left" w:pos="567"/>
              </w:tabs>
              <w:spacing w:before="200"/>
              <w:jc w:val="both"/>
              <w:outlineLvl w:val="2"/>
              <w:rPr>
                <w:lang w:val="ro-MD"/>
              </w:rPr>
            </w:pPr>
          </w:p>
        </w:tc>
      </w:tr>
      <w:tr w:rsidR="006C7818" w:rsidRPr="006C7818" w14:paraId="1AD472E7" w14:textId="77777777" w:rsidTr="00B67D4C">
        <w:trPr>
          <w:trHeight w:val="240"/>
        </w:trPr>
        <w:tc>
          <w:tcPr>
            <w:tcW w:w="720" w:type="dxa"/>
          </w:tcPr>
          <w:p w14:paraId="4C6CE00D" w14:textId="77777777" w:rsidR="006C7818" w:rsidRPr="006C7818" w:rsidRDefault="006C7818" w:rsidP="006C7818">
            <w:pPr>
              <w:tabs>
                <w:tab w:val="left" w:pos="567"/>
              </w:tabs>
              <w:jc w:val="both"/>
              <w:rPr>
                <w:lang w:val="ro-MD"/>
              </w:rPr>
            </w:pPr>
            <w:r w:rsidRPr="006C7818">
              <w:rPr>
                <w:lang w:val="ro-MD"/>
              </w:rPr>
              <w:t>n</w:t>
            </w:r>
          </w:p>
        </w:tc>
        <w:tc>
          <w:tcPr>
            <w:tcW w:w="4680" w:type="dxa"/>
          </w:tcPr>
          <w:p w14:paraId="07DC1FE7" w14:textId="77777777" w:rsidR="006C7818" w:rsidRPr="006C7818" w:rsidRDefault="006C7818" w:rsidP="006C7818">
            <w:pPr>
              <w:keepNext/>
              <w:keepLines/>
              <w:tabs>
                <w:tab w:val="left" w:pos="567"/>
              </w:tabs>
              <w:spacing w:before="200"/>
              <w:jc w:val="both"/>
              <w:outlineLvl w:val="2"/>
              <w:rPr>
                <w:lang w:val="ro-MD"/>
              </w:rPr>
            </w:pPr>
          </w:p>
        </w:tc>
        <w:tc>
          <w:tcPr>
            <w:tcW w:w="1260" w:type="dxa"/>
          </w:tcPr>
          <w:p w14:paraId="22C097D8" w14:textId="77777777" w:rsidR="006C7818" w:rsidRPr="006C7818" w:rsidRDefault="006C7818" w:rsidP="006C7818">
            <w:pPr>
              <w:keepNext/>
              <w:keepLines/>
              <w:tabs>
                <w:tab w:val="left" w:pos="567"/>
              </w:tabs>
              <w:spacing w:before="200"/>
              <w:jc w:val="both"/>
              <w:outlineLvl w:val="2"/>
              <w:rPr>
                <w:lang w:val="ro-MD"/>
              </w:rPr>
            </w:pPr>
          </w:p>
        </w:tc>
        <w:tc>
          <w:tcPr>
            <w:tcW w:w="1289" w:type="dxa"/>
          </w:tcPr>
          <w:p w14:paraId="518DF26A" w14:textId="77777777" w:rsidR="006C7818" w:rsidRPr="006C7818" w:rsidRDefault="006C7818" w:rsidP="006C7818">
            <w:pPr>
              <w:keepNext/>
              <w:keepLines/>
              <w:tabs>
                <w:tab w:val="left" w:pos="567"/>
              </w:tabs>
              <w:spacing w:before="200"/>
              <w:jc w:val="both"/>
              <w:outlineLvl w:val="2"/>
              <w:rPr>
                <w:lang w:val="ro-MD"/>
              </w:rPr>
            </w:pPr>
          </w:p>
        </w:tc>
        <w:tc>
          <w:tcPr>
            <w:tcW w:w="1544" w:type="dxa"/>
          </w:tcPr>
          <w:p w14:paraId="4D99A825" w14:textId="77777777" w:rsidR="006C7818" w:rsidRPr="006C7818" w:rsidRDefault="006C7818" w:rsidP="006C7818">
            <w:pPr>
              <w:keepNext/>
              <w:keepLines/>
              <w:tabs>
                <w:tab w:val="left" w:pos="567"/>
              </w:tabs>
              <w:spacing w:before="200"/>
              <w:jc w:val="both"/>
              <w:outlineLvl w:val="2"/>
              <w:rPr>
                <w:lang w:val="ro-MD"/>
              </w:rPr>
            </w:pPr>
          </w:p>
        </w:tc>
      </w:tr>
    </w:tbl>
    <w:p w14:paraId="6348CB20" w14:textId="77777777" w:rsidR="006C7818" w:rsidRPr="006C7818" w:rsidRDefault="006C7818" w:rsidP="006C7818">
      <w:pPr>
        <w:jc w:val="both"/>
        <w:rPr>
          <w:rFonts w:eastAsia="PMingLiU"/>
          <w:lang w:val="ro-MD" w:eastAsia="zh-CN"/>
        </w:rPr>
      </w:pPr>
    </w:p>
    <w:p w14:paraId="7AA58834" w14:textId="77777777" w:rsidR="006C7818" w:rsidRPr="006C7818" w:rsidRDefault="006C7818" w:rsidP="006C7818">
      <w:pPr>
        <w:jc w:val="both"/>
        <w:rPr>
          <w:rFonts w:eastAsia="PMingLiU"/>
          <w:lang w:val="ro-MD" w:eastAsia="zh-CN"/>
        </w:rPr>
      </w:pPr>
    </w:p>
    <w:p w14:paraId="3B671D37" w14:textId="77777777" w:rsidR="006C7818" w:rsidRPr="006C7818" w:rsidRDefault="006C7818" w:rsidP="006C7818">
      <w:pPr>
        <w:jc w:val="both"/>
        <w:rPr>
          <w:rFonts w:eastAsia="PMingLiU"/>
          <w:lang w:val="ro-MD" w:eastAsia="zh-CN"/>
        </w:rPr>
      </w:pPr>
      <w:r w:rsidRPr="006C7818">
        <w:rPr>
          <w:rFonts w:eastAsia="PMingLiU"/>
          <w:lang w:val="ro-MD" w:eastAsia="zh-CN"/>
        </w:rPr>
        <w:t>Semnat: _________________________________________</w:t>
      </w:r>
    </w:p>
    <w:p w14:paraId="7DD8973A" w14:textId="77777777" w:rsidR="006C7818" w:rsidRPr="006C7818" w:rsidRDefault="006C7818" w:rsidP="006C7818">
      <w:pPr>
        <w:jc w:val="both"/>
        <w:rPr>
          <w:rFonts w:eastAsia="PMingLiU"/>
          <w:lang w:val="ro-MD" w:eastAsia="zh-CN"/>
        </w:rPr>
      </w:pPr>
      <w:r w:rsidRPr="006C7818">
        <w:rPr>
          <w:rFonts w:eastAsia="PMingLiU"/>
          <w:lang w:val="ro-MD" w:eastAsia="zh-CN"/>
        </w:rPr>
        <w:t>Nume: __________________________________________</w:t>
      </w:r>
    </w:p>
    <w:p w14:paraId="792E7A83" w14:textId="77777777" w:rsidR="006C7818" w:rsidRPr="006C7818" w:rsidRDefault="006C7818" w:rsidP="006C7818">
      <w:pPr>
        <w:jc w:val="both"/>
        <w:rPr>
          <w:rFonts w:eastAsia="PMingLiU"/>
          <w:lang w:val="ro-MD" w:eastAsia="zh-CN"/>
        </w:rPr>
      </w:pPr>
      <w:r w:rsidRPr="006C7818">
        <w:rPr>
          <w:rFonts w:eastAsia="PMingLiU"/>
          <w:lang w:val="ro-MD" w:eastAsia="zh-CN"/>
        </w:rPr>
        <w:t>Funcţia în cadrul întreprinderii: ____________________________</w:t>
      </w:r>
    </w:p>
    <w:p w14:paraId="071EE9E8" w14:textId="77777777" w:rsidR="006C7818" w:rsidRPr="006C7818" w:rsidRDefault="006C7818" w:rsidP="006C7818">
      <w:pPr>
        <w:jc w:val="both"/>
        <w:rPr>
          <w:rFonts w:eastAsia="PMingLiU"/>
          <w:lang w:val="ro-MD" w:eastAsia="zh-CN"/>
        </w:rPr>
      </w:pPr>
      <w:r w:rsidRPr="006C7818">
        <w:rPr>
          <w:rFonts w:eastAsia="PMingLiU"/>
          <w:lang w:val="ro-MD" w:eastAsia="zh-CN"/>
        </w:rPr>
        <w:t>Denumirea întreprinderii: _________________________________</w:t>
      </w:r>
    </w:p>
    <w:p w14:paraId="0C050BBC" w14:textId="389FD6FB" w:rsidR="006C7818" w:rsidRDefault="006C7818" w:rsidP="00950D18">
      <w:pPr>
        <w:pStyle w:val="BodyText"/>
        <w:tabs>
          <w:tab w:val="left" w:pos="567"/>
        </w:tabs>
        <w:spacing w:line="360" w:lineRule="auto"/>
        <w:rPr>
          <w:rFonts w:ascii="Times New Roman" w:hAnsi="Times New Roman"/>
          <w:szCs w:val="24"/>
          <w:lang w:val="ro-MD"/>
        </w:rPr>
      </w:pPr>
    </w:p>
    <w:p w14:paraId="6707310D" w14:textId="77777777" w:rsidR="006C7818" w:rsidRDefault="006C7818" w:rsidP="00950D18">
      <w:pPr>
        <w:pStyle w:val="BodyText"/>
        <w:tabs>
          <w:tab w:val="left" w:pos="567"/>
        </w:tabs>
        <w:spacing w:line="360" w:lineRule="auto"/>
        <w:rPr>
          <w:rFonts w:ascii="Times New Roman" w:hAnsi="Times New Roman"/>
          <w:szCs w:val="24"/>
          <w:lang w:val="ro-MD"/>
        </w:rPr>
      </w:pPr>
    </w:p>
    <w:p w14:paraId="3D288F58" w14:textId="06D9ACAF" w:rsidR="006C7818" w:rsidRDefault="006C7818" w:rsidP="00950D18">
      <w:pPr>
        <w:pStyle w:val="BodyText"/>
        <w:tabs>
          <w:tab w:val="left" w:pos="567"/>
        </w:tabs>
        <w:spacing w:line="360" w:lineRule="auto"/>
        <w:rPr>
          <w:rFonts w:ascii="Times New Roman" w:hAnsi="Times New Roman"/>
          <w:szCs w:val="24"/>
          <w:lang w:val="ro-MD"/>
        </w:rPr>
      </w:pPr>
    </w:p>
    <w:p w14:paraId="67C27590" w14:textId="2A24F3CC" w:rsidR="00E16A37" w:rsidRDefault="00E16A37" w:rsidP="00950D18">
      <w:pPr>
        <w:pStyle w:val="BodyText"/>
        <w:tabs>
          <w:tab w:val="left" w:pos="567"/>
        </w:tabs>
        <w:spacing w:line="360" w:lineRule="auto"/>
        <w:rPr>
          <w:rFonts w:ascii="Times New Roman" w:hAnsi="Times New Roman"/>
          <w:szCs w:val="24"/>
          <w:lang w:val="ro-MD"/>
        </w:rPr>
      </w:pPr>
    </w:p>
    <w:p w14:paraId="66A9B4D2" w14:textId="178AC2B8" w:rsidR="00E16A37" w:rsidRDefault="00E16A37" w:rsidP="00950D18">
      <w:pPr>
        <w:pStyle w:val="BodyText"/>
        <w:tabs>
          <w:tab w:val="left" w:pos="567"/>
        </w:tabs>
        <w:spacing w:line="360" w:lineRule="auto"/>
        <w:rPr>
          <w:rFonts w:ascii="Times New Roman" w:hAnsi="Times New Roman"/>
          <w:szCs w:val="24"/>
          <w:lang w:val="ro-MD"/>
        </w:rPr>
      </w:pPr>
    </w:p>
    <w:p w14:paraId="415CCBEF" w14:textId="2008676B" w:rsidR="00E16A37" w:rsidRDefault="00E16A37" w:rsidP="00950D18">
      <w:pPr>
        <w:pStyle w:val="BodyText"/>
        <w:tabs>
          <w:tab w:val="left" w:pos="567"/>
        </w:tabs>
        <w:spacing w:line="360" w:lineRule="auto"/>
        <w:rPr>
          <w:rFonts w:ascii="Times New Roman" w:hAnsi="Times New Roman"/>
          <w:szCs w:val="24"/>
          <w:lang w:val="ro-MD"/>
        </w:rPr>
      </w:pPr>
    </w:p>
    <w:p w14:paraId="7D74344E" w14:textId="6E079CA1" w:rsidR="00E16A37" w:rsidRDefault="00E16A37" w:rsidP="00950D18">
      <w:pPr>
        <w:pStyle w:val="BodyText"/>
        <w:tabs>
          <w:tab w:val="left" w:pos="567"/>
        </w:tabs>
        <w:spacing w:line="360" w:lineRule="auto"/>
        <w:rPr>
          <w:rFonts w:ascii="Times New Roman" w:hAnsi="Times New Roman"/>
          <w:szCs w:val="24"/>
          <w:lang w:val="ro-MD"/>
        </w:rPr>
      </w:pPr>
    </w:p>
    <w:p w14:paraId="3510B5EA" w14:textId="5D1F9B5C" w:rsidR="00E16A37" w:rsidRDefault="00E16A37" w:rsidP="00950D18">
      <w:pPr>
        <w:pStyle w:val="BodyText"/>
        <w:tabs>
          <w:tab w:val="left" w:pos="567"/>
        </w:tabs>
        <w:spacing w:line="360" w:lineRule="auto"/>
        <w:rPr>
          <w:rFonts w:ascii="Times New Roman" w:hAnsi="Times New Roman"/>
          <w:szCs w:val="24"/>
          <w:lang w:val="ro-MD"/>
        </w:rPr>
      </w:pPr>
    </w:p>
    <w:p w14:paraId="209811F5" w14:textId="04F5AF50" w:rsidR="00E16A37" w:rsidRDefault="00E16A37" w:rsidP="00950D18">
      <w:pPr>
        <w:pStyle w:val="BodyText"/>
        <w:tabs>
          <w:tab w:val="left" w:pos="567"/>
        </w:tabs>
        <w:spacing w:line="360" w:lineRule="auto"/>
        <w:rPr>
          <w:rFonts w:ascii="Times New Roman" w:hAnsi="Times New Roman"/>
          <w:szCs w:val="24"/>
          <w:lang w:val="ro-MD"/>
        </w:rPr>
      </w:pPr>
    </w:p>
    <w:p w14:paraId="6053323A" w14:textId="72BAD4AD" w:rsidR="00E16A37" w:rsidRDefault="00E16A37" w:rsidP="00950D18">
      <w:pPr>
        <w:pStyle w:val="BodyText"/>
        <w:tabs>
          <w:tab w:val="left" w:pos="567"/>
        </w:tabs>
        <w:spacing w:line="360" w:lineRule="auto"/>
        <w:rPr>
          <w:rFonts w:ascii="Times New Roman" w:hAnsi="Times New Roman"/>
          <w:szCs w:val="24"/>
          <w:lang w:val="ro-MD"/>
        </w:rPr>
      </w:pPr>
    </w:p>
    <w:p w14:paraId="047DE97C" w14:textId="6D72FE9B" w:rsidR="00E16A37" w:rsidRDefault="00E16A37" w:rsidP="00950D18">
      <w:pPr>
        <w:pStyle w:val="BodyText"/>
        <w:tabs>
          <w:tab w:val="left" w:pos="567"/>
        </w:tabs>
        <w:spacing w:line="360" w:lineRule="auto"/>
        <w:rPr>
          <w:rFonts w:ascii="Times New Roman" w:hAnsi="Times New Roman"/>
          <w:szCs w:val="24"/>
          <w:lang w:val="ro-MD"/>
        </w:rPr>
      </w:pPr>
    </w:p>
    <w:p w14:paraId="6F9E61DD" w14:textId="2A1D484F" w:rsidR="00E16A37" w:rsidRDefault="00E16A37" w:rsidP="00950D18">
      <w:pPr>
        <w:pStyle w:val="BodyText"/>
        <w:tabs>
          <w:tab w:val="left" w:pos="567"/>
        </w:tabs>
        <w:spacing w:line="360" w:lineRule="auto"/>
        <w:rPr>
          <w:rFonts w:ascii="Times New Roman" w:hAnsi="Times New Roman"/>
          <w:szCs w:val="24"/>
          <w:lang w:val="ro-MD"/>
        </w:rPr>
      </w:pPr>
    </w:p>
    <w:p w14:paraId="406BBD44" w14:textId="0048A6E2" w:rsidR="00E16A37" w:rsidRDefault="00E16A37" w:rsidP="00950D18">
      <w:pPr>
        <w:pStyle w:val="BodyText"/>
        <w:tabs>
          <w:tab w:val="left" w:pos="567"/>
        </w:tabs>
        <w:spacing w:line="360" w:lineRule="auto"/>
        <w:rPr>
          <w:rFonts w:ascii="Times New Roman" w:hAnsi="Times New Roman"/>
          <w:szCs w:val="24"/>
          <w:lang w:val="ro-MD"/>
        </w:rPr>
      </w:pPr>
    </w:p>
    <w:p w14:paraId="7E36E305" w14:textId="1AB03C7E" w:rsidR="00E16A37" w:rsidRDefault="00E16A37" w:rsidP="00950D18">
      <w:pPr>
        <w:pStyle w:val="BodyText"/>
        <w:tabs>
          <w:tab w:val="left" w:pos="567"/>
        </w:tabs>
        <w:spacing w:line="360" w:lineRule="auto"/>
        <w:rPr>
          <w:rFonts w:ascii="Times New Roman" w:hAnsi="Times New Roman"/>
          <w:szCs w:val="24"/>
          <w:lang w:val="ro-MD"/>
        </w:rPr>
      </w:pPr>
    </w:p>
    <w:p w14:paraId="760D716E" w14:textId="7CC589FC" w:rsidR="00E16A37" w:rsidRDefault="00E16A37" w:rsidP="00950D18">
      <w:pPr>
        <w:pStyle w:val="BodyText"/>
        <w:tabs>
          <w:tab w:val="left" w:pos="567"/>
        </w:tabs>
        <w:spacing w:line="360" w:lineRule="auto"/>
        <w:rPr>
          <w:rFonts w:ascii="Times New Roman" w:hAnsi="Times New Roman"/>
          <w:szCs w:val="24"/>
          <w:lang w:val="ro-MD"/>
        </w:rPr>
      </w:pPr>
    </w:p>
    <w:p w14:paraId="3DCC2334" w14:textId="77777777" w:rsidR="00E16A37" w:rsidRPr="00FF430B" w:rsidRDefault="00E16A37" w:rsidP="00E16A37">
      <w:pPr>
        <w:jc w:val="right"/>
        <w:rPr>
          <w:noProof w:val="0"/>
          <w:sz w:val="22"/>
          <w:szCs w:val="22"/>
          <w:lang w:val="ro-MD"/>
        </w:rPr>
      </w:pPr>
      <w:bookmarkStart w:id="10" w:name="_Toc449692113"/>
      <w:r w:rsidRPr="00FF430B">
        <w:rPr>
          <w:noProof w:val="0"/>
          <w:lang w:val="ro-MD"/>
        </w:rPr>
        <w:t>Anexa nr.</w:t>
      </w:r>
      <w:r>
        <w:rPr>
          <w:noProof w:val="0"/>
          <w:lang w:val="ro-MD"/>
        </w:rPr>
        <w:t xml:space="preserve"> </w:t>
      </w:r>
      <w:r w:rsidRPr="00FF430B">
        <w:rPr>
          <w:noProof w:val="0"/>
          <w:lang w:val="ro-MD"/>
        </w:rPr>
        <w:t>15</w:t>
      </w:r>
    </w:p>
    <w:p w14:paraId="1FA261B0" w14:textId="77777777" w:rsidR="00E16A37" w:rsidRPr="00FF430B" w:rsidRDefault="00E16A37" w:rsidP="00E16A37">
      <w:pPr>
        <w:jc w:val="right"/>
        <w:rPr>
          <w:noProof w:val="0"/>
          <w:lang w:val="ro-MD"/>
        </w:rPr>
      </w:pPr>
    </w:p>
    <w:p w14:paraId="338A5968" w14:textId="77777777" w:rsidR="00E16A37" w:rsidRPr="00FF430B" w:rsidRDefault="00E16A37" w:rsidP="00E16A37">
      <w:pPr>
        <w:jc w:val="right"/>
        <w:rPr>
          <w:noProof w:val="0"/>
          <w:lang w:val="ro-MD"/>
        </w:rPr>
      </w:pPr>
    </w:p>
    <w:p w14:paraId="5D94B4A9" w14:textId="77777777" w:rsidR="00E16A37" w:rsidRPr="00FF430B" w:rsidRDefault="00E16A37" w:rsidP="00E16A37">
      <w:pPr>
        <w:spacing w:line="276" w:lineRule="auto"/>
        <w:jc w:val="center"/>
        <w:rPr>
          <w:rFonts w:eastAsia="PMingLiU"/>
          <w:b/>
          <w:lang w:val="ro-MD" w:eastAsia="zh-CN"/>
        </w:rPr>
      </w:pPr>
    </w:p>
    <w:p w14:paraId="2CE394FB" w14:textId="77777777" w:rsidR="00E16A37" w:rsidRPr="00FF430B" w:rsidRDefault="00E16A37" w:rsidP="00E16A37">
      <w:pPr>
        <w:spacing w:line="276" w:lineRule="auto"/>
        <w:jc w:val="center"/>
        <w:rPr>
          <w:rFonts w:eastAsia="PMingLiU"/>
          <w:b/>
          <w:lang w:val="ro-MD" w:eastAsia="zh-CN"/>
        </w:rPr>
      </w:pPr>
    </w:p>
    <w:bookmarkEnd w:id="10"/>
    <w:p w14:paraId="31D73601" w14:textId="77777777" w:rsidR="00E16A37" w:rsidRPr="00FF430B" w:rsidRDefault="00E16A37" w:rsidP="00E16A37">
      <w:pPr>
        <w:spacing w:line="276" w:lineRule="auto"/>
        <w:jc w:val="center"/>
        <w:rPr>
          <w:rFonts w:eastAsia="PMingLiU"/>
          <w:b/>
          <w:noProof w:val="0"/>
          <w:lang w:val="ro-MD" w:eastAsia="zh-CN"/>
        </w:rPr>
      </w:pPr>
    </w:p>
    <w:p w14:paraId="283F8F85" w14:textId="77777777" w:rsidR="00E16A37" w:rsidRPr="00FF430B" w:rsidRDefault="00E16A37" w:rsidP="00E16A37">
      <w:pPr>
        <w:ind w:firstLine="709"/>
        <w:jc w:val="center"/>
        <w:rPr>
          <w:rFonts w:eastAsia="PMingLiU"/>
          <w:b/>
          <w:lang w:val="ro-MD" w:eastAsia="zh-CN"/>
        </w:rPr>
      </w:pPr>
      <w:r w:rsidRPr="00FF430B">
        <w:rPr>
          <w:rFonts w:eastAsia="PMingLiU"/>
          <w:b/>
          <w:lang w:val="ro-MD" w:eastAsia="zh-CN"/>
        </w:rPr>
        <w:t>DECLARAŢIE</w:t>
      </w:r>
    </w:p>
    <w:p w14:paraId="29719BE9" w14:textId="77777777" w:rsidR="00E16A37" w:rsidRPr="00FF430B" w:rsidRDefault="00E16A37" w:rsidP="00E16A37">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771523" w14:textId="77777777" w:rsidR="00E16A37" w:rsidRPr="00FF430B" w:rsidRDefault="00E16A37" w:rsidP="00E16A37">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E16A37" w:rsidRPr="00EC30C2" w14:paraId="6EF76CB9" w14:textId="77777777" w:rsidTr="00B67D4C">
        <w:trPr>
          <w:cantSplit/>
          <w:trHeight w:val="1942"/>
        </w:trPr>
        <w:tc>
          <w:tcPr>
            <w:tcW w:w="273" w:type="pct"/>
            <w:vAlign w:val="center"/>
          </w:tcPr>
          <w:p w14:paraId="21728AE0" w14:textId="77777777" w:rsidR="00E16A37" w:rsidRPr="00FF430B" w:rsidRDefault="00E16A37" w:rsidP="00B67D4C">
            <w:pPr>
              <w:tabs>
                <w:tab w:val="left" w:pos="567"/>
              </w:tabs>
              <w:jc w:val="center"/>
              <w:rPr>
                <w:b/>
                <w:bCs/>
                <w:lang w:val="ro-MD"/>
              </w:rPr>
            </w:pPr>
          </w:p>
          <w:p w14:paraId="42467ED4" w14:textId="77777777" w:rsidR="00E16A37" w:rsidRPr="00FF430B" w:rsidRDefault="00E16A37" w:rsidP="00B67D4C">
            <w:pPr>
              <w:tabs>
                <w:tab w:val="left" w:pos="567"/>
              </w:tabs>
              <w:jc w:val="center"/>
              <w:rPr>
                <w:b/>
                <w:bCs/>
                <w:lang w:val="ro-MD"/>
              </w:rPr>
            </w:pPr>
            <w:r w:rsidRPr="00FF430B">
              <w:rPr>
                <w:b/>
                <w:bCs/>
                <w:lang w:val="ro-MD"/>
              </w:rPr>
              <w:t>Nr.</w:t>
            </w:r>
          </w:p>
          <w:p w14:paraId="257C617C" w14:textId="77777777" w:rsidR="00E16A37" w:rsidRPr="00FF430B" w:rsidRDefault="00E16A37" w:rsidP="00B67D4C">
            <w:pPr>
              <w:tabs>
                <w:tab w:val="left" w:pos="567"/>
              </w:tabs>
              <w:jc w:val="center"/>
              <w:rPr>
                <w:b/>
                <w:bCs/>
                <w:lang w:val="ro-MD"/>
              </w:rPr>
            </w:pPr>
            <w:r w:rsidRPr="00FF430B">
              <w:rPr>
                <w:b/>
                <w:bCs/>
                <w:lang w:val="ro-MD"/>
              </w:rPr>
              <w:t>d/o</w:t>
            </w:r>
          </w:p>
        </w:tc>
        <w:tc>
          <w:tcPr>
            <w:tcW w:w="727" w:type="pct"/>
            <w:vAlign w:val="center"/>
          </w:tcPr>
          <w:p w14:paraId="2FB49D0D" w14:textId="77777777" w:rsidR="00E16A37" w:rsidRPr="00FF430B" w:rsidRDefault="00E16A37" w:rsidP="00B67D4C">
            <w:pPr>
              <w:tabs>
                <w:tab w:val="left" w:pos="567"/>
                <w:tab w:val="left" w:pos="1134"/>
              </w:tabs>
              <w:ind w:left="360"/>
              <w:jc w:val="center"/>
              <w:outlineLvl w:val="0"/>
              <w:rPr>
                <w:b/>
                <w:bCs/>
                <w:lang w:val="ro-MD"/>
              </w:rPr>
            </w:pPr>
          </w:p>
          <w:p w14:paraId="3EF9CEBE" w14:textId="77777777" w:rsidR="00E16A37" w:rsidRPr="00FF430B" w:rsidRDefault="00E16A37" w:rsidP="00B67D4C">
            <w:pPr>
              <w:tabs>
                <w:tab w:val="left" w:pos="567"/>
              </w:tabs>
              <w:jc w:val="center"/>
              <w:rPr>
                <w:b/>
                <w:bCs/>
                <w:lang w:val="ro-MD"/>
              </w:rPr>
            </w:pPr>
            <w:r w:rsidRPr="00FF430B">
              <w:rPr>
                <w:b/>
                <w:bCs/>
                <w:lang w:val="ro-MD"/>
              </w:rPr>
              <w:t>Funcţia</w:t>
            </w:r>
          </w:p>
        </w:tc>
        <w:tc>
          <w:tcPr>
            <w:tcW w:w="1000" w:type="pct"/>
            <w:vAlign w:val="center"/>
          </w:tcPr>
          <w:p w14:paraId="107D32C2" w14:textId="77777777" w:rsidR="00E16A37" w:rsidRPr="00FF430B" w:rsidRDefault="00E16A37" w:rsidP="00B67D4C">
            <w:pPr>
              <w:tabs>
                <w:tab w:val="left" w:pos="567"/>
                <w:tab w:val="left" w:pos="1134"/>
              </w:tabs>
              <w:ind w:left="360"/>
              <w:jc w:val="center"/>
              <w:outlineLvl w:val="0"/>
              <w:rPr>
                <w:b/>
                <w:bCs/>
                <w:lang w:val="ro-MD"/>
              </w:rPr>
            </w:pPr>
          </w:p>
          <w:p w14:paraId="2E10E6E3" w14:textId="77777777" w:rsidR="00E16A37" w:rsidRPr="00FF430B" w:rsidRDefault="00E16A37" w:rsidP="00B67D4C">
            <w:pPr>
              <w:tabs>
                <w:tab w:val="left" w:pos="567"/>
              </w:tabs>
              <w:jc w:val="center"/>
              <w:rPr>
                <w:b/>
                <w:bCs/>
                <w:lang w:val="ro-MD"/>
              </w:rPr>
            </w:pPr>
            <w:r w:rsidRPr="00FF430B">
              <w:rPr>
                <w:b/>
                <w:bCs/>
                <w:lang w:val="ro-MD"/>
              </w:rPr>
              <w:t>Studii de specialitate</w:t>
            </w:r>
          </w:p>
        </w:tc>
        <w:tc>
          <w:tcPr>
            <w:tcW w:w="1036" w:type="pct"/>
            <w:vAlign w:val="center"/>
          </w:tcPr>
          <w:p w14:paraId="597664F6" w14:textId="77777777" w:rsidR="00E16A37" w:rsidRPr="00FF430B" w:rsidRDefault="00E16A37" w:rsidP="00B67D4C">
            <w:pPr>
              <w:tabs>
                <w:tab w:val="left" w:pos="567"/>
              </w:tabs>
              <w:jc w:val="center"/>
              <w:rPr>
                <w:b/>
                <w:bCs/>
                <w:lang w:val="ro-MD"/>
              </w:rPr>
            </w:pPr>
            <w:r w:rsidRPr="00FF430B">
              <w:rPr>
                <w:b/>
                <w:bCs/>
                <w:lang w:val="ro-MD"/>
              </w:rPr>
              <w:t>Vechimea în  munca de specialitate (ani)</w:t>
            </w:r>
          </w:p>
        </w:tc>
        <w:tc>
          <w:tcPr>
            <w:tcW w:w="1056" w:type="pct"/>
            <w:vAlign w:val="center"/>
          </w:tcPr>
          <w:p w14:paraId="2E0C0AAF" w14:textId="77777777" w:rsidR="00E16A37" w:rsidRPr="00FF430B" w:rsidRDefault="00E16A37" w:rsidP="00B67D4C">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1F02A2D5" w14:textId="77777777" w:rsidR="00E16A37" w:rsidRPr="00FF430B" w:rsidRDefault="00E16A37" w:rsidP="00B67D4C">
            <w:pPr>
              <w:tabs>
                <w:tab w:val="left" w:pos="567"/>
              </w:tabs>
              <w:jc w:val="center"/>
              <w:rPr>
                <w:b/>
                <w:bCs/>
                <w:lang w:val="ro-MD"/>
              </w:rPr>
            </w:pPr>
            <w:r w:rsidRPr="00FF430B">
              <w:rPr>
                <w:b/>
                <w:bCs/>
                <w:lang w:val="ro-MD"/>
              </w:rPr>
              <w:t>Numărul certificatului de atestare</w:t>
            </w:r>
          </w:p>
          <w:p w14:paraId="432D9541" w14:textId="77777777" w:rsidR="00E16A37" w:rsidRPr="00FF430B" w:rsidRDefault="00E16A37" w:rsidP="00B67D4C">
            <w:pPr>
              <w:tabs>
                <w:tab w:val="left" w:pos="567"/>
              </w:tabs>
              <w:jc w:val="center"/>
              <w:rPr>
                <w:b/>
                <w:bCs/>
                <w:lang w:val="ro-MD"/>
              </w:rPr>
            </w:pPr>
            <w:r w:rsidRPr="00FF430B">
              <w:rPr>
                <w:b/>
                <w:bCs/>
                <w:lang w:val="ro-MD"/>
              </w:rPr>
              <w:t>și data eliberării</w:t>
            </w:r>
          </w:p>
          <w:p w14:paraId="46C3AA37" w14:textId="77777777" w:rsidR="00E16A37" w:rsidRPr="00FF430B" w:rsidRDefault="00E16A37" w:rsidP="00B67D4C">
            <w:pPr>
              <w:tabs>
                <w:tab w:val="left" w:pos="567"/>
                <w:tab w:val="left" w:pos="1134"/>
              </w:tabs>
              <w:ind w:left="360"/>
              <w:jc w:val="center"/>
              <w:outlineLvl w:val="0"/>
              <w:rPr>
                <w:b/>
                <w:bCs/>
                <w:lang w:val="ro-MD"/>
              </w:rPr>
            </w:pPr>
          </w:p>
          <w:p w14:paraId="5B65E462" w14:textId="77777777" w:rsidR="00E16A37" w:rsidRPr="00FF430B" w:rsidRDefault="00E16A37" w:rsidP="00B67D4C">
            <w:pPr>
              <w:tabs>
                <w:tab w:val="left" w:pos="567"/>
                <w:tab w:val="left" w:pos="1134"/>
              </w:tabs>
              <w:ind w:left="360"/>
              <w:jc w:val="center"/>
              <w:outlineLvl w:val="0"/>
              <w:rPr>
                <w:b/>
                <w:bCs/>
                <w:lang w:val="ro-MD"/>
              </w:rPr>
            </w:pPr>
          </w:p>
        </w:tc>
      </w:tr>
      <w:tr w:rsidR="00E16A37" w:rsidRPr="00EC30C2" w14:paraId="7CDB08CC" w14:textId="77777777" w:rsidTr="00B67D4C">
        <w:trPr>
          <w:cantSplit/>
          <w:trHeight w:val="320"/>
        </w:trPr>
        <w:tc>
          <w:tcPr>
            <w:tcW w:w="273" w:type="pct"/>
          </w:tcPr>
          <w:p w14:paraId="2512EF58" w14:textId="77777777" w:rsidR="00E16A37" w:rsidRPr="00FF430B" w:rsidRDefault="00E16A37" w:rsidP="00B67D4C">
            <w:pPr>
              <w:tabs>
                <w:tab w:val="left" w:pos="567"/>
                <w:tab w:val="left" w:pos="1134"/>
              </w:tabs>
              <w:ind w:left="360"/>
              <w:jc w:val="both"/>
              <w:outlineLvl w:val="0"/>
              <w:rPr>
                <w:b/>
                <w:bCs/>
                <w:lang w:val="ro-MD"/>
              </w:rPr>
            </w:pPr>
          </w:p>
        </w:tc>
        <w:tc>
          <w:tcPr>
            <w:tcW w:w="727" w:type="pct"/>
          </w:tcPr>
          <w:p w14:paraId="6274B971" w14:textId="77777777" w:rsidR="00E16A37" w:rsidRPr="00FF430B" w:rsidRDefault="00E16A37" w:rsidP="00B67D4C">
            <w:pPr>
              <w:tabs>
                <w:tab w:val="left" w:pos="567"/>
              </w:tabs>
              <w:jc w:val="both"/>
              <w:rPr>
                <w:b/>
                <w:bCs/>
                <w:lang w:val="ro-MD"/>
              </w:rPr>
            </w:pPr>
            <w:r w:rsidRPr="00FF430B">
              <w:rPr>
                <w:b/>
                <w:bCs/>
                <w:lang w:val="ro-MD"/>
              </w:rPr>
              <w:t>1</w:t>
            </w:r>
          </w:p>
        </w:tc>
        <w:tc>
          <w:tcPr>
            <w:tcW w:w="1000" w:type="pct"/>
          </w:tcPr>
          <w:p w14:paraId="32FAFFEA" w14:textId="77777777" w:rsidR="00E16A37" w:rsidRPr="00FF430B" w:rsidRDefault="00E16A37" w:rsidP="00B67D4C">
            <w:pPr>
              <w:tabs>
                <w:tab w:val="left" w:pos="567"/>
              </w:tabs>
              <w:jc w:val="both"/>
              <w:rPr>
                <w:b/>
                <w:bCs/>
                <w:lang w:val="ro-MD"/>
              </w:rPr>
            </w:pPr>
            <w:r w:rsidRPr="00FF430B">
              <w:rPr>
                <w:b/>
                <w:bCs/>
                <w:lang w:val="ro-MD"/>
              </w:rPr>
              <w:t>2</w:t>
            </w:r>
          </w:p>
        </w:tc>
        <w:tc>
          <w:tcPr>
            <w:tcW w:w="1036" w:type="pct"/>
          </w:tcPr>
          <w:p w14:paraId="62388202" w14:textId="77777777" w:rsidR="00E16A37" w:rsidRPr="00FF430B" w:rsidRDefault="00E16A37" w:rsidP="00B67D4C">
            <w:pPr>
              <w:tabs>
                <w:tab w:val="left" w:pos="567"/>
              </w:tabs>
              <w:jc w:val="both"/>
              <w:rPr>
                <w:b/>
                <w:bCs/>
                <w:lang w:val="ro-MD"/>
              </w:rPr>
            </w:pPr>
            <w:r w:rsidRPr="00FF430B">
              <w:rPr>
                <w:b/>
                <w:bCs/>
                <w:lang w:val="ro-MD"/>
              </w:rPr>
              <w:t>3</w:t>
            </w:r>
          </w:p>
        </w:tc>
        <w:tc>
          <w:tcPr>
            <w:tcW w:w="1056" w:type="pct"/>
          </w:tcPr>
          <w:p w14:paraId="2CE063F0" w14:textId="77777777" w:rsidR="00E16A37" w:rsidRPr="00FF430B" w:rsidRDefault="00E16A37" w:rsidP="00B67D4C">
            <w:pPr>
              <w:tabs>
                <w:tab w:val="left" w:pos="567"/>
              </w:tabs>
              <w:jc w:val="both"/>
              <w:rPr>
                <w:b/>
                <w:bCs/>
                <w:lang w:val="ro-MD"/>
              </w:rPr>
            </w:pPr>
            <w:r w:rsidRPr="00FF430B">
              <w:rPr>
                <w:b/>
                <w:bCs/>
                <w:lang w:val="ro-MD"/>
              </w:rPr>
              <w:t>4</w:t>
            </w:r>
          </w:p>
        </w:tc>
        <w:tc>
          <w:tcPr>
            <w:tcW w:w="908" w:type="pct"/>
          </w:tcPr>
          <w:p w14:paraId="3766C687" w14:textId="77777777" w:rsidR="00E16A37" w:rsidRPr="00FF430B" w:rsidRDefault="00E16A37" w:rsidP="00B67D4C">
            <w:pPr>
              <w:tabs>
                <w:tab w:val="left" w:pos="567"/>
              </w:tabs>
              <w:jc w:val="both"/>
              <w:rPr>
                <w:b/>
                <w:bCs/>
                <w:lang w:val="ro-MD"/>
              </w:rPr>
            </w:pPr>
            <w:r w:rsidRPr="00FF430B">
              <w:rPr>
                <w:b/>
                <w:bCs/>
                <w:lang w:val="ro-MD"/>
              </w:rPr>
              <w:t>5</w:t>
            </w:r>
          </w:p>
        </w:tc>
      </w:tr>
      <w:tr w:rsidR="00E16A37" w:rsidRPr="00EC30C2" w14:paraId="49A89F4C" w14:textId="77777777" w:rsidTr="00B67D4C">
        <w:trPr>
          <w:cantSplit/>
          <w:trHeight w:val="140"/>
        </w:trPr>
        <w:tc>
          <w:tcPr>
            <w:tcW w:w="273" w:type="pct"/>
          </w:tcPr>
          <w:p w14:paraId="79ED7F8E" w14:textId="77777777" w:rsidR="00E16A37" w:rsidRPr="00FF430B" w:rsidRDefault="00E16A37" w:rsidP="00B67D4C">
            <w:pPr>
              <w:keepNext/>
              <w:keepLines/>
              <w:tabs>
                <w:tab w:val="left" w:pos="567"/>
              </w:tabs>
              <w:spacing w:before="200"/>
              <w:jc w:val="both"/>
              <w:outlineLvl w:val="2"/>
              <w:rPr>
                <w:bCs/>
                <w:lang w:val="ro-MD"/>
              </w:rPr>
            </w:pPr>
          </w:p>
        </w:tc>
        <w:tc>
          <w:tcPr>
            <w:tcW w:w="727" w:type="pct"/>
          </w:tcPr>
          <w:p w14:paraId="274357C2" w14:textId="77777777" w:rsidR="00E16A37" w:rsidRPr="00FF430B" w:rsidRDefault="00E16A37" w:rsidP="00B67D4C">
            <w:pPr>
              <w:tabs>
                <w:tab w:val="left" w:pos="567"/>
              </w:tabs>
              <w:jc w:val="both"/>
              <w:rPr>
                <w:bCs/>
                <w:lang w:val="ro-MD"/>
              </w:rPr>
            </w:pPr>
            <w:r w:rsidRPr="00FF430B">
              <w:rPr>
                <w:bCs/>
                <w:lang w:val="ro-MD"/>
              </w:rPr>
              <w:t>Arhitect-șef</w:t>
            </w:r>
          </w:p>
        </w:tc>
        <w:tc>
          <w:tcPr>
            <w:tcW w:w="1000" w:type="pct"/>
          </w:tcPr>
          <w:p w14:paraId="5D8A79FA" w14:textId="77777777" w:rsidR="00E16A37" w:rsidRPr="00FF430B" w:rsidRDefault="00E16A37" w:rsidP="00B67D4C">
            <w:pPr>
              <w:keepNext/>
              <w:keepLines/>
              <w:tabs>
                <w:tab w:val="left" w:pos="567"/>
              </w:tabs>
              <w:spacing w:before="200"/>
              <w:jc w:val="both"/>
              <w:outlineLvl w:val="2"/>
              <w:rPr>
                <w:bCs/>
                <w:lang w:val="ro-MD"/>
              </w:rPr>
            </w:pPr>
          </w:p>
        </w:tc>
        <w:tc>
          <w:tcPr>
            <w:tcW w:w="1036" w:type="pct"/>
          </w:tcPr>
          <w:p w14:paraId="2476571F" w14:textId="77777777" w:rsidR="00E16A37" w:rsidRPr="00FF430B" w:rsidRDefault="00E16A37" w:rsidP="00B67D4C">
            <w:pPr>
              <w:keepNext/>
              <w:keepLines/>
              <w:tabs>
                <w:tab w:val="left" w:pos="567"/>
              </w:tabs>
              <w:spacing w:before="200"/>
              <w:jc w:val="both"/>
              <w:outlineLvl w:val="2"/>
              <w:rPr>
                <w:bCs/>
                <w:lang w:val="ro-MD"/>
              </w:rPr>
            </w:pPr>
          </w:p>
        </w:tc>
        <w:tc>
          <w:tcPr>
            <w:tcW w:w="1056" w:type="pct"/>
          </w:tcPr>
          <w:p w14:paraId="6AF8F7EE" w14:textId="77777777" w:rsidR="00E16A37" w:rsidRPr="00FF430B" w:rsidRDefault="00E16A37" w:rsidP="00B67D4C">
            <w:pPr>
              <w:keepNext/>
              <w:keepLines/>
              <w:tabs>
                <w:tab w:val="left" w:pos="567"/>
              </w:tabs>
              <w:spacing w:before="200"/>
              <w:jc w:val="both"/>
              <w:outlineLvl w:val="2"/>
              <w:rPr>
                <w:bCs/>
                <w:lang w:val="ro-MD"/>
              </w:rPr>
            </w:pPr>
          </w:p>
        </w:tc>
        <w:tc>
          <w:tcPr>
            <w:tcW w:w="908" w:type="pct"/>
          </w:tcPr>
          <w:p w14:paraId="6C4C6416" w14:textId="77777777" w:rsidR="00E16A37" w:rsidRPr="00FF430B" w:rsidRDefault="00E16A37" w:rsidP="00B67D4C">
            <w:pPr>
              <w:keepNext/>
              <w:keepLines/>
              <w:tabs>
                <w:tab w:val="left" w:pos="567"/>
              </w:tabs>
              <w:spacing w:before="200"/>
              <w:jc w:val="both"/>
              <w:outlineLvl w:val="2"/>
              <w:rPr>
                <w:bCs/>
                <w:lang w:val="ro-MD"/>
              </w:rPr>
            </w:pPr>
          </w:p>
        </w:tc>
      </w:tr>
      <w:tr w:rsidR="00E16A37" w:rsidRPr="00EC30C2" w14:paraId="02D9B4CB" w14:textId="77777777" w:rsidTr="00B67D4C">
        <w:trPr>
          <w:cantSplit/>
          <w:trHeight w:val="140"/>
        </w:trPr>
        <w:tc>
          <w:tcPr>
            <w:tcW w:w="273" w:type="pct"/>
          </w:tcPr>
          <w:p w14:paraId="64F3F176" w14:textId="77777777" w:rsidR="00E16A37" w:rsidRPr="00FF430B" w:rsidRDefault="00E16A37" w:rsidP="00B67D4C">
            <w:pPr>
              <w:keepNext/>
              <w:keepLines/>
              <w:tabs>
                <w:tab w:val="left" w:pos="567"/>
              </w:tabs>
              <w:spacing w:before="200"/>
              <w:jc w:val="both"/>
              <w:outlineLvl w:val="2"/>
              <w:rPr>
                <w:bCs/>
                <w:lang w:val="ro-MD"/>
              </w:rPr>
            </w:pPr>
          </w:p>
        </w:tc>
        <w:tc>
          <w:tcPr>
            <w:tcW w:w="727" w:type="pct"/>
          </w:tcPr>
          <w:p w14:paraId="7D832750" w14:textId="77777777" w:rsidR="00E16A37" w:rsidRPr="00FF430B" w:rsidRDefault="00E16A37" w:rsidP="00B67D4C">
            <w:pPr>
              <w:tabs>
                <w:tab w:val="left" w:pos="567"/>
              </w:tabs>
              <w:jc w:val="both"/>
              <w:rPr>
                <w:bCs/>
                <w:lang w:val="ro-MD"/>
              </w:rPr>
            </w:pPr>
            <w:r w:rsidRPr="00FF430B">
              <w:rPr>
                <w:bCs/>
                <w:lang w:val="ro-MD"/>
              </w:rPr>
              <w:t>Inginer-șef</w:t>
            </w:r>
          </w:p>
        </w:tc>
        <w:tc>
          <w:tcPr>
            <w:tcW w:w="1000" w:type="pct"/>
          </w:tcPr>
          <w:p w14:paraId="2B881409" w14:textId="77777777" w:rsidR="00E16A37" w:rsidRPr="00FF430B" w:rsidRDefault="00E16A37" w:rsidP="00B67D4C">
            <w:pPr>
              <w:keepNext/>
              <w:keepLines/>
              <w:tabs>
                <w:tab w:val="left" w:pos="567"/>
              </w:tabs>
              <w:spacing w:before="200"/>
              <w:jc w:val="both"/>
              <w:outlineLvl w:val="2"/>
              <w:rPr>
                <w:bCs/>
                <w:lang w:val="ro-MD"/>
              </w:rPr>
            </w:pPr>
          </w:p>
        </w:tc>
        <w:tc>
          <w:tcPr>
            <w:tcW w:w="1036" w:type="pct"/>
          </w:tcPr>
          <w:p w14:paraId="1E756D5F" w14:textId="77777777" w:rsidR="00E16A37" w:rsidRPr="00FF430B" w:rsidRDefault="00E16A37" w:rsidP="00B67D4C">
            <w:pPr>
              <w:keepNext/>
              <w:keepLines/>
              <w:tabs>
                <w:tab w:val="left" w:pos="567"/>
              </w:tabs>
              <w:spacing w:before="200"/>
              <w:jc w:val="both"/>
              <w:outlineLvl w:val="2"/>
              <w:rPr>
                <w:bCs/>
                <w:lang w:val="ro-MD"/>
              </w:rPr>
            </w:pPr>
          </w:p>
        </w:tc>
        <w:tc>
          <w:tcPr>
            <w:tcW w:w="1056" w:type="pct"/>
          </w:tcPr>
          <w:p w14:paraId="19F18FA9" w14:textId="77777777" w:rsidR="00E16A37" w:rsidRPr="00FF430B" w:rsidRDefault="00E16A37" w:rsidP="00B67D4C">
            <w:pPr>
              <w:keepNext/>
              <w:keepLines/>
              <w:tabs>
                <w:tab w:val="left" w:pos="567"/>
              </w:tabs>
              <w:spacing w:before="200"/>
              <w:jc w:val="both"/>
              <w:outlineLvl w:val="2"/>
              <w:rPr>
                <w:bCs/>
                <w:lang w:val="ro-MD"/>
              </w:rPr>
            </w:pPr>
          </w:p>
        </w:tc>
        <w:tc>
          <w:tcPr>
            <w:tcW w:w="908" w:type="pct"/>
          </w:tcPr>
          <w:p w14:paraId="6320F812" w14:textId="77777777" w:rsidR="00E16A37" w:rsidRPr="00FF430B" w:rsidRDefault="00E16A37" w:rsidP="00B67D4C">
            <w:pPr>
              <w:keepNext/>
              <w:keepLines/>
              <w:tabs>
                <w:tab w:val="left" w:pos="567"/>
              </w:tabs>
              <w:spacing w:before="200"/>
              <w:jc w:val="both"/>
              <w:outlineLvl w:val="2"/>
              <w:rPr>
                <w:bCs/>
                <w:lang w:val="ro-MD"/>
              </w:rPr>
            </w:pPr>
          </w:p>
        </w:tc>
      </w:tr>
      <w:tr w:rsidR="00E16A37" w:rsidRPr="00EC30C2" w14:paraId="28F0A42D" w14:textId="77777777" w:rsidTr="00B67D4C">
        <w:trPr>
          <w:cantSplit/>
          <w:trHeight w:val="140"/>
        </w:trPr>
        <w:tc>
          <w:tcPr>
            <w:tcW w:w="273" w:type="pct"/>
          </w:tcPr>
          <w:p w14:paraId="74F97296" w14:textId="77777777" w:rsidR="00E16A37" w:rsidRPr="00FF430B" w:rsidRDefault="00E16A37" w:rsidP="00B67D4C">
            <w:pPr>
              <w:keepNext/>
              <w:keepLines/>
              <w:tabs>
                <w:tab w:val="left" w:pos="567"/>
              </w:tabs>
              <w:spacing w:before="200"/>
              <w:jc w:val="both"/>
              <w:outlineLvl w:val="2"/>
              <w:rPr>
                <w:bCs/>
                <w:lang w:val="ro-MD"/>
              </w:rPr>
            </w:pPr>
          </w:p>
        </w:tc>
        <w:tc>
          <w:tcPr>
            <w:tcW w:w="727" w:type="pct"/>
          </w:tcPr>
          <w:p w14:paraId="20ADD018" w14:textId="77777777" w:rsidR="00E16A37" w:rsidRPr="00FF430B" w:rsidRDefault="00E16A37" w:rsidP="00B67D4C">
            <w:pPr>
              <w:tabs>
                <w:tab w:val="left" w:pos="567"/>
              </w:tabs>
              <w:jc w:val="both"/>
              <w:rPr>
                <w:bCs/>
                <w:lang w:val="ro-MD"/>
              </w:rPr>
            </w:pPr>
            <w:r w:rsidRPr="00FF430B">
              <w:rPr>
                <w:bCs/>
                <w:lang w:val="ro-MD"/>
              </w:rPr>
              <w:t>Diriginţi de şantier</w:t>
            </w:r>
          </w:p>
        </w:tc>
        <w:tc>
          <w:tcPr>
            <w:tcW w:w="1000" w:type="pct"/>
          </w:tcPr>
          <w:p w14:paraId="4714ECFA" w14:textId="77777777" w:rsidR="00E16A37" w:rsidRPr="00FF430B" w:rsidRDefault="00E16A37" w:rsidP="00B67D4C">
            <w:pPr>
              <w:keepNext/>
              <w:keepLines/>
              <w:tabs>
                <w:tab w:val="left" w:pos="567"/>
              </w:tabs>
              <w:spacing w:before="200"/>
              <w:jc w:val="both"/>
              <w:outlineLvl w:val="2"/>
              <w:rPr>
                <w:bCs/>
                <w:lang w:val="ro-MD"/>
              </w:rPr>
            </w:pPr>
          </w:p>
        </w:tc>
        <w:tc>
          <w:tcPr>
            <w:tcW w:w="1036" w:type="pct"/>
          </w:tcPr>
          <w:p w14:paraId="08D41EDF" w14:textId="77777777" w:rsidR="00E16A37" w:rsidRPr="00FF430B" w:rsidRDefault="00E16A37" w:rsidP="00B67D4C">
            <w:pPr>
              <w:keepNext/>
              <w:keepLines/>
              <w:tabs>
                <w:tab w:val="left" w:pos="567"/>
              </w:tabs>
              <w:spacing w:before="200"/>
              <w:jc w:val="both"/>
              <w:outlineLvl w:val="2"/>
              <w:rPr>
                <w:bCs/>
                <w:lang w:val="ro-MD"/>
              </w:rPr>
            </w:pPr>
          </w:p>
        </w:tc>
        <w:tc>
          <w:tcPr>
            <w:tcW w:w="1056" w:type="pct"/>
          </w:tcPr>
          <w:p w14:paraId="4CB101A4" w14:textId="77777777" w:rsidR="00E16A37" w:rsidRPr="00FF430B" w:rsidRDefault="00E16A37" w:rsidP="00B67D4C">
            <w:pPr>
              <w:keepNext/>
              <w:keepLines/>
              <w:tabs>
                <w:tab w:val="left" w:pos="567"/>
              </w:tabs>
              <w:spacing w:before="200"/>
              <w:jc w:val="both"/>
              <w:outlineLvl w:val="2"/>
              <w:rPr>
                <w:bCs/>
                <w:lang w:val="ro-MD"/>
              </w:rPr>
            </w:pPr>
          </w:p>
        </w:tc>
        <w:tc>
          <w:tcPr>
            <w:tcW w:w="908" w:type="pct"/>
          </w:tcPr>
          <w:p w14:paraId="3D98C5FF" w14:textId="77777777" w:rsidR="00E16A37" w:rsidRPr="00FF430B" w:rsidRDefault="00E16A37" w:rsidP="00B67D4C">
            <w:pPr>
              <w:keepNext/>
              <w:keepLines/>
              <w:tabs>
                <w:tab w:val="left" w:pos="567"/>
              </w:tabs>
              <w:spacing w:before="200"/>
              <w:jc w:val="both"/>
              <w:outlineLvl w:val="2"/>
              <w:rPr>
                <w:bCs/>
                <w:lang w:val="ro-MD"/>
              </w:rPr>
            </w:pPr>
          </w:p>
        </w:tc>
      </w:tr>
      <w:tr w:rsidR="00E16A37" w:rsidRPr="00EC30C2" w14:paraId="4CB663A5" w14:textId="77777777" w:rsidTr="00B67D4C">
        <w:trPr>
          <w:cantSplit/>
          <w:trHeight w:val="140"/>
        </w:trPr>
        <w:tc>
          <w:tcPr>
            <w:tcW w:w="273" w:type="pct"/>
          </w:tcPr>
          <w:p w14:paraId="32D71256" w14:textId="77777777" w:rsidR="00E16A37" w:rsidRPr="00FF430B" w:rsidRDefault="00E16A37" w:rsidP="00B67D4C">
            <w:pPr>
              <w:keepNext/>
              <w:keepLines/>
              <w:tabs>
                <w:tab w:val="left" w:pos="567"/>
              </w:tabs>
              <w:spacing w:before="200"/>
              <w:jc w:val="both"/>
              <w:outlineLvl w:val="2"/>
              <w:rPr>
                <w:bCs/>
                <w:lang w:val="ro-MD"/>
              </w:rPr>
            </w:pPr>
          </w:p>
        </w:tc>
        <w:tc>
          <w:tcPr>
            <w:tcW w:w="727" w:type="pct"/>
          </w:tcPr>
          <w:p w14:paraId="7FE74BB9" w14:textId="77777777" w:rsidR="00E16A37" w:rsidRPr="00FF430B" w:rsidRDefault="00E16A37" w:rsidP="00B67D4C">
            <w:pPr>
              <w:tabs>
                <w:tab w:val="left" w:pos="567"/>
              </w:tabs>
              <w:jc w:val="both"/>
              <w:rPr>
                <w:bCs/>
                <w:lang w:val="ro-MD"/>
              </w:rPr>
            </w:pPr>
            <w:r w:rsidRPr="00FF430B">
              <w:rPr>
                <w:bCs/>
                <w:lang w:val="ro-MD"/>
              </w:rPr>
              <w:t>Maiştri</w:t>
            </w:r>
          </w:p>
        </w:tc>
        <w:tc>
          <w:tcPr>
            <w:tcW w:w="1000" w:type="pct"/>
          </w:tcPr>
          <w:p w14:paraId="6750FA48" w14:textId="77777777" w:rsidR="00E16A37" w:rsidRPr="00FF430B" w:rsidRDefault="00E16A37" w:rsidP="00B67D4C">
            <w:pPr>
              <w:keepNext/>
              <w:keepLines/>
              <w:tabs>
                <w:tab w:val="left" w:pos="567"/>
              </w:tabs>
              <w:spacing w:before="200"/>
              <w:jc w:val="both"/>
              <w:outlineLvl w:val="2"/>
              <w:rPr>
                <w:bCs/>
                <w:lang w:val="ro-MD"/>
              </w:rPr>
            </w:pPr>
          </w:p>
        </w:tc>
        <w:tc>
          <w:tcPr>
            <w:tcW w:w="1036" w:type="pct"/>
          </w:tcPr>
          <w:p w14:paraId="289E8296" w14:textId="77777777" w:rsidR="00E16A37" w:rsidRPr="00FF430B" w:rsidRDefault="00E16A37" w:rsidP="00B67D4C">
            <w:pPr>
              <w:keepNext/>
              <w:keepLines/>
              <w:tabs>
                <w:tab w:val="left" w:pos="567"/>
              </w:tabs>
              <w:spacing w:before="200"/>
              <w:jc w:val="both"/>
              <w:outlineLvl w:val="2"/>
              <w:rPr>
                <w:bCs/>
                <w:lang w:val="ro-MD"/>
              </w:rPr>
            </w:pPr>
          </w:p>
        </w:tc>
        <w:tc>
          <w:tcPr>
            <w:tcW w:w="1056" w:type="pct"/>
          </w:tcPr>
          <w:p w14:paraId="64047394" w14:textId="77777777" w:rsidR="00E16A37" w:rsidRPr="00FF430B" w:rsidRDefault="00E16A37" w:rsidP="00B67D4C">
            <w:pPr>
              <w:keepNext/>
              <w:keepLines/>
              <w:tabs>
                <w:tab w:val="left" w:pos="567"/>
              </w:tabs>
              <w:spacing w:before="200"/>
              <w:jc w:val="both"/>
              <w:outlineLvl w:val="2"/>
              <w:rPr>
                <w:bCs/>
                <w:lang w:val="ro-MD"/>
              </w:rPr>
            </w:pPr>
          </w:p>
        </w:tc>
        <w:tc>
          <w:tcPr>
            <w:tcW w:w="908" w:type="pct"/>
          </w:tcPr>
          <w:p w14:paraId="19D2F2B9" w14:textId="77777777" w:rsidR="00E16A37" w:rsidRPr="00FF430B" w:rsidRDefault="00E16A37" w:rsidP="00B67D4C">
            <w:pPr>
              <w:keepNext/>
              <w:keepLines/>
              <w:tabs>
                <w:tab w:val="left" w:pos="567"/>
              </w:tabs>
              <w:spacing w:before="200"/>
              <w:jc w:val="both"/>
              <w:outlineLvl w:val="2"/>
              <w:rPr>
                <w:bCs/>
                <w:lang w:val="ro-MD"/>
              </w:rPr>
            </w:pPr>
          </w:p>
        </w:tc>
      </w:tr>
      <w:tr w:rsidR="00E16A37" w:rsidRPr="00EC30C2" w14:paraId="64969C91" w14:textId="77777777" w:rsidTr="00B67D4C">
        <w:trPr>
          <w:cantSplit/>
          <w:trHeight w:val="1270"/>
        </w:trPr>
        <w:tc>
          <w:tcPr>
            <w:tcW w:w="273" w:type="pct"/>
          </w:tcPr>
          <w:p w14:paraId="0C1992E0" w14:textId="77777777" w:rsidR="00E16A37" w:rsidRPr="00FF430B" w:rsidRDefault="00E16A37" w:rsidP="00B67D4C">
            <w:pPr>
              <w:keepNext/>
              <w:keepLines/>
              <w:tabs>
                <w:tab w:val="left" w:pos="567"/>
              </w:tabs>
              <w:spacing w:before="200"/>
              <w:jc w:val="both"/>
              <w:outlineLvl w:val="2"/>
              <w:rPr>
                <w:bCs/>
                <w:lang w:val="ro-MD"/>
              </w:rPr>
            </w:pPr>
          </w:p>
        </w:tc>
        <w:tc>
          <w:tcPr>
            <w:tcW w:w="727" w:type="pct"/>
          </w:tcPr>
          <w:p w14:paraId="4C245E5C" w14:textId="77777777" w:rsidR="00E16A37" w:rsidRPr="00FF430B" w:rsidRDefault="00E16A37" w:rsidP="00B67D4C">
            <w:pPr>
              <w:tabs>
                <w:tab w:val="left" w:pos="567"/>
              </w:tabs>
              <w:jc w:val="both"/>
              <w:rPr>
                <w:bCs/>
                <w:lang w:val="ro-MD"/>
              </w:rPr>
            </w:pPr>
            <w:r w:rsidRPr="00FF430B">
              <w:rPr>
                <w:bCs/>
                <w:lang w:val="ro-MD"/>
              </w:rPr>
              <w:t>Specialişti</w:t>
            </w:r>
          </w:p>
          <w:p w14:paraId="2A44D819" w14:textId="77777777" w:rsidR="00E16A37" w:rsidRPr="00FF430B" w:rsidRDefault="00E16A37" w:rsidP="00B67D4C">
            <w:pPr>
              <w:tabs>
                <w:tab w:val="left" w:pos="567"/>
              </w:tabs>
              <w:jc w:val="both"/>
              <w:rPr>
                <w:bCs/>
                <w:lang w:val="ro-MD"/>
              </w:rPr>
            </w:pPr>
            <w:r w:rsidRPr="00FF430B">
              <w:rPr>
                <w:bCs/>
                <w:lang w:val="ro-MD"/>
              </w:rPr>
              <w:t>……………</w:t>
            </w:r>
          </w:p>
          <w:p w14:paraId="2E230768" w14:textId="77777777" w:rsidR="00E16A37" w:rsidRPr="00FF430B" w:rsidRDefault="00E16A37" w:rsidP="00B67D4C">
            <w:pPr>
              <w:tabs>
                <w:tab w:val="left" w:pos="567"/>
              </w:tabs>
              <w:jc w:val="both"/>
              <w:rPr>
                <w:bCs/>
                <w:lang w:val="ro-MD"/>
              </w:rPr>
            </w:pPr>
            <w:r w:rsidRPr="00FF430B">
              <w:rPr>
                <w:bCs/>
                <w:lang w:val="ro-MD"/>
              </w:rPr>
              <w:t>……………</w:t>
            </w:r>
          </w:p>
          <w:p w14:paraId="10DFEFD5" w14:textId="77777777" w:rsidR="00E16A37" w:rsidRPr="00FF430B" w:rsidRDefault="00E16A37" w:rsidP="00B67D4C">
            <w:pPr>
              <w:tabs>
                <w:tab w:val="left" w:pos="567"/>
              </w:tabs>
              <w:jc w:val="both"/>
              <w:rPr>
                <w:bCs/>
                <w:lang w:val="ro-MD"/>
              </w:rPr>
            </w:pPr>
            <w:r w:rsidRPr="00FF430B">
              <w:rPr>
                <w:bCs/>
                <w:lang w:val="ro-MD"/>
              </w:rPr>
              <w:t>…………….</w:t>
            </w:r>
          </w:p>
        </w:tc>
        <w:tc>
          <w:tcPr>
            <w:tcW w:w="1000" w:type="pct"/>
          </w:tcPr>
          <w:p w14:paraId="7A008A0E" w14:textId="77777777" w:rsidR="00E16A37" w:rsidRPr="00FF430B" w:rsidRDefault="00E16A37" w:rsidP="00B67D4C">
            <w:pPr>
              <w:keepNext/>
              <w:keepLines/>
              <w:tabs>
                <w:tab w:val="left" w:pos="567"/>
              </w:tabs>
              <w:spacing w:before="200"/>
              <w:jc w:val="both"/>
              <w:outlineLvl w:val="2"/>
              <w:rPr>
                <w:bCs/>
                <w:lang w:val="ro-MD"/>
              </w:rPr>
            </w:pPr>
          </w:p>
        </w:tc>
        <w:tc>
          <w:tcPr>
            <w:tcW w:w="1036" w:type="pct"/>
          </w:tcPr>
          <w:p w14:paraId="01BD2676" w14:textId="77777777" w:rsidR="00E16A37" w:rsidRPr="00FF430B" w:rsidRDefault="00E16A37" w:rsidP="00B67D4C">
            <w:pPr>
              <w:keepNext/>
              <w:keepLines/>
              <w:tabs>
                <w:tab w:val="left" w:pos="567"/>
              </w:tabs>
              <w:spacing w:before="200"/>
              <w:jc w:val="both"/>
              <w:outlineLvl w:val="2"/>
              <w:rPr>
                <w:bCs/>
                <w:lang w:val="ro-MD"/>
              </w:rPr>
            </w:pPr>
          </w:p>
        </w:tc>
        <w:tc>
          <w:tcPr>
            <w:tcW w:w="1056" w:type="pct"/>
          </w:tcPr>
          <w:p w14:paraId="50793B95" w14:textId="77777777" w:rsidR="00E16A37" w:rsidRPr="00FF430B" w:rsidRDefault="00E16A37" w:rsidP="00B67D4C">
            <w:pPr>
              <w:keepNext/>
              <w:keepLines/>
              <w:tabs>
                <w:tab w:val="left" w:pos="567"/>
              </w:tabs>
              <w:spacing w:before="200"/>
              <w:jc w:val="both"/>
              <w:outlineLvl w:val="2"/>
              <w:rPr>
                <w:bCs/>
                <w:lang w:val="ro-MD"/>
              </w:rPr>
            </w:pPr>
          </w:p>
        </w:tc>
        <w:tc>
          <w:tcPr>
            <w:tcW w:w="908" w:type="pct"/>
          </w:tcPr>
          <w:p w14:paraId="55EF9E3E" w14:textId="77777777" w:rsidR="00E16A37" w:rsidRPr="00FF430B" w:rsidRDefault="00E16A37" w:rsidP="00B67D4C">
            <w:pPr>
              <w:keepNext/>
              <w:keepLines/>
              <w:tabs>
                <w:tab w:val="left" w:pos="567"/>
              </w:tabs>
              <w:spacing w:before="200"/>
              <w:jc w:val="both"/>
              <w:outlineLvl w:val="2"/>
              <w:rPr>
                <w:bCs/>
                <w:lang w:val="ro-MD"/>
              </w:rPr>
            </w:pPr>
          </w:p>
        </w:tc>
      </w:tr>
    </w:tbl>
    <w:p w14:paraId="01016409" w14:textId="77777777" w:rsidR="00E16A37" w:rsidRPr="00FF430B" w:rsidRDefault="00E16A37" w:rsidP="00E16A37">
      <w:pPr>
        <w:jc w:val="both"/>
        <w:rPr>
          <w:rFonts w:eastAsia="PMingLiU"/>
          <w:lang w:val="ro-MD" w:eastAsia="zh-CN"/>
        </w:rPr>
      </w:pPr>
    </w:p>
    <w:p w14:paraId="2D675C53" w14:textId="77777777" w:rsidR="00E16A37" w:rsidRPr="00FF430B" w:rsidRDefault="00E16A37" w:rsidP="00E16A37">
      <w:pPr>
        <w:jc w:val="both"/>
        <w:rPr>
          <w:rFonts w:eastAsia="PMingLiU"/>
          <w:lang w:val="ro-MD" w:eastAsia="zh-CN"/>
        </w:rPr>
      </w:pPr>
      <w:r w:rsidRPr="00FF430B">
        <w:rPr>
          <w:rFonts w:eastAsia="PMingLiU"/>
          <w:lang w:val="ro-MD" w:eastAsia="zh-CN"/>
        </w:rPr>
        <w:t>Semnat: _________________________________________</w:t>
      </w:r>
    </w:p>
    <w:p w14:paraId="714DB8B0" w14:textId="77777777" w:rsidR="00E16A37" w:rsidRPr="00FF430B" w:rsidRDefault="00E16A37" w:rsidP="00E16A37">
      <w:pPr>
        <w:jc w:val="both"/>
        <w:rPr>
          <w:rFonts w:eastAsia="PMingLiU"/>
          <w:lang w:val="ro-MD" w:eastAsia="zh-CN"/>
        </w:rPr>
      </w:pPr>
      <w:r w:rsidRPr="00FF430B">
        <w:rPr>
          <w:rFonts w:eastAsia="PMingLiU"/>
          <w:lang w:val="ro-MD" w:eastAsia="zh-CN"/>
        </w:rPr>
        <w:t>Nume: __________________________________________</w:t>
      </w:r>
    </w:p>
    <w:p w14:paraId="4DB329CA" w14:textId="77777777" w:rsidR="00E16A37" w:rsidRPr="00FF430B" w:rsidRDefault="00E16A37" w:rsidP="00E16A37">
      <w:pPr>
        <w:jc w:val="both"/>
        <w:rPr>
          <w:rFonts w:eastAsia="PMingLiU"/>
          <w:lang w:val="ro-MD" w:eastAsia="zh-CN"/>
        </w:rPr>
      </w:pPr>
      <w:r w:rsidRPr="00FF430B">
        <w:rPr>
          <w:rFonts w:eastAsia="PMingLiU"/>
          <w:lang w:val="ro-MD" w:eastAsia="zh-CN"/>
        </w:rPr>
        <w:t>Funcţia în cadrul întreprinderii: ____________________________</w:t>
      </w:r>
    </w:p>
    <w:p w14:paraId="6D57178D" w14:textId="77777777" w:rsidR="00E16A37" w:rsidRPr="00FF430B" w:rsidRDefault="00E16A37" w:rsidP="00E16A37">
      <w:pPr>
        <w:jc w:val="both"/>
        <w:rPr>
          <w:rFonts w:eastAsia="PMingLiU"/>
          <w:lang w:val="ro-MD" w:eastAsia="zh-CN"/>
        </w:rPr>
      </w:pPr>
      <w:r w:rsidRPr="00FF430B">
        <w:rPr>
          <w:rFonts w:eastAsia="PMingLiU"/>
          <w:lang w:val="ro-MD" w:eastAsia="zh-CN"/>
        </w:rPr>
        <w:t>Denumirea întreprinderii: _________________________________</w:t>
      </w:r>
    </w:p>
    <w:p w14:paraId="412F6F03" w14:textId="77777777" w:rsidR="00E16A37" w:rsidRPr="00FF430B" w:rsidRDefault="00E16A37" w:rsidP="00E16A37">
      <w:pPr>
        <w:spacing w:after="200" w:line="276" w:lineRule="auto"/>
        <w:rPr>
          <w:rFonts w:eastAsia="PMingLiU"/>
          <w:lang w:val="ro-MD" w:eastAsia="zh-CN"/>
        </w:rPr>
      </w:pPr>
    </w:p>
    <w:p w14:paraId="414B80A8" w14:textId="08938D78" w:rsidR="00E16A37" w:rsidRDefault="00E16A37" w:rsidP="00950D18">
      <w:pPr>
        <w:pStyle w:val="BodyText"/>
        <w:tabs>
          <w:tab w:val="left" w:pos="567"/>
        </w:tabs>
        <w:spacing w:line="360" w:lineRule="auto"/>
        <w:rPr>
          <w:rFonts w:ascii="Times New Roman" w:hAnsi="Times New Roman"/>
          <w:szCs w:val="24"/>
          <w:lang w:val="ro-MD"/>
        </w:rPr>
      </w:pPr>
    </w:p>
    <w:p w14:paraId="1FA6DF4E" w14:textId="6702130C" w:rsidR="00E16A37" w:rsidRDefault="00E16A37" w:rsidP="00950D18">
      <w:pPr>
        <w:pStyle w:val="BodyText"/>
        <w:tabs>
          <w:tab w:val="left" w:pos="567"/>
        </w:tabs>
        <w:spacing w:line="360" w:lineRule="auto"/>
        <w:rPr>
          <w:rFonts w:ascii="Times New Roman" w:hAnsi="Times New Roman"/>
          <w:szCs w:val="24"/>
          <w:lang w:val="ro-MD"/>
        </w:rPr>
      </w:pPr>
    </w:p>
    <w:p w14:paraId="55A1A3AD" w14:textId="35110867" w:rsidR="007C4187" w:rsidRDefault="007C4187" w:rsidP="00950D18">
      <w:pPr>
        <w:pStyle w:val="BodyText"/>
        <w:tabs>
          <w:tab w:val="left" w:pos="567"/>
        </w:tabs>
        <w:spacing w:line="360" w:lineRule="auto"/>
        <w:rPr>
          <w:rFonts w:ascii="Times New Roman" w:hAnsi="Times New Roman"/>
          <w:szCs w:val="24"/>
          <w:lang w:val="ro-MD"/>
        </w:rPr>
      </w:pPr>
    </w:p>
    <w:p w14:paraId="697C281D" w14:textId="5B1BD26D" w:rsidR="007C4187" w:rsidRDefault="007C4187" w:rsidP="00950D18">
      <w:pPr>
        <w:pStyle w:val="BodyText"/>
        <w:tabs>
          <w:tab w:val="left" w:pos="567"/>
        </w:tabs>
        <w:spacing w:line="360" w:lineRule="auto"/>
        <w:rPr>
          <w:rFonts w:ascii="Times New Roman" w:hAnsi="Times New Roman"/>
          <w:szCs w:val="24"/>
          <w:lang w:val="ro-MD"/>
        </w:rPr>
      </w:pPr>
    </w:p>
    <w:p w14:paraId="55647D08" w14:textId="0B1D8928" w:rsidR="007C4187" w:rsidRDefault="007C4187" w:rsidP="00950D18">
      <w:pPr>
        <w:pStyle w:val="BodyText"/>
        <w:tabs>
          <w:tab w:val="left" w:pos="567"/>
        </w:tabs>
        <w:spacing w:line="360" w:lineRule="auto"/>
        <w:rPr>
          <w:rFonts w:ascii="Times New Roman" w:hAnsi="Times New Roman"/>
          <w:szCs w:val="24"/>
          <w:lang w:val="ro-MD"/>
        </w:rPr>
      </w:pPr>
    </w:p>
    <w:p w14:paraId="07237091" w14:textId="75A22484" w:rsidR="007C4187" w:rsidRDefault="007C4187" w:rsidP="00950D18">
      <w:pPr>
        <w:pStyle w:val="BodyText"/>
        <w:tabs>
          <w:tab w:val="left" w:pos="567"/>
        </w:tabs>
        <w:spacing w:line="360" w:lineRule="auto"/>
        <w:rPr>
          <w:rFonts w:ascii="Times New Roman" w:hAnsi="Times New Roman"/>
          <w:szCs w:val="24"/>
          <w:lang w:val="ro-MD"/>
        </w:rPr>
      </w:pPr>
    </w:p>
    <w:p w14:paraId="685FE4D8" w14:textId="41DB2D47" w:rsidR="007C4187" w:rsidRDefault="007C4187" w:rsidP="00950D18">
      <w:pPr>
        <w:pStyle w:val="BodyText"/>
        <w:tabs>
          <w:tab w:val="left" w:pos="567"/>
        </w:tabs>
        <w:spacing w:line="360" w:lineRule="auto"/>
        <w:rPr>
          <w:rFonts w:ascii="Times New Roman" w:hAnsi="Times New Roman"/>
          <w:szCs w:val="24"/>
          <w:lang w:val="ro-MD"/>
        </w:rPr>
      </w:pPr>
    </w:p>
    <w:p w14:paraId="1064CB79" w14:textId="05DE89CC" w:rsidR="007C4187" w:rsidRDefault="007C4187" w:rsidP="00950D18">
      <w:pPr>
        <w:pStyle w:val="BodyText"/>
        <w:tabs>
          <w:tab w:val="left" w:pos="567"/>
        </w:tabs>
        <w:spacing w:line="360" w:lineRule="auto"/>
        <w:rPr>
          <w:rFonts w:ascii="Times New Roman" w:hAnsi="Times New Roman"/>
          <w:szCs w:val="24"/>
          <w:lang w:val="ro-MD"/>
        </w:rPr>
      </w:pPr>
    </w:p>
    <w:p w14:paraId="45590A5C" w14:textId="03EF4E8E" w:rsidR="007C4187" w:rsidRDefault="007C4187" w:rsidP="00950D18">
      <w:pPr>
        <w:pStyle w:val="BodyText"/>
        <w:tabs>
          <w:tab w:val="left" w:pos="567"/>
        </w:tabs>
        <w:spacing w:line="360" w:lineRule="auto"/>
        <w:rPr>
          <w:rFonts w:ascii="Times New Roman" w:hAnsi="Times New Roman"/>
          <w:szCs w:val="24"/>
          <w:lang w:val="ro-MD"/>
        </w:rPr>
      </w:pPr>
    </w:p>
    <w:p w14:paraId="0EA55CFB" w14:textId="78ECAFEB" w:rsidR="007C4187" w:rsidRDefault="007C4187" w:rsidP="00950D18">
      <w:pPr>
        <w:pStyle w:val="BodyText"/>
        <w:tabs>
          <w:tab w:val="left" w:pos="567"/>
        </w:tabs>
        <w:spacing w:line="360" w:lineRule="auto"/>
        <w:rPr>
          <w:rFonts w:ascii="Times New Roman" w:hAnsi="Times New Roman"/>
          <w:szCs w:val="24"/>
          <w:lang w:val="ro-MD"/>
        </w:rPr>
      </w:pPr>
    </w:p>
    <w:p w14:paraId="2B25C70E" w14:textId="63522127" w:rsidR="007C4187" w:rsidRDefault="007C4187" w:rsidP="00950D18">
      <w:pPr>
        <w:pStyle w:val="BodyText"/>
        <w:tabs>
          <w:tab w:val="left" w:pos="567"/>
        </w:tabs>
        <w:spacing w:line="360" w:lineRule="auto"/>
        <w:rPr>
          <w:rFonts w:ascii="Times New Roman" w:hAnsi="Times New Roman"/>
          <w:szCs w:val="24"/>
          <w:lang w:val="ro-MD"/>
        </w:rPr>
      </w:pPr>
    </w:p>
    <w:p w14:paraId="60CEB06E" w14:textId="74534EF0" w:rsidR="007C4187" w:rsidRDefault="007C4187" w:rsidP="00950D18">
      <w:pPr>
        <w:pStyle w:val="BodyText"/>
        <w:tabs>
          <w:tab w:val="left" w:pos="567"/>
        </w:tabs>
        <w:spacing w:line="360" w:lineRule="auto"/>
        <w:rPr>
          <w:rFonts w:ascii="Times New Roman" w:hAnsi="Times New Roman"/>
          <w:szCs w:val="24"/>
          <w:lang w:val="ro-MD"/>
        </w:rPr>
      </w:pPr>
    </w:p>
    <w:p w14:paraId="3B084B5E" w14:textId="48402A7E" w:rsidR="007C4187" w:rsidRDefault="007C4187" w:rsidP="00950D18">
      <w:pPr>
        <w:pStyle w:val="BodyText"/>
        <w:tabs>
          <w:tab w:val="left" w:pos="567"/>
        </w:tabs>
        <w:spacing w:line="360" w:lineRule="auto"/>
        <w:rPr>
          <w:rFonts w:ascii="Times New Roman" w:hAnsi="Times New Roman"/>
          <w:szCs w:val="24"/>
          <w:lang w:val="ro-MD"/>
        </w:rPr>
      </w:pPr>
    </w:p>
    <w:p w14:paraId="0A01957B" w14:textId="77777777" w:rsidR="007C4187" w:rsidRPr="00FF430B" w:rsidRDefault="007C4187" w:rsidP="007C4187">
      <w:pPr>
        <w:jc w:val="right"/>
        <w:rPr>
          <w:noProof w:val="0"/>
          <w:sz w:val="22"/>
          <w:szCs w:val="22"/>
          <w:lang w:val="ro-MD"/>
        </w:rPr>
      </w:pPr>
      <w:r w:rsidRPr="00FF430B">
        <w:rPr>
          <w:noProof w:val="0"/>
          <w:lang w:val="ro-MD"/>
        </w:rPr>
        <w:t>Anexa nr.</w:t>
      </w:r>
      <w:r>
        <w:rPr>
          <w:noProof w:val="0"/>
          <w:lang w:val="ro-MD"/>
        </w:rPr>
        <w:t xml:space="preserve"> </w:t>
      </w:r>
      <w:r w:rsidRPr="00FF430B">
        <w:rPr>
          <w:noProof w:val="0"/>
          <w:lang w:val="ro-MD"/>
        </w:rPr>
        <w:t>16</w:t>
      </w:r>
    </w:p>
    <w:p w14:paraId="47D99C40" w14:textId="77777777" w:rsidR="007C4187" w:rsidRPr="00FF430B" w:rsidRDefault="007C4187" w:rsidP="007C4187">
      <w:pPr>
        <w:spacing w:line="276" w:lineRule="auto"/>
        <w:jc w:val="center"/>
        <w:rPr>
          <w:rFonts w:eastAsia="PMingLiU"/>
          <w:b/>
          <w:lang w:val="ro-MD" w:eastAsia="zh-CN"/>
        </w:rPr>
      </w:pPr>
    </w:p>
    <w:p w14:paraId="024C300D" w14:textId="77777777" w:rsidR="007C4187" w:rsidRPr="00FF430B" w:rsidRDefault="007C4187" w:rsidP="007C4187">
      <w:pPr>
        <w:spacing w:line="276" w:lineRule="auto"/>
        <w:jc w:val="center"/>
        <w:rPr>
          <w:rFonts w:eastAsia="PMingLiU"/>
          <w:b/>
          <w:lang w:val="ro-MD" w:eastAsia="zh-CN"/>
        </w:rPr>
      </w:pPr>
    </w:p>
    <w:p w14:paraId="3FDC0C4F" w14:textId="77777777" w:rsidR="007C4187" w:rsidRPr="00FF430B" w:rsidRDefault="007C4187" w:rsidP="007C4187">
      <w:pPr>
        <w:spacing w:line="276" w:lineRule="auto"/>
        <w:jc w:val="center"/>
        <w:rPr>
          <w:rFonts w:eastAsia="PMingLiU"/>
          <w:b/>
          <w:lang w:val="ro-MD" w:eastAsia="zh-CN"/>
        </w:rPr>
      </w:pPr>
    </w:p>
    <w:p w14:paraId="77D10545" w14:textId="77777777" w:rsidR="007C4187" w:rsidRPr="00FF430B" w:rsidRDefault="007C4187" w:rsidP="007C4187">
      <w:pPr>
        <w:spacing w:line="276" w:lineRule="auto"/>
        <w:jc w:val="center"/>
        <w:rPr>
          <w:rFonts w:eastAsia="PMingLiU"/>
          <w:b/>
          <w:noProof w:val="0"/>
          <w:lang w:val="ro-MD" w:eastAsia="zh-CN"/>
        </w:rPr>
      </w:pPr>
    </w:p>
    <w:p w14:paraId="28C41F5B" w14:textId="77777777" w:rsidR="007C4187" w:rsidRPr="00FF430B" w:rsidRDefault="007C4187" w:rsidP="007C4187">
      <w:pPr>
        <w:jc w:val="center"/>
        <w:rPr>
          <w:rFonts w:eastAsia="SimSun"/>
          <w:b/>
          <w:bCs/>
          <w:iCs/>
          <w:lang w:val="ro-MD" w:eastAsia="zh-CN"/>
        </w:rPr>
      </w:pPr>
      <w:r w:rsidRPr="00FF430B">
        <w:rPr>
          <w:rFonts w:eastAsia="SimSun"/>
          <w:b/>
          <w:bCs/>
          <w:iCs/>
          <w:lang w:val="ro-MD" w:eastAsia="zh-CN"/>
        </w:rPr>
        <w:t>LISTA SUBCONTRACTANȚILOR</w:t>
      </w:r>
    </w:p>
    <w:p w14:paraId="06F3A022" w14:textId="77777777" w:rsidR="007C4187" w:rsidRPr="00FF430B" w:rsidRDefault="007C4187" w:rsidP="007C4187">
      <w:pPr>
        <w:jc w:val="center"/>
        <w:rPr>
          <w:rFonts w:eastAsia="SimSun"/>
          <w:b/>
          <w:bCs/>
          <w:iCs/>
          <w:lang w:val="ro-MD" w:eastAsia="zh-CN"/>
        </w:rPr>
      </w:pPr>
      <w:r w:rsidRPr="00FF430B">
        <w:rPr>
          <w:rFonts w:eastAsia="SimSun"/>
          <w:b/>
          <w:bCs/>
          <w:iCs/>
          <w:lang w:val="ro-MD" w:eastAsia="zh-CN"/>
        </w:rPr>
        <w:t>ŞI PARTEA/PĂRŢILE DIN CONTRACT CARE SUNT</w:t>
      </w:r>
    </w:p>
    <w:p w14:paraId="4B52E30F" w14:textId="77777777" w:rsidR="007C4187" w:rsidRPr="00FF430B" w:rsidRDefault="007C4187" w:rsidP="007C4187">
      <w:pPr>
        <w:jc w:val="center"/>
        <w:rPr>
          <w:rFonts w:eastAsia="SimSun"/>
          <w:b/>
          <w:bCs/>
          <w:iCs/>
          <w:lang w:val="ro-MD" w:eastAsia="zh-CN"/>
        </w:rPr>
      </w:pPr>
      <w:r w:rsidRPr="00FF430B">
        <w:rPr>
          <w:rFonts w:eastAsia="SimSun"/>
          <w:b/>
          <w:bCs/>
          <w:iCs/>
          <w:lang w:val="ro-MD" w:eastAsia="zh-CN"/>
        </w:rPr>
        <w:t>ÎNDEPLINITE DE ACEŞTIA</w:t>
      </w:r>
    </w:p>
    <w:p w14:paraId="45DDA4D2" w14:textId="77777777" w:rsidR="007C4187" w:rsidRPr="00FF430B" w:rsidRDefault="007C4187" w:rsidP="007C4187">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7C4187" w:rsidRPr="00EC30C2" w14:paraId="2E59E9CB" w14:textId="77777777" w:rsidTr="00B67D4C">
        <w:trPr>
          <w:cantSplit/>
          <w:trHeight w:val="920"/>
        </w:trPr>
        <w:tc>
          <w:tcPr>
            <w:tcW w:w="0" w:type="auto"/>
            <w:vAlign w:val="center"/>
          </w:tcPr>
          <w:p w14:paraId="6308D51E" w14:textId="77777777" w:rsidR="007C4187" w:rsidRPr="00FF430B" w:rsidRDefault="007C4187" w:rsidP="00B67D4C">
            <w:pPr>
              <w:tabs>
                <w:tab w:val="left" w:pos="567"/>
              </w:tabs>
              <w:jc w:val="both"/>
              <w:rPr>
                <w:b/>
                <w:lang w:val="ro-MD"/>
              </w:rPr>
            </w:pPr>
            <w:r w:rsidRPr="00FF430B">
              <w:rPr>
                <w:b/>
                <w:lang w:val="ro-MD"/>
              </w:rPr>
              <w:t>Nr. d/o</w:t>
            </w:r>
          </w:p>
        </w:tc>
        <w:tc>
          <w:tcPr>
            <w:tcW w:w="3126" w:type="dxa"/>
            <w:vAlign w:val="center"/>
          </w:tcPr>
          <w:p w14:paraId="64E4CF04" w14:textId="77777777" w:rsidR="007C4187" w:rsidRPr="00FF430B" w:rsidRDefault="007C4187" w:rsidP="00B67D4C">
            <w:pPr>
              <w:jc w:val="center"/>
              <w:rPr>
                <w:b/>
                <w:lang w:val="ro-MD"/>
              </w:rPr>
            </w:pPr>
            <w:r w:rsidRPr="00FF430B">
              <w:rPr>
                <w:b/>
                <w:lang w:val="ro-MD"/>
              </w:rPr>
              <w:t>Numele şi adresa subantreprenorilor</w:t>
            </w:r>
          </w:p>
        </w:tc>
        <w:tc>
          <w:tcPr>
            <w:tcW w:w="1984" w:type="dxa"/>
            <w:vAlign w:val="center"/>
          </w:tcPr>
          <w:p w14:paraId="38E6B49B" w14:textId="77777777" w:rsidR="007C4187" w:rsidRPr="00FF430B" w:rsidRDefault="007C4187" w:rsidP="00B67D4C">
            <w:pPr>
              <w:rPr>
                <w:rFonts w:eastAsia="MS Mincho"/>
                <w:b/>
                <w:lang w:val="ro-MD" w:eastAsia="zh-CN"/>
              </w:rPr>
            </w:pPr>
            <w:r w:rsidRPr="00FF430B">
              <w:rPr>
                <w:rFonts w:eastAsia="MS Mincho"/>
                <w:b/>
                <w:lang w:val="ro-MD" w:eastAsia="zh-CN"/>
              </w:rPr>
              <w:t>Activităţi din contract</w:t>
            </w:r>
          </w:p>
        </w:tc>
        <w:tc>
          <w:tcPr>
            <w:tcW w:w="1443" w:type="dxa"/>
            <w:vAlign w:val="center"/>
          </w:tcPr>
          <w:p w14:paraId="05AB6438" w14:textId="77777777" w:rsidR="007C4187" w:rsidRPr="00FF430B" w:rsidRDefault="007C4187" w:rsidP="00B67D4C">
            <w:pPr>
              <w:rPr>
                <w:rFonts w:eastAsia="MS Mincho"/>
                <w:b/>
                <w:lang w:val="ro-MD" w:eastAsia="zh-CN"/>
              </w:rPr>
            </w:pPr>
            <w:r w:rsidRPr="00FF430B">
              <w:rPr>
                <w:rFonts w:eastAsia="MS Mincho"/>
                <w:b/>
                <w:lang w:val="ro-MD" w:eastAsia="zh-CN"/>
              </w:rPr>
              <w:t>Valoarea aproximativă</w:t>
            </w:r>
          </w:p>
        </w:tc>
        <w:tc>
          <w:tcPr>
            <w:tcW w:w="0" w:type="auto"/>
            <w:vAlign w:val="center"/>
          </w:tcPr>
          <w:p w14:paraId="1B307DE1" w14:textId="77777777" w:rsidR="007C4187" w:rsidRPr="00FF430B" w:rsidRDefault="007C4187" w:rsidP="00B67D4C">
            <w:pPr>
              <w:rPr>
                <w:rFonts w:eastAsia="MS Mincho"/>
                <w:b/>
                <w:lang w:val="ro-MD" w:eastAsia="zh-CN"/>
              </w:rPr>
            </w:pPr>
            <w:r w:rsidRPr="00FF430B">
              <w:rPr>
                <w:rFonts w:eastAsia="MS Mincho"/>
                <w:b/>
                <w:lang w:val="ro-MD" w:eastAsia="zh-CN"/>
              </w:rPr>
              <w:t>% din valoarea contractului</w:t>
            </w:r>
          </w:p>
        </w:tc>
      </w:tr>
      <w:tr w:rsidR="007C4187" w:rsidRPr="00EC30C2" w14:paraId="3E631666" w14:textId="77777777" w:rsidTr="00B67D4C">
        <w:trPr>
          <w:trHeight w:val="175"/>
        </w:trPr>
        <w:tc>
          <w:tcPr>
            <w:tcW w:w="0" w:type="auto"/>
          </w:tcPr>
          <w:p w14:paraId="4A6AEE68" w14:textId="77777777" w:rsidR="007C4187" w:rsidRPr="00FF430B" w:rsidRDefault="007C4187" w:rsidP="00B67D4C">
            <w:pPr>
              <w:tabs>
                <w:tab w:val="left" w:pos="567"/>
              </w:tabs>
              <w:jc w:val="both"/>
              <w:rPr>
                <w:lang w:val="ro-MD"/>
              </w:rPr>
            </w:pPr>
            <w:r w:rsidRPr="00FF430B">
              <w:rPr>
                <w:lang w:val="ro-MD"/>
              </w:rPr>
              <w:t>1.</w:t>
            </w:r>
          </w:p>
        </w:tc>
        <w:tc>
          <w:tcPr>
            <w:tcW w:w="3126" w:type="dxa"/>
          </w:tcPr>
          <w:p w14:paraId="0348E793" w14:textId="77777777" w:rsidR="007C4187" w:rsidRPr="00FF430B" w:rsidRDefault="007C4187" w:rsidP="00B67D4C">
            <w:pPr>
              <w:keepNext/>
              <w:keepLines/>
              <w:tabs>
                <w:tab w:val="left" w:pos="567"/>
              </w:tabs>
              <w:spacing w:before="200"/>
              <w:jc w:val="both"/>
              <w:outlineLvl w:val="2"/>
              <w:rPr>
                <w:lang w:val="ro-MD"/>
              </w:rPr>
            </w:pPr>
          </w:p>
        </w:tc>
        <w:tc>
          <w:tcPr>
            <w:tcW w:w="1984" w:type="dxa"/>
          </w:tcPr>
          <w:p w14:paraId="1EE89313" w14:textId="77777777" w:rsidR="007C4187" w:rsidRPr="00FF430B" w:rsidRDefault="007C4187" w:rsidP="00B67D4C">
            <w:pPr>
              <w:keepNext/>
              <w:keepLines/>
              <w:tabs>
                <w:tab w:val="left" w:pos="567"/>
              </w:tabs>
              <w:spacing w:before="200"/>
              <w:jc w:val="both"/>
              <w:outlineLvl w:val="2"/>
              <w:rPr>
                <w:lang w:val="ro-MD"/>
              </w:rPr>
            </w:pPr>
          </w:p>
        </w:tc>
        <w:tc>
          <w:tcPr>
            <w:tcW w:w="1443" w:type="dxa"/>
          </w:tcPr>
          <w:p w14:paraId="5B5EFADF" w14:textId="77777777" w:rsidR="007C4187" w:rsidRPr="00FF430B" w:rsidRDefault="007C4187" w:rsidP="00B67D4C">
            <w:pPr>
              <w:keepNext/>
              <w:keepLines/>
              <w:tabs>
                <w:tab w:val="left" w:pos="567"/>
              </w:tabs>
              <w:spacing w:before="200"/>
              <w:jc w:val="both"/>
              <w:outlineLvl w:val="2"/>
              <w:rPr>
                <w:lang w:val="ro-MD"/>
              </w:rPr>
            </w:pPr>
          </w:p>
        </w:tc>
        <w:tc>
          <w:tcPr>
            <w:tcW w:w="0" w:type="auto"/>
          </w:tcPr>
          <w:p w14:paraId="65CB2BFB" w14:textId="77777777" w:rsidR="007C4187" w:rsidRPr="00FF430B" w:rsidRDefault="007C4187" w:rsidP="00B67D4C">
            <w:pPr>
              <w:keepNext/>
              <w:keepLines/>
              <w:tabs>
                <w:tab w:val="left" w:pos="567"/>
              </w:tabs>
              <w:spacing w:before="200"/>
              <w:jc w:val="both"/>
              <w:outlineLvl w:val="2"/>
              <w:rPr>
                <w:lang w:val="ro-MD"/>
              </w:rPr>
            </w:pPr>
          </w:p>
        </w:tc>
      </w:tr>
      <w:tr w:rsidR="007C4187" w:rsidRPr="00EC30C2" w14:paraId="6C892FC0" w14:textId="77777777" w:rsidTr="00B67D4C">
        <w:trPr>
          <w:trHeight w:val="337"/>
        </w:trPr>
        <w:tc>
          <w:tcPr>
            <w:tcW w:w="0" w:type="auto"/>
          </w:tcPr>
          <w:p w14:paraId="7A5F1534" w14:textId="77777777" w:rsidR="007C4187" w:rsidRPr="00FF430B" w:rsidRDefault="007C4187" w:rsidP="00B67D4C">
            <w:pPr>
              <w:tabs>
                <w:tab w:val="left" w:pos="567"/>
              </w:tabs>
              <w:jc w:val="both"/>
              <w:rPr>
                <w:lang w:val="ro-MD"/>
              </w:rPr>
            </w:pPr>
            <w:r w:rsidRPr="00FF430B">
              <w:rPr>
                <w:lang w:val="ro-MD"/>
              </w:rPr>
              <w:t>2.</w:t>
            </w:r>
          </w:p>
        </w:tc>
        <w:tc>
          <w:tcPr>
            <w:tcW w:w="3126" w:type="dxa"/>
          </w:tcPr>
          <w:p w14:paraId="2CBD570A" w14:textId="77777777" w:rsidR="007C4187" w:rsidRPr="00FF430B" w:rsidRDefault="007C4187" w:rsidP="00B67D4C">
            <w:pPr>
              <w:keepNext/>
              <w:keepLines/>
              <w:tabs>
                <w:tab w:val="left" w:pos="567"/>
              </w:tabs>
              <w:spacing w:before="200"/>
              <w:jc w:val="both"/>
              <w:outlineLvl w:val="2"/>
              <w:rPr>
                <w:lang w:val="ro-MD"/>
              </w:rPr>
            </w:pPr>
          </w:p>
        </w:tc>
        <w:tc>
          <w:tcPr>
            <w:tcW w:w="1984" w:type="dxa"/>
          </w:tcPr>
          <w:p w14:paraId="76C0EAE1" w14:textId="77777777" w:rsidR="007C4187" w:rsidRPr="00FF430B" w:rsidRDefault="007C4187" w:rsidP="00B67D4C">
            <w:pPr>
              <w:keepNext/>
              <w:keepLines/>
              <w:tabs>
                <w:tab w:val="left" w:pos="567"/>
              </w:tabs>
              <w:spacing w:before="200"/>
              <w:jc w:val="both"/>
              <w:outlineLvl w:val="2"/>
              <w:rPr>
                <w:lang w:val="ro-MD"/>
              </w:rPr>
            </w:pPr>
          </w:p>
        </w:tc>
        <w:tc>
          <w:tcPr>
            <w:tcW w:w="1443" w:type="dxa"/>
          </w:tcPr>
          <w:p w14:paraId="61FFA82E" w14:textId="77777777" w:rsidR="007C4187" w:rsidRPr="00FF430B" w:rsidRDefault="007C4187" w:rsidP="00B67D4C">
            <w:pPr>
              <w:keepNext/>
              <w:keepLines/>
              <w:tabs>
                <w:tab w:val="left" w:pos="567"/>
              </w:tabs>
              <w:spacing w:before="200"/>
              <w:jc w:val="both"/>
              <w:outlineLvl w:val="2"/>
              <w:rPr>
                <w:lang w:val="ro-MD"/>
              </w:rPr>
            </w:pPr>
          </w:p>
        </w:tc>
        <w:tc>
          <w:tcPr>
            <w:tcW w:w="0" w:type="auto"/>
          </w:tcPr>
          <w:p w14:paraId="27E3E306" w14:textId="77777777" w:rsidR="007C4187" w:rsidRPr="00FF430B" w:rsidRDefault="007C4187" w:rsidP="00B67D4C">
            <w:pPr>
              <w:keepNext/>
              <w:keepLines/>
              <w:tabs>
                <w:tab w:val="left" w:pos="567"/>
              </w:tabs>
              <w:spacing w:before="200"/>
              <w:jc w:val="both"/>
              <w:outlineLvl w:val="2"/>
              <w:rPr>
                <w:lang w:val="ro-MD"/>
              </w:rPr>
            </w:pPr>
          </w:p>
        </w:tc>
      </w:tr>
      <w:tr w:rsidR="007C4187" w:rsidRPr="00EC30C2" w14:paraId="374D5FFE" w14:textId="77777777" w:rsidTr="00B67D4C">
        <w:trPr>
          <w:trHeight w:val="181"/>
        </w:trPr>
        <w:tc>
          <w:tcPr>
            <w:tcW w:w="0" w:type="auto"/>
          </w:tcPr>
          <w:p w14:paraId="65F9B908" w14:textId="77777777" w:rsidR="007C4187" w:rsidRPr="00FF430B" w:rsidRDefault="007C4187" w:rsidP="00B67D4C">
            <w:pPr>
              <w:tabs>
                <w:tab w:val="left" w:pos="567"/>
              </w:tabs>
              <w:jc w:val="both"/>
              <w:rPr>
                <w:lang w:val="ro-MD"/>
              </w:rPr>
            </w:pPr>
            <w:r w:rsidRPr="00FF430B">
              <w:rPr>
                <w:lang w:val="ro-MD"/>
              </w:rPr>
              <w:t>3.</w:t>
            </w:r>
          </w:p>
        </w:tc>
        <w:tc>
          <w:tcPr>
            <w:tcW w:w="3126" w:type="dxa"/>
          </w:tcPr>
          <w:p w14:paraId="383C517B" w14:textId="77777777" w:rsidR="007C4187" w:rsidRPr="00FF430B" w:rsidRDefault="007C4187" w:rsidP="00B67D4C">
            <w:pPr>
              <w:keepNext/>
              <w:keepLines/>
              <w:tabs>
                <w:tab w:val="left" w:pos="567"/>
              </w:tabs>
              <w:spacing w:before="200"/>
              <w:jc w:val="both"/>
              <w:outlineLvl w:val="2"/>
              <w:rPr>
                <w:lang w:val="ro-MD"/>
              </w:rPr>
            </w:pPr>
          </w:p>
        </w:tc>
        <w:tc>
          <w:tcPr>
            <w:tcW w:w="1984" w:type="dxa"/>
          </w:tcPr>
          <w:p w14:paraId="7D0EB2E6" w14:textId="77777777" w:rsidR="007C4187" w:rsidRPr="00FF430B" w:rsidRDefault="007C4187" w:rsidP="00B67D4C">
            <w:pPr>
              <w:keepNext/>
              <w:keepLines/>
              <w:tabs>
                <w:tab w:val="left" w:pos="567"/>
              </w:tabs>
              <w:spacing w:before="200"/>
              <w:jc w:val="both"/>
              <w:outlineLvl w:val="2"/>
              <w:rPr>
                <w:lang w:val="ro-MD"/>
              </w:rPr>
            </w:pPr>
          </w:p>
        </w:tc>
        <w:tc>
          <w:tcPr>
            <w:tcW w:w="1443" w:type="dxa"/>
          </w:tcPr>
          <w:p w14:paraId="37F20BE1" w14:textId="77777777" w:rsidR="007C4187" w:rsidRPr="00FF430B" w:rsidRDefault="007C4187" w:rsidP="00B67D4C">
            <w:pPr>
              <w:keepNext/>
              <w:keepLines/>
              <w:tabs>
                <w:tab w:val="left" w:pos="567"/>
              </w:tabs>
              <w:spacing w:before="200"/>
              <w:jc w:val="both"/>
              <w:outlineLvl w:val="2"/>
              <w:rPr>
                <w:lang w:val="ro-MD"/>
              </w:rPr>
            </w:pPr>
          </w:p>
        </w:tc>
        <w:tc>
          <w:tcPr>
            <w:tcW w:w="0" w:type="auto"/>
          </w:tcPr>
          <w:p w14:paraId="5BBE86FC" w14:textId="77777777" w:rsidR="007C4187" w:rsidRPr="00FF430B" w:rsidRDefault="007C4187" w:rsidP="00B67D4C">
            <w:pPr>
              <w:keepNext/>
              <w:keepLines/>
              <w:tabs>
                <w:tab w:val="left" w:pos="567"/>
              </w:tabs>
              <w:spacing w:before="200"/>
              <w:jc w:val="both"/>
              <w:outlineLvl w:val="2"/>
              <w:rPr>
                <w:lang w:val="ro-MD"/>
              </w:rPr>
            </w:pPr>
          </w:p>
        </w:tc>
      </w:tr>
      <w:tr w:rsidR="007C4187" w:rsidRPr="00EC30C2" w14:paraId="139FA948" w14:textId="77777777" w:rsidTr="00B67D4C">
        <w:trPr>
          <w:trHeight w:val="181"/>
        </w:trPr>
        <w:tc>
          <w:tcPr>
            <w:tcW w:w="0" w:type="auto"/>
          </w:tcPr>
          <w:p w14:paraId="2E686313" w14:textId="77777777" w:rsidR="007C4187" w:rsidRPr="00FF430B" w:rsidRDefault="007C4187" w:rsidP="00B67D4C">
            <w:pPr>
              <w:tabs>
                <w:tab w:val="left" w:pos="567"/>
              </w:tabs>
              <w:jc w:val="both"/>
              <w:rPr>
                <w:lang w:val="ro-MD"/>
              </w:rPr>
            </w:pPr>
            <w:r w:rsidRPr="00FF430B">
              <w:rPr>
                <w:lang w:val="ro-MD"/>
              </w:rPr>
              <w:t>4.</w:t>
            </w:r>
          </w:p>
        </w:tc>
        <w:tc>
          <w:tcPr>
            <w:tcW w:w="3126" w:type="dxa"/>
          </w:tcPr>
          <w:p w14:paraId="75AD9489" w14:textId="77777777" w:rsidR="007C4187" w:rsidRPr="00FF430B" w:rsidRDefault="007C4187" w:rsidP="00B67D4C">
            <w:pPr>
              <w:keepNext/>
              <w:keepLines/>
              <w:tabs>
                <w:tab w:val="left" w:pos="567"/>
              </w:tabs>
              <w:spacing w:before="200"/>
              <w:jc w:val="both"/>
              <w:outlineLvl w:val="2"/>
              <w:rPr>
                <w:lang w:val="ro-MD"/>
              </w:rPr>
            </w:pPr>
          </w:p>
        </w:tc>
        <w:tc>
          <w:tcPr>
            <w:tcW w:w="1984" w:type="dxa"/>
          </w:tcPr>
          <w:p w14:paraId="1F28344C" w14:textId="77777777" w:rsidR="007C4187" w:rsidRPr="00FF430B" w:rsidRDefault="007C4187" w:rsidP="00B67D4C">
            <w:pPr>
              <w:keepNext/>
              <w:keepLines/>
              <w:tabs>
                <w:tab w:val="left" w:pos="567"/>
              </w:tabs>
              <w:spacing w:before="200"/>
              <w:jc w:val="both"/>
              <w:outlineLvl w:val="2"/>
              <w:rPr>
                <w:lang w:val="ro-MD"/>
              </w:rPr>
            </w:pPr>
          </w:p>
        </w:tc>
        <w:tc>
          <w:tcPr>
            <w:tcW w:w="1443" w:type="dxa"/>
          </w:tcPr>
          <w:p w14:paraId="646B0A12" w14:textId="77777777" w:rsidR="007C4187" w:rsidRPr="00FF430B" w:rsidRDefault="007C4187" w:rsidP="00B67D4C">
            <w:pPr>
              <w:keepNext/>
              <w:keepLines/>
              <w:tabs>
                <w:tab w:val="left" w:pos="567"/>
              </w:tabs>
              <w:spacing w:before="200"/>
              <w:jc w:val="both"/>
              <w:outlineLvl w:val="2"/>
              <w:rPr>
                <w:lang w:val="ro-MD"/>
              </w:rPr>
            </w:pPr>
          </w:p>
        </w:tc>
        <w:tc>
          <w:tcPr>
            <w:tcW w:w="0" w:type="auto"/>
          </w:tcPr>
          <w:p w14:paraId="796E32CC" w14:textId="77777777" w:rsidR="007C4187" w:rsidRPr="00FF430B" w:rsidRDefault="007C4187" w:rsidP="00B67D4C">
            <w:pPr>
              <w:keepNext/>
              <w:keepLines/>
              <w:tabs>
                <w:tab w:val="left" w:pos="567"/>
              </w:tabs>
              <w:spacing w:before="200"/>
              <w:jc w:val="both"/>
              <w:outlineLvl w:val="2"/>
              <w:rPr>
                <w:lang w:val="ro-MD"/>
              </w:rPr>
            </w:pPr>
          </w:p>
        </w:tc>
      </w:tr>
      <w:tr w:rsidR="007C4187" w:rsidRPr="00EC30C2" w14:paraId="1ECD07BC" w14:textId="77777777" w:rsidTr="00B67D4C">
        <w:trPr>
          <w:trHeight w:val="181"/>
        </w:trPr>
        <w:tc>
          <w:tcPr>
            <w:tcW w:w="0" w:type="auto"/>
          </w:tcPr>
          <w:p w14:paraId="6F2DFBA8" w14:textId="77777777" w:rsidR="007C4187" w:rsidRPr="00FF430B" w:rsidRDefault="007C4187" w:rsidP="00B67D4C">
            <w:pPr>
              <w:keepNext/>
              <w:keepLines/>
              <w:tabs>
                <w:tab w:val="left" w:pos="567"/>
              </w:tabs>
              <w:spacing w:before="200"/>
              <w:jc w:val="both"/>
              <w:outlineLvl w:val="2"/>
              <w:rPr>
                <w:lang w:val="ro-MD"/>
              </w:rPr>
            </w:pPr>
          </w:p>
        </w:tc>
        <w:tc>
          <w:tcPr>
            <w:tcW w:w="3126" w:type="dxa"/>
          </w:tcPr>
          <w:p w14:paraId="521C4754" w14:textId="77777777" w:rsidR="007C4187" w:rsidRPr="00FF430B" w:rsidRDefault="007C4187" w:rsidP="00B67D4C">
            <w:pPr>
              <w:keepNext/>
              <w:keepLines/>
              <w:tabs>
                <w:tab w:val="left" w:pos="567"/>
              </w:tabs>
              <w:spacing w:before="200"/>
              <w:jc w:val="both"/>
              <w:outlineLvl w:val="2"/>
              <w:rPr>
                <w:lang w:val="ro-MD"/>
              </w:rPr>
            </w:pPr>
          </w:p>
        </w:tc>
        <w:tc>
          <w:tcPr>
            <w:tcW w:w="1984" w:type="dxa"/>
          </w:tcPr>
          <w:p w14:paraId="21E93F8E" w14:textId="77777777" w:rsidR="007C4187" w:rsidRPr="00FF430B" w:rsidRDefault="007C4187" w:rsidP="00B67D4C">
            <w:pPr>
              <w:keepNext/>
              <w:keepLines/>
              <w:tabs>
                <w:tab w:val="left" w:pos="567"/>
              </w:tabs>
              <w:spacing w:before="200"/>
              <w:jc w:val="both"/>
              <w:outlineLvl w:val="2"/>
              <w:rPr>
                <w:lang w:val="ro-MD"/>
              </w:rPr>
            </w:pPr>
          </w:p>
        </w:tc>
        <w:tc>
          <w:tcPr>
            <w:tcW w:w="1443" w:type="dxa"/>
          </w:tcPr>
          <w:p w14:paraId="0C37DC7E" w14:textId="77777777" w:rsidR="007C4187" w:rsidRPr="00FF430B" w:rsidRDefault="007C4187" w:rsidP="00B67D4C">
            <w:pPr>
              <w:keepNext/>
              <w:keepLines/>
              <w:tabs>
                <w:tab w:val="left" w:pos="567"/>
              </w:tabs>
              <w:spacing w:before="200"/>
              <w:jc w:val="both"/>
              <w:outlineLvl w:val="2"/>
              <w:rPr>
                <w:lang w:val="ro-MD"/>
              </w:rPr>
            </w:pPr>
          </w:p>
        </w:tc>
        <w:tc>
          <w:tcPr>
            <w:tcW w:w="0" w:type="auto"/>
          </w:tcPr>
          <w:p w14:paraId="56128033" w14:textId="77777777" w:rsidR="007C4187" w:rsidRPr="00FF430B" w:rsidRDefault="007C4187" w:rsidP="00B67D4C">
            <w:pPr>
              <w:keepNext/>
              <w:keepLines/>
              <w:tabs>
                <w:tab w:val="left" w:pos="567"/>
              </w:tabs>
              <w:spacing w:before="200"/>
              <w:jc w:val="both"/>
              <w:outlineLvl w:val="2"/>
              <w:rPr>
                <w:lang w:val="ro-MD"/>
              </w:rPr>
            </w:pPr>
          </w:p>
        </w:tc>
      </w:tr>
    </w:tbl>
    <w:p w14:paraId="3AAE7DA8" w14:textId="77777777" w:rsidR="007C4187" w:rsidRPr="00FF430B" w:rsidRDefault="007C4187" w:rsidP="007C4187">
      <w:pPr>
        <w:jc w:val="both"/>
        <w:rPr>
          <w:rFonts w:eastAsia="PMingLiU"/>
          <w:lang w:val="ro-MD" w:eastAsia="zh-CN"/>
        </w:rPr>
      </w:pPr>
    </w:p>
    <w:p w14:paraId="53175F03" w14:textId="77777777" w:rsidR="007C4187" w:rsidRPr="00FF430B" w:rsidRDefault="007C4187" w:rsidP="007C4187">
      <w:pPr>
        <w:jc w:val="both"/>
        <w:rPr>
          <w:rFonts w:eastAsia="PMingLiU"/>
          <w:lang w:val="ro-MD" w:eastAsia="zh-CN"/>
        </w:rPr>
      </w:pPr>
      <w:r w:rsidRPr="00FF430B">
        <w:rPr>
          <w:rFonts w:eastAsia="PMingLiU"/>
          <w:lang w:val="ro-MD" w:eastAsia="zh-CN"/>
        </w:rPr>
        <w:t>Semnat: ______________________________________</w:t>
      </w:r>
    </w:p>
    <w:p w14:paraId="42A4CCC8" w14:textId="77777777" w:rsidR="007C4187" w:rsidRPr="00FF430B" w:rsidRDefault="007C4187" w:rsidP="007C4187">
      <w:pPr>
        <w:jc w:val="both"/>
        <w:rPr>
          <w:rFonts w:eastAsia="PMingLiU"/>
          <w:lang w:val="ro-MD" w:eastAsia="zh-CN"/>
        </w:rPr>
      </w:pPr>
      <w:r w:rsidRPr="00FF430B">
        <w:rPr>
          <w:rFonts w:eastAsia="PMingLiU"/>
          <w:lang w:val="ro-MD" w:eastAsia="zh-CN"/>
        </w:rPr>
        <w:t>Nume: _______________________________________</w:t>
      </w:r>
    </w:p>
    <w:p w14:paraId="4750F490" w14:textId="77777777" w:rsidR="007C4187" w:rsidRPr="00FF430B" w:rsidRDefault="007C4187" w:rsidP="007C4187">
      <w:pPr>
        <w:jc w:val="both"/>
        <w:rPr>
          <w:rFonts w:eastAsia="PMingLiU"/>
          <w:lang w:val="ro-MD" w:eastAsia="zh-CN"/>
        </w:rPr>
      </w:pPr>
      <w:r w:rsidRPr="00FF430B">
        <w:rPr>
          <w:rFonts w:eastAsia="PMingLiU"/>
          <w:lang w:val="ro-MD" w:eastAsia="zh-CN"/>
        </w:rPr>
        <w:t>Funcţia în cadrul întreprinderii: _________________________</w:t>
      </w:r>
    </w:p>
    <w:p w14:paraId="07C32556" w14:textId="77777777" w:rsidR="007C4187" w:rsidRPr="00FF430B" w:rsidRDefault="007C4187" w:rsidP="007C4187">
      <w:pPr>
        <w:jc w:val="both"/>
        <w:rPr>
          <w:rFonts w:eastAsia="PMingLiU"/>
          <w:lang w:val="ro-MD" w:eastAsia="zh-CN"/>
        </w:rPr>
      </w:pPr>
      <w:r w:rsidRPr="00FF430B">
        <w:rPr>
          <w:rFonts w:eastAsia="PMingLiU"/>
          <w:lang w:val="ro-MD" w:eastAsia="zh-CN"/>
        </w:rPr>
        <w:t>Denumirea întreprinderii: ______________________________</w:t>
      </w:r>
    </w:p>
    <w:p w14:paraId="60AAF957" w14:textId="1A2C6915" w:rsidR="007C4187" w:rsidRDefault="007C4187" w:rsidP="00950D18">
      <w:pPr>
        <w:pStyle w:val="BodyText"/>
        <w:tabs>
          <w:tab w:val="left" w:pos="567"/>
        </w:tabs>
        <w:spacing w:line="360" w:lineRule="auto"/>
        <w:rPr>
          <w:rFonts w:ascii="Times New Roman" w:hAnsi="Times New Roman"/>
          <w:szCs w:val="24"/>
          <w:lang w:val="ro-MD"/>
        </w:rPr>
      </w:pPr>
    </w:p>
    <w:p w14:paraId="34C80260" w14:textId="780FFC1B" w:rsidR="007C4187" w:rsidRDefault="007C4187" w:rsidP="00950D18">
      <w:pPr>
        <w:pStyle w:val="BodyText"/>
        <w:tabs>
          <w:tab w:val="left" w:pos="567"/>
        </w:tabs>
        <w:spacing w:line="360" w:lineRule="auto"/>
        <w:rPr>
          <w:rFonts w:ascii="Times New Roman" w:hAnsi="Times New Roman"/>
          <w:szCs w:val="24"/>
          <w:lang w:val="ro-MD"/>
        </w:rPr>
      </w:pPr>
    </w:p>
    <w:p w14:paraId="184792D8" w14:textId="0CD925D7" w:rsidR="007C4187" w:rsidRDefault="007C4187" w:rsidP="00950D18">
      <w:pPr>
        <w:pStyle w:val="BodyText"/>
        <w:tabs>
          <w:tab w:val="left" w:pos="567"/>
        </w:tabs>
        <w:spacing w:line="360" w:lineRule="auto"/>
        <w:rPr>
          <w:rFonts w:ascii="Times New Roman" w:hAnsi="Times New Roman"/>
          <w:szCs w:val="24"/>
          <w:lang w:val="ro-MD"/>
        </w:rPr>
      </w:pPr>
    </w:p>
    <w:p w14:paraId="018D5385" w14:textId="25C9C173" w:rsidR="007C4187" w:rsidRDefault="007C4187" w:rsidP="00950D18">
      <w:pPr>
        <w:pStyle w:val="BodyText"/>
        <w:tabs>
          <w:tab w:val="left" w:pos="567"/>
        </w:tabs>
        <w:spacing w:line="360" w:lineRule="auto"/>
        <w:rPr>
          <w:rFonts w:ascii="Times New Roman" w:hAnsi="Times New Roman"/>
          <w:szCs w:val="24"/>
          <w:lang w:val="ro-MD"/>
        </w:rPr>
      </w:pPr>
    </w:p>
    <w:p w14:paraId="480F3218" w14:textId="77777777" w:rsidR="007C4187" w:rsidRDefault="007C4187" w:rsidP="00950D18">
      <w:pPr>
        <w:pStyle w:val="BodyText"/>
        <w:tabs>
          <w:tab w:val="left" w:pos="567"/>
        </w:tabs>
        <w:spacing w:line="360" w:lineRule="auto"/>
        <w:rPr>
          <w:rFonts w:ascii="Times New Roman" w:hAnsi="Times New Roman"/>
          <w:szCs w:val="24"/>
          <w:lang w:val="ro-MD"/>
        </w:rPr>
      </w:pPr>
    </w:p>
    <w:p w14:paraId="0275A7CE" w14:textId="5A71600C" w:rsidR="00E16A37" w:rsidRDefault="00E16A37" w:rsidP="00950D18">
      <w:pPr>
        <w:pStyle w:val="BodyText"/>
        <w:tabs>
          <w:tab w:val="left" w:pos="567"/>
        </w:tabs>
        <w:spacing w:line="360" w:lineRule="auto"/>
        <w:rPr>
          <w:rFonts w:ascii="Times New Roman" w:hAnsi="Times New Roman"/>
          <w:szCs w:val="24"/>
          <w:lang w:val="ro-MD"/>
        </w:rPr>
      </w:pPr>
    </w:p>
    <w:p w14:paraId="4A7E90FD" w14:textId="748D1193" w:rsidR="00895717" w:rsidRDefault="00895717" w:rsidP="00950D18">
      <w:pPr>
        <w:pStyle w:val="BodyText"/>
        <w:tabs>
          <w:tab w:val="left" w:pos="567"/>
        </w:tabs>
        <w:spacing w:line="360" w:lineRule="auto"/>
        <w:rPr>
          <w:rFonts w:ascii="Times New Roman" w:hAnsi="Times New Roman"/>
          <w:szCs w:val="24"/>
          <w:lang w:val="ro-MD"/>
        </w:rPr>
      </w:pPr>
    </w:p>
    <w:p w14:paraId="62E8222C" w14:textId="7E73CFDE" w:rsidR="00895717" w:rsidRDefault="00895717" w:rsidP="00950D18">
      <w:pPr>
        <w:pStyle w:val="BodyText"/>
        <w:tabs>
          <w:tab w:val="left" w:pos="567"/>
        </w:tabs>
        <w:spacing w:line="360" w:lineRule="auto"/>
        <w:rPr>
          <w:rFonts w:ascii="Times New Roman" w:hAnsi="Times New Roman"/>
          <w:szCs w:val="24"/>
          <w:lang w:val="ro-MD"/>
        </w:rPr>
      </w:pPr>
    </w:p>
    <w:p w14:paraId="3BFA6857" w14:textId="1081B2A4" w:rsidR="00895717" w:rsidRDefault="00895717" w:rsidP="00950D18">
      <w:pPr>
        <w:pStyle w:val="BodyText"/>
        <w:tabs>
          <w:tab w:val="left" w:pos="567"/>
        </w:tabs>
        <w:spacing w:line="360" w:lineRule="auto"/>
        <w:rPr>
          <w:rFonts w:ascii="Times New Roman" w:hAnsi="Times New Roman"/>
          <w:szCs w:val="24"/>
          <w:lang w:val="ro-MD"/>
        </w:rPr>
      </w:pPr>
    </w:p>
    <w:p w14:paraId="5AAEF9AB" w14:textId="05AD08E4" w:rsidR="00895717" w:rsidRDefault="00895717" w:rsidP="00950D18">
      <w:pPr>
        <w:pStyle w:val="BodyText"/>
        <w:tabs>
          <w:tab w:val="left" w:pos="567"/>
        </w:tabs>
        <w:spacing w:line="360" w:lineRule="auto"/>
        <w:rPr>
          <w:rFonts w:ascii="Times New Roman" w:hAnsi="Times New Roman"/>
          <w:szCs w:val="24"/>
          <w:lang w:val="ro-MD"/>
        </w:rPr>
      </w:pPr>
    </w:p>
    <w:p w14:paraId="5A3AB84A" w14:textId="19BCE832" w:rsidR="00895717" w:rsidRDefault="00895717" w:rsidP="00950D18">
      <w:pPr>
        <w:pStyle w:val="BodyText"/>
        <w:tabs>
          <w:tab w:val="left" w:pos="567"/>
        </w:tabs>
        <w:spacing w:line="360" w:lineRule="auto"/>
        <w:rPr>
          <w:rFonts w:ascii="Times New Roman" w:hAnsi="Times New Roman"/>
          <w:szCs w:val="24"/>
          <w:lang w:val="ro-MD"/>
        </w:rPr>
      </w:pPr>
    </w:p>
    <w:p w14:paraId="7F247C8F" w14:textId="35CB7535" w:rsidR="00895717" w:rsidRDefault="00895717" w:rsidP="00950D18">
      <w:pPr>
        <w:pStyle w:val="BodyText"/>
        <w:tabs>
          <w:tab w:val="left" w:pos="567"/>
        </w:tabs>
        <w:spacing w:line="360" w:lineRule="auto"/>
        <w:rPr>
          <w:rFonts w:ascii="Times New Roman" w:hAnsi="Times New Roman"/>
          <w:szCs w:val="24"/>
          <w:lang w:val="ro-MD"/>
        </w:rPr>
      </w:pPr>
    </w:p>
    <w:p w14:paraId="595C4473" w14:textId="43BAD395" w:rsidR="00895717" w:rsidRDefault="00895717" w:rsidP="00950D18">
      <w:pPr>
        <w:pStyle w:val="BodyText"/>
        <w:tabs>
          <w:tab w:val="left" w:pos="567"/>
        </w:tabs>
        <w:spacing w:line="360" w:lineRule="auto"/>
        <w:rPr>
          <w:rFonts w:ascii="Times New Roman" w:hAnsi="Times New Roman"/>
          <w:szCs w:val="24"/>
          <w:lang w:val="ro-MD"/>
        </w:rPr>
      </w:pPr>
    </w:p>
    <w:p w14:paraId="7153D2DE" w14:textId="37CD8363" w:rsidR="00895717" w:rsidRDefault="00895717" w:rsidP="00950D18">
      <w:pPr>
        <w:pStyle w:val="BodyText"/>
        <w:tabs>
          <w:tab w:val="left" w:pos="567"/>
        </w:tabs>
        <w:spacing w:line="360" w:lineRule="auto"/>
        <w:rPr>
          <w:rFonts w:ascii="Times New Roman" w:hAnsi="Times New Roman"/>
          <w:szCs w:val="24"/>
          <w:lang w:val="ro-MD"/>
        </w:rPr>
      </w:pPr>
    </w:p>
    <w:p w14:paraId="623646CD" w14:textId="57471E82" w:rsidR="00895717" w:rsidRDefault="00895717" w:rsidP="00950D18">
      <w:pPr>
        <w:pStyle w:val="BodyText"/>
        <w:tabs>
          <w:tab w:val="left" w:pos="567"/>
        </w:tabs>
        <w:spacing w:line="360" w:lineRule="auto"/>
        <w:rPr>
          <w:rFonts w:ascii="Times New Roman" w:hAnsi="Times New Roman"/>
          <w:szCs w:val="24"/>
          <w:lang w:val="ro-MD"/>
        </w:rPr>
      </w:pPr>
    </w:p>
    <w:p w14:paraId="5E6A3A9D" w14:textId="2C578DA0" w:rsidR="00895717" w:rsidRDefault="00895717" w:rsidP="00950D18">
      <w:pPr>
        <w:pStyle w:val="BodyText"/>
        <w:tabs>
          <w:tab w:val="left" w:pos="567"/>
        </w:tabs>
        <w:spacing w:line="360" w:lineRule="auto"/>
        <w:rPr>
          <w:rFonts w:ascii="Times New Roman" w:hAnsi="Times New Roman"/>
          <w:szCs w:val="24"/>
          <w:lang w:val="ro-MD"/>
        </w:rPr>
      </w:pPr>
    </w:p>
    <w:p w14:paraId="35E0FEE1" w14:textId="139EC9B8" w:rsidR="00895717" w:rsidRDefault="00895717" w:rsidP="00950D18">
      <w:pPr>
        <w:pStyle w:val="BodyText"/>
        <w:tabs>
          <w:tab w:val="left" w:pos="567"/>
        </w:tabs>
        <w:spacing w:line="360" w:lineRule="auto"/>
        <w:rPr>
          <w:rFonts w:ascii="Times New Roman" w:hAnsi="Times New Roman"/>
          <w:szCs w:val="24"/>
          <w:lang w:val="ro-MD"/>
        </w:rPr>
      </w:pPr>
    </w:p>
    <w:p w14:paraId="4DAD525D" w14:textId="0D3D8E4F" w:rsidR="00895717" w:rsidRDefault="00895717" w:rsidP="00950D18">
      <w:pPr>
        <w:pStyle w:val="BodyText"/>
        <w:tabs>
          <w:tab w:val="left" w:pos="567"/>
        </w:tabs>
        <w:spacing w:line="360" w:lineRule="auto"/>
        <w:rPr>
          <w:rFonts w:ascii="Times New Roman" w:hAnsi="Times New Roman"/>
          <w:szCs w:val="24"/>
          <w:lang w:val="ro-MD"/>
        </w:rPr>
      </w:pPr>
    </w:p>
    <w:p w14:paraId="0D891BFB" w14:textId="60033743" w:rsidR="00895717" w:rsidRDefault="00895717" w:rsidP="00950D18">
      <w:pPr>
        <w:pStyle w:val="BodyText"/>
        <w:tabs>
          <w:tab w:val="left" w:pos="567"/>
        </w:tabs>
        <w:spacing w:line="360" w:lineRule="auto"/>
        <w:rPr>
          <w:rFonts w:ascii="Times New Roman" w:hAnsi="Times New Roman"/>
          <w:szCs w:val="24"/>
          <w:lang w:val="ro-MD"/>
        </w:rPr>
      </w:pPr>
    </w:p>
    <w:p w14:paraId="766BDF53" w14:textId="77777777" w:rsidR="00895717" w:rsidRDefault="00895717" w:rsidP="00950D18">
      <w:pPr>
        <w:pStyle w:val="BodyText"/>
        <w:tabs>
          <w:tab w:val="left" w:pos="567"/>
        </w:tabs>
        <w:spacing w:line="360" w:lineRule="auto"/>
        <w:rPr>
          <w:rFonts w:ascii="Times New Roman" w:hAnsi="Times New Roman"/>
          <w:szCs w:val="24"/>
          <w:lang w:val="ro-MD"/>
        </w:rPr>
      </w:pPr>
    </w:p>
    <w:p w14:paraId="23637920" w14:textId="77777777" w:rsidR="00895717" w:rsidRPr="00FF430B" w:rsidRDefault="00895717" w:rsidP="00895717">
      <w:pPr>
        <w:jc w:val="right"/>
        <w:rPr>
          <w:noProof w:val="0"/>
          <w:sz w:val="22"/>
          <w:szCs w:val="22"/>
          <w:lang w:val="ro-MD"/>
        </w:rPr>
      </w:pPr>
      <w:bookmarkStart w:id="11" w:name="_Toc449692115"/>
      <w:r w:rsidRPr="00FF430B">
        <w:rPr>
          <w:noProof w:val="0"/>
          <w:lang w:val="ro-MD"/>
        </w:rPr>
        <w:t>Anexa nr.</w:t>
      </w:r>
      <w:r>
        <w:rPr>
          <w:noProof w:val="0"/>
          <w:lang w:val="ro-MD"/>
        </w:rPr>
        <w:t xml:space="preserve"> </w:t>
      </w:r>
      <w:r w:rsidRPr="00FF430B">
        <w:rPr>
          <w:noProof w:val="0"/>
          <w:lang w:val="ro-MD"/>
        </w:rPr>
        <w:t>17</w:t>
      </w:r>
    </w:p>
    <w:p w14:paraId="0F32B3FE" w14:textId="77777777" w:rsidR="00895717" w:rsidRPr="00FF430B" w:rsidRDefault="00895717" w:rsidP="00895717">
      <w:pPr>
        <w:spacing w:after="200" w:line="276" w:lineRule="auto"/>
        <w:jc w:val="center"/>
        <w:rPr>
          <w:rFonts w:eastAsia="PMingLiU"/>
          <w:b/>
          <w:lang w:val="ro-MD" w:eastAsia="zh-CN"/>
        </w:rPr>
      </w:pPr>
    </w:p>
    <w:p w14:paraId="272FE068" w14:textId="77777777" w:rsidR="00895717" w:rsidRPr="00FF430B" w:rsidRDefault="00895717" w:rsidP="00895717">
      <w:pPr>
        <w:spacing w:after="200" w:line="276" w:lineRule="auto"/>
        <w:jc w:val="center"/>
        <w:rPr>
          <w:rFonts w:eastAsia="PMingLiU"/>
          <w:b/>
          <w:lang w:val="ro-MD" w:eastAsia="zh-CN"/>
        </w:rPr>
      </w:pPr>
    </w:p>
    <w:bookmarkEnd w:id="11"/>
    <w:p w14:paraId="72C0B40B" w14:textId="77777777" w:rsidR="00895717" w:rsidRPr="00FF430B" w:rsidRDefault="00895717" w:rsidP="00895717">
      <w:pPr>
        <w:pStyle w:val="BodyText"/>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65C80806" w14:textId="77777777" w:rsidR="00895717" w:rsidRPr="00FF430B" w:rsidRDefault="00895717" w:rsidP="00895717">
      <w:pPr>
        <w:pStyle w:val="BodyText"/>
        <w:tabs>
          <w:tab w:val="left" w:pos="567"/>
        </w:tabs>
        <w:jc w:val="center"/>
        <w:rPr>
          <w:rFonts w:ascii="Times New Roman" w:hAnsi="Times New Roman"/>
          <w:szCs w:val="24"/>
          <w:lang w:val="ro-MD"/>
        </w:rPr>
      </w:pPr>
      <w:r w:rsidRPr="00FF430B">
        <w:rPr>
          <w:rFonts w:ascii="Times New Roman" w:hAnsi="Times New Roman"/>
          <w:szCs w:val="24"/>
          <w:lang w:val="ro-MD"/>
        </w:rPr>
        <w:t>în vederea participării la procedura de atribuirea executării obiectivului de investiție</w:t>
      </w:r>
    </w:p>
    <w:p w14:paraId="45E8BC19" w14:textId="77777777" w:rsidR="00895717" w:rsidRPr="00FF430B" w:rsidRDefault="00895717" w:rsidP="00895717">
      <w:pPr>
        <w:tabs>
          <w:tab w:val="left" w:pos="567"/>
        </w:tabs>
        <w:jc w:val="both"/>
        <w:rPr>
          <w:lang w:val="ro-MD"/>
        </w:rPr>
      </w:pPr>
      <w:r w:rsidRPr="00FF430B">
        <w:rPr>
          <w:lang w:val="ro-MD"/>
        </w:rPr>
        <w:t>____________________________________________________________________________</w:t>
      </w:r>
    </w:p>
    <w:p w14:paraId="0C84F6D5" w14:textId="77777777" w:rsidR="00895717" w:rsidRPr="00FF430B" w:rsidRDefault="00895717" w:rsidP="00895717">
      <w:pPr>
        <w:tabs>
          <w:tab w:val="left" w:pos="567"/>
        </w:tabs>
        <w:jc w:val="center"/>
        <w:rPr>
          <w:b/>
          <w:lang w:val="ro-MD"/>
        </w:rPr>
      </w:pPr>
      <w:r w:rsidRPr="00FF430B">
        <w:rPr>
          <w:b/>
          <w:lang w:val="ro-MD"/>
        </w:rPr>
        <w:t>(denumirea)</w:t>
      </w:r>
    </w:p>
    <w:p w14:paraId="63FE047F" w14:textId="77777777" w:rsidR="00895717" w:rsidRPr="00FF430B" w:rsidRDefault="00895717" w:rsidP="00895717">
      <w:pPr>
        <w:tabs>
          <w:tab w:val="left" w:pos="567"/>
        </w:tabs>
        <w:jc w:val="both"/>
        <w:rPr>
          <w:u w:val="single"/>
          <w:lang w:val="ro-MD"/>
        </w:rPr>
      </w:pPr>
      <w:r w:rsidRPr="00FF430B">
        <w:rPr>
          <w:b/>
          <w:lang w:val="ro-MD"/>
        </w:rPr>
        <w:t>1.Părţi contractante</w:t>
      </w:r>
      <w:r w:rsidRPr="00FF430B">
        <w:rPr>
          <w:lang w:val="ro-MD"/>
        </w:rPr>
        <w:t xml:space="preserve"> ( agenţi economici)</w:t>
      </w:r>
    </w:p>
    <w:p w14:paraId="22FF620B" w14:textId="77777777" w:rsidR="00895717" w:rsidRPr="00FF430B" w:rsidRDefault="00895717" w:rsidP="00895717">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A60F4AC" w14:textId="77777777" w:rsidR="00895717" w:rsidRPr="00FF430B" w:rsidRDefault="00895717" w:rsidP="00895717">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4973890" w14:textId="77777777" w:rsidR="00895717" w:rsidRPr="00FF430B" w:rsidRDefault="00895717" w:rsidP="00895717">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2861AA21" w14:textId="77777777" w:rsidR="00895717" w:rsidRPr="00FF430B" w:rsidRDefault="00895717" w:rsidP="00895717">
      <w:pPr>
        <w:tabs>
          <w:tab w:val="left" w:pos="567"/>
        </w:tabs>
        <w:jc w:val="both"/>
        <w:rPr>
          <w:lang w:val="ro-MD"/>
        </w:rPr>
      </w:pPr>
      <w:r w:rsidRPr="00FF430B">
        <w:rPr>
          <w:b/>
          <w:lang w:val="ro-MD"/>
        </w:rPr>
        <w:t xml:space="preserve">2. Adrese, telefon, fax </w:t>
      </w:r>
      <w:r w:rsidRPr="00FF430B">
        <w:rPr>
          <w:lang w:val="ro-MD"/>
        </w:rPr>
        <w:t xml:space="preserve"> ale partenerilor (părţi contractante):</w:t>
      </w:r>
    </w:p>
    <w:p w14:paraId="45C88835" w14:textId="77777777" w:rsidR="00895717" w:rsidRPr="00FF430B" w:rsidRDefault="00895717" w:rsidP="00895717">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91E3963" w14:textId="77777777" w:rsidR="00895717" w:rsidRPr="00FF430B" w:rsidRDefault="00895717" w:rsidP="00895717">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78C6687" w14:textId="77777777" w:rsidR="00895717" w:rsidRPr="00FF430B" w:rsidRDefault="00895717" w:rsidP="00895717">
      <w:pPr>
        <w:pStyle w:val="ListParagraph"/>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40462189" w14:textId="77777777" w:rsidR="00895717" w:rsidRPr="00FF430B" w:rsidRDefault="00895717" w:rsidP="00895717">
      <w:pPr>
        <w:tabs>
          <w:tab w:val="left" w:pos="567"/>
        </w:tabs>
        <w:jc w:val="both"/>
        <w:rPr>
          <w:lang w:val="ro-MD"/>
        </w:rPr>
      </w:pPr>
      <w:r w:rsidRPr="00FF430B">
        <w:rPr>
          <w:b/>
          <w:lang w:val="ro-MD"/>
        </w:rPr>
        <w:t>3. Informaţii privind modul de asociere:</w:t>
      </w:r>
    </w:p>
    <w:p w14:paraId="5D814C1A" w14:textId="77777777" w:rsidR="00895717" w:rsidRPr="00FF430B" w:rsidRDefault="00895717" w:rsidP="00895717">
      <w:pPr>
        <w:pStyle w:val="BodyText"/>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4451584A" w14:textId="77777777" w:rsidR="00895717" w:rsidRPr="00FF430B" w:rsidRDefault="00895717" w:rsidP="00895717">
      <w:pPr>
        <w:tabs>
          <w:tab w:val="left" w:pos="567"/>
        </w:tabs>
        <w:jc w:val="both"/>
        <w:rPr>
          <w:lang w:val="ro-MD"/>
        </w:rPr>
      </w:pPr>
      <w:r w:rsidRPr="00FF430B">
        <w:rPr>
          <w:lang w:val="ro-MD"/>
        </w:rPr>
        <w:t>b) Locul şi data înregistrării asociaţiei______________________________________________</w:t>
      </w:r>
    </w:p>
    <w:p w14:paraId="7FB4D65C" w14:textId="77777777" w:rsidR="00895717" w:rsidRPr="00FF430B" w:rsidRDefault="00895717" w:rsidP="00895717">
      <w:pPr>
        <w:pStyle w:val="Footer"/>
        <w:tabs>
          <w:tab w:val="left" w:pos="567"/>
        </w:tabs>
        <w:jc w:val="both"/>
        <w:rPr>
          <w:lang w:val="ro-MD"/>
        </w:rPr>
      </w:pPr>
      <w:r w:rsidRPr="00FF430B">
        <w:rPr>
          <w:lang w:val="ro-MD"/>
        </w:rPr>
        <w:t>c) Activităţi economice ce se vor realiza în comun ____________________________________</w:t>
      </w:r>
    </w:p>
    <w:p w14:paraId="57909290" w14:textId="77777777" w:rsidR="00895717" w:rsidRPr="00FF430B" w:rsidRDefault="00895717" w:rsidP="00895717">
      <w:pPr>
        <w:tabs>
          <w:tab w:val="left" w:pos="567"/>
        </w:tabs>
        <w:jc w:val="both"/>
        <w:rPr>
          <w:lang w:val="ro-MD"/>
        </w:rPr>
      </w:pPr>
      <w:r w:rsidRPr="00FF430B">
        <w:rPr>
          <w:lang w:val="ro-MD"/>
        </w:rPr>
        <w:t>_____________________________________________________________________________</w:t>
      </w:r>
    </w:p>
    <w:p w14:paraId="605383FD" w14:textId="77777777" w:rsidR="00895717" w:rsidRPr="00FF430B" w:rsidRDefault="00895717" w:rsidP="00895717">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7EFB6D67" w14:textId="77777777" w:rsidR="00895717" w:rsidRPr="00FF430B" w:rsidRDefault="00895717" w:rsidP="00895717">
      <w:pPr>
        <w:tabs>
          <w:tab w:val="left" w:pos="567"/>
        </w:tabs>
        <w:jc w:val="both"/>
        <w:rPr>
          <w:lang w:val="ro-MD"/>
        </w:rPr>
      </w:pPr>
      <w:r w:rsidRPr="00FF430B">
        <w:rPr>
          <w:lang w:val="ro-MD"/>
        </w:rPr>
        <w:t>e) Valoarea  și cota procentuală a lucrărilor executate de fiecare asociat ___________________</w:t>
      </w:r>
    </w:p>
    <w:p w14:paraId="0EA10939" w14:textId="77777777" w:rsidR="00895717" w:rsidRPr="00FF430B" w:rsidRDefault="00895717" w:rsidP="00895717">
      <w:pPr>
        <w:tabs>
          <w:tab w:val="left" w:pos="567"/>
        </w:tabs>
        <w:jc w:val="both"/>
        <w:rPr>
          <w:lang w:val="ro-MD"/>
        </w:rPr>
      </w:pPr>
      <w:r w:rsidRPr="00FF430B">
        <w:rPr>
          <w:lang w:val="ro-MD"/>
        </w:rPr>
        <w:t>_____________________________________________________________________________</w:t>
      </w:r>
    </w:p>
    <w:p w14:paraId="52EB8C79" w14:textId="77777777" w:rsidR="00895717" w:rsidRPr="00FF430B" w:rsidRDefault="00895717" w:rsidP="00895717">
      <w:pPr>
        <w:tabs>
          <w:tab w:val="left" w:pos="567"/>
        </w:tabs>
        <w:jc w:val="both"/>
        <w:rPr>
          <w:lang w:val="ro-MD"/>
        </w:rPr>
      </w:pPr>
      <w:r w:rsidRPr="00FF430B">
        <w:rPr>
          <w:lang w:val="ro-MD"/>
        </w:rPr>
        <w:t>f) Condiţii de administrare a asociaţiei______________________________________________</w:t>
      </w:r>
    </w:p>
    <w:p w14:paraId="3178E3B6" w14:textId="77777777" w:rsidR="00895717" w:rsidRPr="00FF430B" w:rsidRDefault="00895717" w:rsidP="00895717">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5C48A39" w14:textId="77777777" w:rsidR="00895717" w:rsidRPr="00FF430B" w:rsidRDefault="00895717" w:rsidP="00895717">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5FF75CA9" w14:textId="77777777" w:rsidR="00895717" w:rsidRPr="00FF430B" w:rsidRDefault="00895717" w:rsidP="00895717">
      <w:pPr>
        <w:tabs>
          <w:tab w:val="left" w:pos="567"/>
        </w:tabs>
        <w:jc w:val="both"/>
        <w:rPr>
          <w:lang w:val="ro-MD"/>
        </w:rPr>
      </w:pPr>
      <w:r w:rsidRPr="00FF430B">
        <w:rPr>
          <w:lang w:val="ro-MD"/>
        </w:rPr>
        <w:t>i) Repartizarea fizică, valorică şi procentuală între fiecare asociat pentru executarea obiectivului supus licitaţiei________________________________________________________________</w:t>
      </w:r>
    </w:p>
    <w:p w14:paraId="2FAAA2D3" w14:textId="77777777" w:rsidR="00895717" w:rsidRPr="00FF430B" w:rsidRDefault="00895717" w:rsidP="00895717">
      <w:pPr>
        <w:tabs>
          <w:tab w:val="left" w:pos="567"/>
        </w:tabs>
        <w:jc w:val="both"/>
        <w:rPr>
          <w:lang w:val="ro-MD"/>
        </w:rPr>
      </w:pPr>
      <w:r w:rsidRPr="00FF430B">
        <w:rPr>
          <w:lang w:val="ro-MD"/>
        </w:rPr>
        <w:t>j) Alte cauze__________________________________________________________________</w:t>
      </w:r>
    </w:p>
    <w:p w14:paraId="403553EA" w14:textId="77777777" w:rsidR="00895717" w:rsidRPr="00FF430B" w:rsidRDefault="00895717" w:rsidP="00895717">
      <w:pPr>
        <w:jc w:val="both"/>
        <w:rPr>
          <w:rFonts w:eastAsia="PMingLiU"/>
          <w:lang w:val="ro-MD" w:eastAsia="zh-CN"/>
        </w:rPr>
      </w:pPr>
    </w:p>
    <w:p w14:paraId="58E11AFD" w14:textId="77777777" w:rsidR="00895717" w:rsidRPr="00FF430B" w:rsidRDefault="00895717" w:rsidP="00895717">
      <w:pPr>
        <w:jc w:val="both"/>
        <w:rPr>
          <w:rFonts w:eastAsia="PMingLiU"/>
          <w:lang w:val="ro-MD" w:eastAsia="zh-CN"/>
        </w:rPr>
      </w:pPr>
    </w:p>
    <w:p w14:paraId="4ED533BA" w14:textId="77777777" w:rsidR="00895717" w:rsidRPr="00FF430B" w:rsidRDefault="00895717" w:rsidP="00895717">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642E3BE9" w14:textId="77777777" w:rsidR="00895717" w:rsidRPr="00FF430B" w:rsidRDefault="00895717" w:rsidP="00895717">
      <w:pPr>
        <w:jc w:val="both"/>
        <w:rPr>
          <w:rFonts w:eastAsia="PMingLiU"/>
          <w:lang w:val="ro-MD" w:eastAsia="zh-CN"/>
        </w:rPr>
      </w:pPr>
      <w:r w:rsidRPr="00FF430B">
        <w:rPr>
          <w:rFonts w:eastAsia="PMingLiU"/>
          <w:lang w:val="ro-MD" w:eastAsia="zh-CN"/>
        </w:rPr>
        <w:t>Semnat Liderul Asociației: __________________________</w:t>
      </w:r>
    </w:p>
    <w:p w14:paraId="5CBD5593" w14:textId="77777777" w:rsidR="00895717" w:rsidRPr="00FF430B" w:rsidRDefault="00895717" w:rsidP="00895717">
      <w:pPr>
        <w:jc w:val="both"/>
        <w:rPr>
          <w:rFonts w:eastAsia="PMingLiU"/>
          <w:lang w:val="ro-MD" w:eastAsia="zh-CN"/>
        </w:rPr>
      </w:pPr>
      <w:r w:rsidRPr="00FF430B">
        <w:rPr>
          <w:rFonts w:eastAsia="PMingLiU"/>
          <w:lang w:val="ro-MD" w:eastAsia="zh-CN"/>
        </w:rPr>
        <w:t>Nume: __________________________________________</w:t>
      </w:r>
    </w:p>
    <w:p w14:paraId="6688D2E0" w14:textId="77777777" w:rsidR="00895717" w:rsidRPr="00FF430B" w:rsidRDefault="00895717" w:rsidP="00895717">
      <w:pPr>
        <w:jc w:val="both"/>
        <w:rPr>
          <w:rFonts w:eastAsia="PMingLiU"/>
          <w:lang w:val="ro-MD" w:eastAsia="zh-CN"/>
        </w:rPr>
      </w:pPr>
      <w:r w:rsidRPr="00FF430B">
        <w:rPr>
          <w:rFonts w:eastAsia="PMingLiU"/>
          <w:lang w:val="ro-MD" w:eastAsia="zh-CN"/>
        </w:rPr>
        <w:t>Funcţia în cadrul întreprinderii: ____________________________</w:t>
      </w:r>
    </w:p>
    <w:p w14:paraId="2A0EB97D" w14:textId="77777777" w:rsidR="00895717" w:rsidRPr="00FF430B" w:rsidRDefault="00895717" w:rsidP="00895717">
      <w:pPr>
        <w:jc w:val="both"/>
        <w:rPr>
          <w:rFonts w:eastAsia="PMingLiU"/>
          <w:lang w:val="ro-MD" w:eastAsia="zh-CN"/>
        </w:rPr>
      </w:pPr>
      <w:r w:rsidRPr="00FF430B">
        <w:rPr>
          <w:rFonts w:eastAsia="PMingLiU"/>
          <w:lang w:val="ro-MD" w:eastAsia="zh-CN"/>
        </w:rPr>
        <w:t>Denumirea întreprinderii: _________________________________</w:t>
      </w:r>
    </w:p>
    <w:p w14:paraId="11EEA949" w14:textId="77777777" w:rsidR="00895717" w:rsidRPr="00FF430B" w:rsidRDefault="00895717" w:rsidP="00895717">
      <w:pPr>
        <w:jc w:val="both"/>
        <w:rPr>
          <w:rFonts w:eastAsia="PMingLiU"/>
          <w:lang w:val="ro-MD" w:eastAsia="zh-CN"/>
        </w:rPr>
      </w:pPr>
    </w:p>
    <w:p w14:paraId="0BE103D4" w14:textId="77777777" w:rsidR="00895717" w:rsidRPr="00FF430B" w:rsidRDefault="00895717" w:rsidP="00895717">
      <w:pPr>
        <w:jc w:val="both"/>
        <w:rPr>
          <w:rFonts w:eastAsia="PMingLiU"/>
          <w:lang w:val="ro-MD" w:eastAsia="zh-CN"/>
        </w:rPr>
      </w:pPr>
      <w:r w:rsidRPr="00FF430B">
        <w:rPr>
          <w:rFonts w:eastAsia="PMingLiU"/>
          <w:lang w:val="ro-MD" w:eastAsia="zh-CN"/>
        </w:rPr>
        <w:t>Semnat Asociatul secund: __________________________</w:t>
      </w:r>
    </w:p>
    <w:p w14:paraId="525C993B" w14:textId="77777777" w:rsidR="00895717" w:rsidRPr="00FF430B" w:rsidRDefault="00895717" w:rsidP="00895717">
      <w:pPr>
        <w:jc w:val="both"/>
        <w:rPr>
          <w:rFonts w:eastAsia="PMingLiU"/>
          <w:lang w:val="ro-MD" w:eastAsia="zh-CN"/>
        </w:rPr>
      </w:pPr>
      <w:r w:rsidRPr="00FF430B">
        <w:rPr>
          <w:rFonts w:eastAsia="PMingLiU"/>
          <w:lang w:val="ro-MD" w:eastAsia="zh-CN"/>
        </w:rPr>
        <w:t>Nume: __________________________________________</w:t>
      </w:r>
    </w:p>
    <w:p w14:paraId="456F55A2" w14:textId="77777777" w:rsidR="00895717" w:rsidRPr="00FF430B" w:rsidRDefault="00895717" w:rsidP="00895717">
      <w:pPr>
        <w:jc w:val="both"/>
        <w:rPr>
          <w:rFonts w:eastAsia="PMingLiU"/>
          <w:lang w:val="ro-MD" w:eastAsia="zh-CN"/>
        </w:rPr>
      </w:pPr>
      <w:r w:rsidRPr="00FF430B">
        <w:rPr>
          <w:rFonts w:eastAsia="PMingLiU"/>
          <w:lang w:val="ro-MD" w:eastAsia="zh-CN"/>
        </w:rPr>
        <w:t>Funcţia în cadrul întreprinderii: ____________________________</w:t>
      </w:r>
    </w:p>
    <w:p w14:paraId="5B350297" w14:textId="77777777" w:rsidR="00895717" w:rsidRPr="00FF430B" w:rsidRDefault="00895717" w:rsidP="00895717">
      <w:pPr>
        <w:tabs>
          <w:tab w:val="left" w:pos="567"/>
        </w:tabs>
        <w:jc w:val="both"/>
        <w:rPr>
          <w:rFonts w:eastAsia="PMingLiU"/>
          <w:lang w:val="ro-MD" w:eastAsia="zh-CN"/>
        </w:rPr>
      </w:pPr>
      <w:r w:rsidRPr="00FF430B">
        <w:rPr>
          <w:rFonts w:eastAsia="PMingLiU"/>
          <w:lang w:val="ro-MD" w:eastAsia="zh-CN"/>
        </w:rPr>
        <w:t xml:space="preserve">Denumirea întreprinderii: _________________________________  </w:t>
      </w:r>
    </w:p>
    <w:p w14:paraId="52B49539" w14:textId="74CD88B1" w:rsidR="00E16A37" w:rsidRDefault="00E16A37" w:rsidP="00950D18">
      <w:pPr>
        <w:pStyle w:val="BodyText"/>
        <w:tabs>
          <w:tab w:val="left" w:pos="567"/>
        </w:tabs>
        <w:spacing w:line="360" w:lineRule="auto"/>
        <w:rPr>
          <w:rFonts w:ascii="Times New Roman" w:hAnsi="Times New Roman"/>
          <w:szCs w:val="24"/>
          <w:lang w:val="ro-MD"/>
        </w:rPr>
      </w:pPr>
    </w:p>
    <w:p w14:paraId="0C01D81A" w14:textId="3D28DA61" w:rsidR="00E16A37" w:rsidRDefault="00E16A37" w:rsidP="00950D18">
      <w:pPr>
        <w:pStyle w:val="BodyText"/>
        <w:tabs>
          <w:tab w:val="left" w:pos="567"/>
        </w:tabs>
        <w:spacing w:line="360" w:lineRule="auto"/>
        <w:rPr>
          <w:rFonts w:ascii="Times New Roman" w:hAnsi="Times New Roman"/>
          <w:szCs w:val="24"/>
          <w:lang w:val="ro-MD"/>
        </w:rPr>
      </w:pPr>
    </w:p>
    <w:p w14:paraId="634E814B" w14:textId="55C31414" w:rsidR="003A77D3" w:rsidRDefault="003A77D3" w:rsidP="00950D18">
      <w:pPr>
        <w:pStyle w:val="BodyText"/>
        <w:tabs>
          <w:tab w:val="left" w:pos="567"/>
        </w:tabs>
        <w:spacing w:line="360" w:lineRule="auto"/>
        <w:rPr>
          <w:rFonts w:ascii="Times New Roman" w:hAnsi="Times New Roman"/>
          <w:szCs w:val="24"/>
          <w:lang w:val="ro-MD"/>
        </w:rPr>
      </w:pPr>
    </w:p>
    <w:p w14:paraId="37E62A71" w14:textId="13F70F77" w:rsidR="003A77D3" w:rsidRDefault="003A77D3" w:rsidP="00950D18">
      <w:pPr>
        <w:pStyle w:val="BodyText"/>
        <w:tabs>
          <w:tab w:val="left" w:pos="567"/>
        </w:tabs>
        <w:spacing w:line="360" w:lineRule="auto"/>
        <w:rPr>
          <w:rFonts w:ascii="Times New Roman" w:hAnsi="Times New Roman"/>
          <w:szCs w:val="24"/>
          <w:lang w:val="ro-MD"/>
        </w:rPr>
      </w:pPr>
    </w:p>
    <w:p w14:paraId="0818F69D" w14:textId="40B9A938" w:rsidR="003A77D3" w:rsidRDefault="003A77D3" w:rsidP="00950D18">
      <w:pPr>
        <w:pStyle w:val="BodyText"/>
        <w:tabs>
          <w:tab w:val="left" w:pos="567"/>
        </w:tabs>
        <w:spacing w:line="360" w:lineRule="auto"/>
        <w:rPr>
          <w:rFonts w:ascii="Times New Roman" w:hAnsi="Times New Roman"/>
          <w:szCs w:val="24"/>
          <w:lang w:val="ro-MD"/>
        </w:rPr>
      </w:pPr>
    </w:p>
    <w:p w14:paraId="2D9DAE6C" w14:textId="3B89CEC2" w:rsidR="003A77D3" w:rsidRDefault="003A77D3" w:rsidP="00950D18">
      <w:pPr>
        <w:pStyle w:val="BodyText"/>
        <w:tabs>
          <w:tab w:val="left" w:pos="567"/>
        </w:tabs>
        <w:spacing w:line="360" w:lineRule="auto"/>
        <w:rPr>
          <w:rFonts w:ascii="Times New Roman" w:hAnsi="Times New Roman"/>
          <w:szCs w:val="24"/>
          <w:lang w:val="ro-MD"/>
        </w:rPr>
      </w:pPr>
    </w:p>
    <w:p w14:paraId="30CDB20F" w14:textId="5A8371FA" w:rsidR="003A77D3" w:rsidRDefault="003A77D3" w:rsidP="003A77D3">
      <w:pPr>
        <w:pStyle w:val="BodyText"/>
        <w:tabs>
          <w:tab w:val="left" w:pos="567"/>
        </w:tabs>
        <w:spacing w:line="360" w:lineRule="auto"/>
        <w:jc w:val="right"/>
        <w:rPr>
          <w:rFonts w:ascii="Times New Roman" w:hAnsi="Times New Roman"/>
          <w:szCs w:val="24"/>
          <w:lang w:val="ro-MD"/>
        </w:rPr>
      </w:pPr>
      <w:r>
        <w:rPr>
          <w:rFonts w:ascii="Times New Roman" w:hAnsi="Times New Roman"/>
          <w:szCs w:val="24"/>
          <w:lang w:val="ro-MD"/>
        </w:rPr>
        <w:t>Anexa nr. 18</w:t>
      </w:r>
    </w:p>
    <w:p w14:paraId="50666B60" w14:textId="043221F0" w:rsidR="003A77D3" w:rsidRDefault="003A77D3" w:rsidP="00950D18">
      <w:pPr>
        <w:pStyle w:val="BodyText"/>
        <w:tabs>
          <w:tab w:val="left" w:pos="567"/>
        </w:tabs>
        <w:spacing w:line="360" w:lineRule="auto"/>
        <w:rPr>
          <w:rFonts w:ascii="Times New Roman" w:hAnsi="Times New Roman"/>
          <w:szCs w:val="24"/>
          <w:lang w:val="ro-MD"/>
        </w:rPr>
      </w:pPr>
    </w:p>
    <w:p w14:paraId="3314532F" w14:textId="77777777" w:rsidR="003A77D3" w:rsidRPr="003A77D3" w:rsidRDefault="003A77D3" w:rsidP="003A77D3">
      <w:pPr>
        <w:spacing w:after="200" w:line="276" w:lineRule="auto"/>
        <w:jc w:val="center"/>
        <w:rPr>
          <w:rFonts w:eastAsia="MS Mincho"/>
          <w:b/>
          <w:bCs/>
          <w:noProof w:val="0"/>
          <w:lang w:val="en-US"/>
        </w:rPr>
      </w:pPr>
      <w:r w:rsidRPr="003A77D3">
        <w:rPr>
          <w:rFonts w:eastAsia="MS Mincho"/>
          <w:b/>
          <w:bCs/>
          <w:noProof w:val="0"/>
          <w:lang w:val="en-US"/>
        </w:rPr>
        <w:t>DECLARAȚIE PRIVIND ABSENȚA CONFLICTELOR DE INTERESE PROFESIONALE</w:t>
      </w:r>
      <w:r w:rsidRPr="003A77D3">
        <w:rPr>
          <w:rFonts w:eastAsia="MS Mincho"/>
          <w:b/>
          <w:bCs/>
          <w:noProof w:val="0"/>
          <w:lang w:val="en-US"/>
        </w:rPr>
        <w:br/>
        <w:t>(Declaration of professional conflicting interests)</w:t>
      </w:r>
    </w:p>
    <w:p w14:paraId="2DC7FAC2" w14:textId="77777777" w:rsidR="003A77D3" w:rsidRPr="003A77D3" w:rsidRDefault="003A77D3" w:rsidP="003A77D3">
      <w:pPr>
        <w:spacing w:after="200" w:line="276" w:lineRule="auto"/>
        <w:jc w:val="both"/>
        <w:rPr>
          <w:rFonts w:eastAsia="MS Mincho"/>
          <w:noProof w:val="0"/>
          <w:lang w:val="en-US"/>
        </w:rPr>
      </w:pPr>
      <w:r w:rsidRPr="003A77D3">
        <w:rPr>
          <w:rFonts w:eastAsia="MS Mincho"/>
          <w:noProof w:val="0"/>
          <w:lang w:val="en-US"/>
        </w:rPr>
        <w:br/>
      </w:r>
      <w:proofErr w:type="spellStart"/>
      <w:r w:rsidRPr="003A77D3">
        <w:rPr>
          <w:rFonts w:eastAsia="MS Mincho"/>
          <w:noProof w:val="0"/>
          <w:lang w:val="en-US"/>
        </w:rPr>
        <w:t>Subsemnatul</w:t>
      </w:r>
      <w:proofErr w:type="spellEnd"/>
      <w:r w:rsidRPr="003A77D3">
        <w:rPr>
          <w:rFonts w:eastAsia="MS Mincho"/>
          <w:noProof w:val="0"/>
          <w:lang w:val="en-US"/>
        </w:rPr>
        <w:t>/a, [</w:t>
      </w:r>
      <w:proofErr w:type="spellStart"/>
      <w:r w:rsidRPr="003A77D3">
        <w:rPr>
          <w:rFonts w:eastAsia="MS Mincho"/>
          <w:noProof w:val="0"/>
          <w:lang w:val="en-US"/>
        </w:rPr>
        <w:t>Nume</w:t>
      </w:r>
      <w:proofErr w:type="spellEnd"/>
      <w:r w:rsidRPr="003A77D3">
        <w:rPr>
          <w:rFonts w:eastAsia="MS Mincho"/>
          <w:noProof w:val="0"/>
          <w:lang w:val="en-US"/>
        </w:rPr>
        <w:t xml:space="preserve">, </w:t>
      </w:r>
      <w:proofErr w:type="spellStart"/>
      <w:r w:rsidRPr="003A77D3">
        <w:rPr>
          <w:rFonts w:eastAsia="MS Mincho"/>
          <w:noProof w:val="0"/>
          <w:lang w:val="en-US"/>
        </w:rPr>
        <w:t>Prenume</w:t>
      </w:r>
      <w:proofErr w:type="spellEnd"/>
      <w:r w:rsidRPr="003A77D3">
        <w:rPr>
          <w:rFonts w:eastAsia="MS Mincho"/>
          <w:noProof w:val="0"/>
          <w:lang w:val="en-US"/>
        </w:rPr>
        <w:t xml:space="preserve">], </w:t>
      </w:r>
      <w:proofErr w:type="spellStart"/>
      <w:r w:rsidRPr="003A77D3">
        <w:rPr>
          <w:rFonts w:eastAsia="MS Mincho"/>
          <w:noProof w:val="0"/>
          <w:lang w:val="en-US"/>
        </w:rPr>
        <w:t>în</w:t>
      </w:r>
      <w:proofErr w:type="spellEnd"/>
      <w:r w:rsidRPr="003A77D3">
        <w:rPr>
          <w:rFonts w:eastAsia="MS Mincho"/>
          <w:noProof w:val="0"/>
          <w:lang w:val="en-US"/>
        </w:rPr>
        <w:t xml:space="preserve"> </w:t>
      </w:r>
      <w:proofErr w:type="spellStart"/>
      <w:r w:rsidRPr="003A77D3">
        <w:rPr>
          <w:rFonts w:eastAsia="MS Mincho"/>
          <w:noProof w:val="0"/>
          <w:lang w:val="en-US"/>
        </w:rPr>
        <w:t>calitate</w:t>
      </w:r>
      <w:proofErr w:type="spellEnd"/>
      <w:r w:rsidRPr="003A77D3">
        <w:rPr>
          <w:rFonts w:eastAsia="MS Mincho"/>
          <w:noProof w:val="0"/>
          <w:lang w:val="en-US"/>
        </w:rPr>
        <w:t xml:space="preserve"> de [</w:t>
      </w:r>
      <w:proofErr w:type="spellStart"/>
      <w:r w:rsidRPr="003A77D3">
        <w:rPr>
          <w:rFonts w:eastAsia="MS Mincho"/>
          <w:noProof w:val="0"/>
          <w:lang w:val="en-US"/>
        </w:rPr>
        <w:t>funcția</w:t>
      </w:r>
      <w:proofErr w:type="spellEnd"/>
      <w:r w:rsidRPr="003A77D3">
        <w:rPr>
          <w:rFonts w:eastAsia="MS Mincho"/>
          <w:noProof w:val="0"/>
          <w:lang w:val="en-US"/>
        </w:rPr>
        <w:t xml:space="preserve">], </w:t>
      </w:r>
      <w:proofErr w:type="spellStart"/>
      <w:r w:rsidRPr="003A77D3">
        <w:rPr>
          <w:rFonts w:eastAsia="MS Mincho"/>
          <w:noProof w:val="0"/>
          <w:lang w:val="en-US"/>
        </w:rPr>
        <w:t>reprezentant</w:t>
      </w:r>
      <w:proofErr w:type="spellEnd"/>
      <w:r w:rsidRPr="003A77D3">
        <w:rPr>
          <w:rFonts w:eastAsia="MS Mincho"/>
          <w:noProof w:val="0"/>
          <w:lang w:val="en-US"/>
        </w:rPr>
        <w:t xml:space="preserve"> legal al </w:t>
      </w:r>
      <w:proofErr w:type="spellStart"/>
      <w:r w:rsidRPr="003A77D3">
        <w:rPr>
          <w:rFonts w:eastAsia="MS Mincho"/>
          <w:noProof w:val="0"/>
          <w:lang w:val="en-US"/>
        </w:rPr>
        <w:t>operatorului</w:t>
      </w:r>
      <w:proofErr w:type="spellEnd"/>
      <w:r w:rsidRPr="003A77D3">
        <w:rPr>
          <w:rFonts w:eastAsia="MS Mincho"/>
          <w:noProof w:val="0"/>
          <w:lang w:val="en-US"/>
        </w:rPr>
        <w:t xml:space="preserve"> economic [</w:t>
      </w:r>
      <w:proofErr w:type="spellStart"/>
      <w:r w:rsidRPr="003A77D3">
        <w:rPr>
          <w:rFonts w:eastAsia="MS Mincho"/>
          <w:noProof w:val="0"/>
          <w:lang w:val="en-US"/>
        </w:rPr>
        <w:t>denumirea</w:t>
      </w:r>
      <w:proofErr w:type="spellEnd"/>
      <w:r w:rsidRPr="003A77D3">
        <w:rPr>
          <w:rFonts w:eastAsia="MS Mincho"/>
          <w:noProof w:val="0"/>
          <w:lang w:val="en-US"/>
        </w:rPr>
        <w:t xml:space="preserve"> </w:t>
      </w:r>
      <w:proofErr w:type="spellStart"/>
      <w:r w:rsidRPr="003A77D3">
        <w:rPr>
          <w:rFonts w:eastAsia="MS Mincho"/>
          <w:noProof w:val="0"/>
          <w:lang w:val="en-US"/>
        </w:rPr>
        <w:t>completă</w:t>
      </w:r>
      <w:proofErr w:type="spellEnd"/>
      <w:r w:rsidRPr="003A77D3">
        <w:rPr>
          <w:rFonts w:eastAsia="MS Mincho"/>
          <w:noProof w:val="0"/>
          <w:lang w:val="en-US"/>
        </w:rPr>
        <w:t xml:space="preserve"> a </w:t>
      </w:r>
      <w:proofErr w:type="spellStart"/>
      <w:r w:rsidRPr="003A77D3">
        <w:rPr>
          <w:rFonts w:eastAsia="MS Mincho"/>
          <w:noProof w:val="0"/>
          <w:lang w:val="en-US"/>
        </w:rPr>
        <w:t>operatorului</w:t>
      </w:r>
      <w:proofErr w:type="spellEnd"/>
      <w:r w:rsidRPr="003A77D3">
        <w:rPr>
          <w:rFonts w:eastAsia="MS Mincho"/>
          <w:noProof w:val="0"/>
          <w:lang w:val="en-US"/>
        </w:rPr>
        <w:t xml:space="preserve"> economic], cu </w:t>
      </w:r>
      <w:proofErr w:type="spellStart"/>
      <w:r w:rsidRPr="003A77D3">
        <w:rPr>
          <w:rFonts w:eastAsia="MS Mincho"/>
          <w:noProof w:val="0"/>
          <w:lang w:val="en-US"/>
        </w:rPr>
        <w:t>sediul</w:t>
      </w:r>
      <w:proofErr w:type="spellEnd"/>
      <w:r w:rsidRPr="003A77D3">
        <w:rPr>
          <w:rFonts w:eastAsia="MS Mincho"/>
          <w:noProof w:val="0"/>
          <w:lang w:val="en-US"/>
        </w:rPr>
        <w:t xml:space="preserve"> </w:t>
      </w:r>
      <w:proofErr w:type="spellStart"/>
      <w:r w:rsidRPr="003A77D3">
        <w:rPr>
          <w:rFonts w:eastAsia="MS Mincho"/>
          <w:noProof w:val="0"/>
          <w:lang w:val="en-US"/>
        </w:rPr>
        <w:t>în</w:t>
      </w:r>
      <w:proofErr w:type="spellEnd"/>
      <w:r w:rsidRPr="003A77D3">
        <w:rPr>
          <w:rFonts w:eastAsia="MS Mincho"/>
          <w:noProof w:val="0"/>
          <w:lang w:val="en-US"/>
        </w:rPr>
        <w:t xml:space="preserve"> [</w:t>
      </w:r>
      <w:proofErr w:type="spellStart"/>
      <w:r w:rsidRPr="003A77D3">
        <w:rPr>
          <w:rFonts w:eastAsia="MS Mincho"/>
          <w:noProof w:val="0"/>
          <w:lang w:val="en-US"/>
        </w:rPr>
        <w:t>adresa</w:t>
      </w:r>
      <w:proofErr w:type="spellEnd"/>
      <w:r w:rsidRPr="003A77D3">
        <w:rPr>
          <w:rFonts w:eastAsia="MS Mincho"/>
          <w:noProof w:val="0"/>
          <w:lang w:val="en-US"/>
        </w:rPr>
        <w:t xml:space="preserve"> </w:t>
      </w:r>
      <w:proofErr w:type="spellStart"/>
      <w:r w:rsidRPr="003A77D3">
        <w:rPr>
          <w:rFonts w:eastAsia="MS Mincho"/>
          <w:noProof w:val="0"/>
          <w:lang w:val="en-US"/>
        </w:rPr>
        <w:t>completă</w:t>
      </w:r>
      <w:proofErr w:type="spellEnd"/>
      <w:r w:rsidRPr="003A77D3">
        <w:rPr>
          <w:rFonts w:eastAsia="MS Mincho"/>
          <w:noProof w:val="0"/>
          <w:lang w:val="en-US"/>
        </w:rPr>
        <w:t xml:space="preserve">], </w:t>
      </w:r>
      <w:proofErr w:type="spellStart"/>
      <w:r w:rsidRPr="003A77D3">
        <w:rPr>
          <w:rFonts w:eastAsia="MS Mincho"/>
          <w:noProof w:val="0"/>
          <w:lang w:val="en-US"/>
        </w:rPr>
        <w:t>înregistrat</w:t>
      </w:r>
      <w:proofErr w:type="spellEnd"/>
      <w:r w:rsidRPr="003A77D3">
        <w:rPr>
          <w:rFonts w:eastAsia="MS Mincho"/>
          <w:noProof w:val="0"/>
          <w:lang w:val="en-US"/>
        </w:rPr>
        <w:t xml:space="preserve"> la [</w:t>
      </w:r>
      <w:proofErr w:type="spellStart"/>
      <w:r w:rsidRPr="003A77D3">
        <w:rPr>
          <w:rFonts w:eastAsia="MS Mincho"/>
          <w:noProof w:val="0"/>
          <w:lang w:val="en-US"/>
        </w:rPr>
        <w:t>registrul</w:t>
      </w:r>
      <w:proofErr w:type="spellEnd"/>
      <w:r w:rsidRPr="003A77D3">
        <w:rPr>
          <w:rFonts w:eastAsia="MS Mincho"/>
          <w:noProof w:val="0"/>
          <w:lang w:val="en-US"/>
        </w:rPr>
        <w:t xml:space="preserve"> competent] cu nr. [nr. </w:t>
      </w:r>
      <w:proofErr w:type="spellStart"/>
      <w:r w:rsidRPr="003A77D3">
        <w:rPr>
          <w:rFonts w:eastAsia="MS Mincho"/>
          <w:noProof w:val="0"/>
          <w:lang w:val="en-US"/>
        </w:rPr>
        <w:t>înregistrare</w:t>
      </w:r>
      <w:proofErr w:type="spellEnd"/>
      <w:r w:rsidRPr="003A77D3">
        <w:rPr>
          <w:rFonts w:eastAsia="MS Mincho"/>
          <w:noProof w:val="0"/>
          <w:lang w:val="en-US"/>
        </w:rPr>
        <w:t xml:space="preserve">], cod fiscal [IDNO/VAT], </w:t>
      </w:r>
      <w:proofErr w:type="spellStart"/>
      <w:r w:rsidRPr="003A77D3">
        <w:rPr>
          <w:rFonts w:eastAsia="MS Mincho"/>
          <w:noProof w:val="0"/>
          <w:lang w:val="en-US"/>
        </w:rPr>
        <w:t>în</w:t>
      </w:r>
      <w:proofErr w:type="spellEnd"/>
      <w:r w:rsidRPr="003A77D3">
        <w:rPr>
          <w:rFonts w:eastAsia="MS Mincho"/>
          <w:noProof w:val="0"/>
          <w:lang w:val="en-US"/>
        </w:rPr>
        <w:t xml:space="preserve"> </w:t>
      </w:r>
      <w:proofErr w:type="spellStart"/>
      <w:r w:rsidRPr="003A77D3">
        <w:rPr>
          <w:rFonts w:eastAsia="MS Mincho"/>
          <w:noProof w:val="0"/>
          <w:lang w:val="en-US"/>
        </w:rPr>
        <w:t>calitate</w:t>
      </w:r>
      <w:proofErr w:type="spellEnd"/>
      <w:r w:rsidRPr="003A77D3">
        <w:rPr>
          <w:rFonts w:eastAsia="MS Mincho"/>
          <w:noProof w:val="0"/>
          <w:lang w:val="en-US"/>
        </w:rPr>
        <w:t xml:space="preserve"> de participant la </w:t>
      </w:r>
      <w:proofErr w:type="spellStart"/>
      <w:r w:rsidRPr="003A77D3">
        <w:rPr>
          <w:rFonts w:eastAsia="MS Mincho"/>
          <w:noProof w:val="0"/>
          <w:lang w:val="en-US"/>
        </w:rPr>
        <w:t>procedura</w:t>
      </w:r>
      <w:proofErr w:type="spellEnd"/>
      <w:r w:rsidRPr="003A77D3">
        <w:rPr>
          <w:rFonts w:eastAsia="MS Mincho"/>
          <w:noProof w:val="0"/>
          <w:lang w:val="en-US"/>
        </w:rPr>
        <w:t xml:space="preserve"> de </w:t>
      </w:r>
      <w:proofErr w:type="spellStart"/>
      <w:r w:rsidRPr="003A77D3">
        <w:rPr>
          <w:rFonts w:eastAsia="MS Mincho"/>
          <w:noProof w:val="0"/>
          <w:lang w:val="en-US"/>
        </w:rPr>
        <w:t>achiziție</w:t>
      </w:r>
      <w:proofErr w:type="spellEnd"/>
      <w:r w:rsidRPr="003A77D3">
        <w:rPr>
          <w:rFonts w:eastAsia="MS Mincho"/>
          <w:noProof w:val="0"/>
          <w:lang w:val="en-US"/>
        </w:rPr>
        <w:t xml:space="preserve"> a </w:t>
      </w:r>
      <w:proofErr w:type="spellStart"/>
      <w:r w:rsidRPr="003A77D3">
        <w:rPr>
          <w:rFonts w:eastAsia="MS Mincho"/>
          <w:noProof w:val="0"/>
          <w:lang w:val="en-US"/>
        </w:rPr>
        <w:t>Lucrărilor</w:t>
      </w:r>
      <w:proofErr w:type="spellEnd"/>
      <w:r w:rsidRPr="003A77D3">
        <w:rPr>
          <w:rFonts w:eastAsia="MS Mincho"/>
          <w:noProof w:val="0"/>
          <w:lang w:val="en-US"/>
        </w:rPr>
        <w:t xml:space="preserve"> de </w:t>
      </w:r>
      <w:proofErr w:type="spellStart"/>
      <w:r w:rsidRPr="003A77D3">
        <w:rPr>
          <w:rFonts w:eastAsia="MS Mincho"/>
          <w:noProof w:val="0"/>
          <w:lang w:val="en-US"/>
        </w:rPr>
        <w:t>construcție</w:t>
      </w:r>
      <w:proofErr w:type="spellEnd"/>
      <w:r w:rsidRPr="003A77D3">
        <w:rPr>
          <w:rFonts w:eastAsia="MS Mincho"/>
          <w:noProof w:val="0"/>
          <w:lang w:val="en-US"/>
        </w:rPr>
        <w:t xml:space="preserve"> a </w:t>
      </w:r>
      <w:proofErr w:type="spellStart"/>
      <w:r w:rsidRPr="003A77D3">
        <w:rPr>
          <w:rFonts w:eastAsia="MS Mincho"/>
          <w:noProof w:val="0"/>
          <w:lang w:val="en-US"/>
        </w:rPr>
        <w:t>încăperii</w:t>
      </w:r>
      <w:proofErr w:type="spellEnd"/>
      <w:r w:rsidRPr="003A77D3">
        <w:rPr>
          <w:rFonts w:eastAsia="MS Mincho"/>
          <w:noProof w:val="0"/>
          <w:lang w:val="en-US"/>
        </w:rPr>
        <w:t xml:space="preserve"> destinate </w:t>
      </w:r>
      <w:proofErr w:type="spellStart"/>
      <w:r w:rsidRPr="003A77D3">
        <w:rPr>
          <w:rFonts w:eastAsia="MS Mincho"/>
          <w:noProof w:val="0"/>
          <w:lang w:val="en-US"/>
        </w:rPr>
        <w:t>amplasării</w:t>
      </w:r>
      <w:proofErr w:type="spellEnd"/>
      <w:r w:rsidRPr="003A77D3">
        <w:rPr>
          <w:rFonts w:eastAsia="MS Mincho"/>
          <w:noProof w:val="0"/>
          <w:lang w:val="en-US"/>
        </w:rPr>
        <w:t xml:space="preserve"> </w:t>
      </w:r>
      <w:proofErr w:type="spellStart"/>
      <w:r w:rsidRPr="003A77D3">
        <w:rPr>
          <w:rFonts w:eastAsia="MS Mincho"/>
          <w:noProof w:val="0"/>
          <w:lang w:val="en-US"/>
        </w:rPr>
        <w:t>echipamentului</w:t>
      </w:r>
      <w:proofErr w:type="spellEnd"/>
      <w:r w:rsidRPr="003A77D3">
        <w:rPr>
          <w:rFonts w:eastAsia="MS Mincho"/>
          <w:noProof w:val="0"/>
          <w:lang w:val="en-US"/>
        </w:rPr>
        <w:t xml:space="preserve"> de </w:t>
      </w:r>
      <w:proofErr w:type="spellStart"/>
      <w:r w:rsidRPr="003A77D3">
        <w:rPr>
          <w:rFonts w:eastAsia="MS Mincho"/>
          <w:noProof w:val="0"/>
          <w:lang w:val="en-US"/>
        </w:rPr>
        <w:t>neutralizare</w:t>
      </w:r>
      <w:proofErr w:type="spellEnd"/>
      <w:r w:rsidRPr="003A77D3">
        <w:rPr>
          <w:rFonts w:eastAsia="MS Mincho"/>
          <w:noProof w:val="0"/>
          <w:lang w:val="en-US"/>
        </w:rPr>
        <w:t xml:space="preserve"> a </w:t>
      </w:r>
      <w:proofErr w:type="spellStart"/>
      <w:r w:rsidRPr="003A77D3">
        <w:rPr>
          <w:rFonts w:eastAsia="MS Mincho"/>
          <w:noProof w:val="0"/>
          <w:lang w:val="en-US"/>
        </w:rPr>
        <w:t>deșeurilor</w:t>
      </w:r>
      <w:proofErr w:type="spellEnd"/>
      <w:r w:rsidRPr="003A77D3">
        <w:rPr>
          <w:rFonts w:eastAsia="MS Mincho"/>
          <w:noProof w:val="0"/>
          <w:lang w:val="en-US"/>
        </w:rPr>
        <w:t xml:space="preserve"> </w:t>
      </w:r>
      <w:proofErr w:type="spellStart"/>
      <w:r w:rsidRPr="003A77D3">
        <w:rPr>
          <w:rFonts w:eastAsia="MS Mincho"/>
          <w:noProof w:val="0"/>
          <w:lang w:val="en-US"/>
        </w:rPr>
        <w:t>medicale</w:t>
      </w:r>
      <w:proofErr w:type="spellEnd"/>
      <w:r w:rsidRPr="003A77D3">
        <w:rPr>
          <w:rFonts w:eastAsia="MS Mincho"/>
          <w:noProof w:val="0"/>
          <w:lang w:val="en-US"/>
        </w:rPr>
        <w:t xml:space="preserve"> din </w:t>
      </w:r>
      <w:proofErr w:type="spellStart"/>
      <w:r w:rsidRPr="003A77D3">
        <w:rPr>
          <w:rFonts w:eastAsia="MS Mincho"/>
          <w:noProof w:val="0"/>
          <w:lang w:val="en-US"/>
        </w:rPr>
        <w:t>cadrul</w:t>
      </w:r>
      <w:proofErr w:type="spellEnd"/>
      <w:r w:rsidRPr="003A77D3">
        <w:rPr>
          <w:rFonts w:eastAsia="MS Mincho"/>
          <w:noProof w:val="0"/>
          <w:lang w:val="en-US"/>
        </w:rPr>
        <w:t xml:space="preserve"> </w:t>
      </w:r>
      <w:proofErr w:type="spellStart"/>
      <w:r w:rsidRPr="003A77D3">
        <w:rPr>
          <w:rFonts w:eastAsia="MS Mincho"/>
          <w:noProof w:val="0"/>
          <w:lang w:val="en-US"/>
        </w:rPr>
        <w:t>proiectului</w:t>
      </w:r>
      <w:proofErr w:type="spellEnd"/>
      <w:r w:rsidRPr="003A77D3">
        <w:rPr>
          <w:rFonts w:eastAsia="MS Mincho"/>
          <w:noProof w:val="0"/>
          <w:lang w:val="en-US"/>
        </w:rPr>
        <w:t xml:space="preserve"> </w:t>
      </w:r>
      <w:proofErr w:type="spellStart"/>
      <w:r w:rsidRPr="003A77D3">
        <w:rPr>
          <w:rFonts w:eastAsia="MS Mincho"/>
          <w:noProof w:val="0"/>
          <w:lang w:val="en-US"/>
        </w:rPr>
        <w:t>transfrontalier</w:t>
      </w:r>
      <w:proofErr w:type="spellEnd"/>
      <w:r w:rsidRPr="003A77D3">
        <w:rPr>
          <w:rFonts w:eastAsia="MS Mincho"/>
          <w:noProof w:val="0"/>
          <w:lang w:val="en-US"/>
        </w:rPr>
        <w:t xml:space="preserve">  Interreg Next Romania-</w:t>
      </w:r>
      <w:proofErr w:type="spellStart"/>
      <w:r w:rsidRPr="003A77D3">
        <w:rPr>
          <w:rFonts w:eastAsia="MS Mincho"/>
          <w:noProof w:val="0"/>
          <w:lang w:val="en-US"/>
        </w:rPr>
        <w:t>Republica</w:t>
      </w:r>
      <w:proofErr w:type="spellEnd"/>
      <w:r w:rsidRPr="003A77D3">
        <w:rPr>
          <w:rFonts w:eastAsia="MS Mincho"/>
          <w:noProof w:val="0"/>
          <w:lang w:val="en-US"/>
        </w:rPr>
        <w:t xml:space="preserve"> Moldova ROMD00318</w:t>
      </w:r>
    </w:p>
    <w:p w14:paraId="6BEB9F4B" w14:textId="77777777" w:rsidR="003A77D3" w:rsidRPr="003A77D3" w:rsidRDefault="003A77D3" w:rsidP="003A77D3">
      <w:pPr>
        <w:spacing w:after="200" w:line="276" w:lineRule="auto"/>
        <w:rPr>
          <w:rFonts w:eastAsia="MS Mincho"/>
          <w:b/>
          <w:bCs/>
          <w:noProof w:val="0"/>
          <w:lang w:val="en-US"/>
        </w:rPr>
      </w:pPr>
      <w:r w:rsidRPr="003A77D3">
        <w:rPr>
          <w:rFonts w:eastAsia="MS Mincho"/>
          <w:noProof w:val="0"/>
          <w:lang w:val="en-US"/>
        </w:rPr>
        <w:br/>
      </w:r>
      <w:proofErr w:type="spellStart"/>
      <w:r w:rsidRPr="003A77D3">
        <w:rPr>
          <w:rFonts w:eastAsia="MS Mincho"/>
          <w:b/>
          <w:bCs/>
          <w:noProof w:val="0"/>
          <w:lang w:val="en-US"/>
        </w:rPr>
        <w:t>declar</w:t>
      </w:r>
      <w:proofErr w:type="spellEnd"/>
      <w:r w:rsidRPr="003A77D3">
        <w:rPr>
          <w:rFonts w:eastAsia="MS Mincho"/>
          <w:b/>
          <w:bCs/>
          <w:noProof w:val="0"/>
          <w:lang w:val="en-US"/>
        </w:rPr>
        <w:t xml:space="preserve"> pe propria </w:t>
      </w:r>
      <w:proofErr w:type="spellStart"/>
      <w:r w:rsidRPr="003A77D3">
        <w:rPr>
          <w:rFonts w:eastAsia="MS Mincho"/>
          <w:b/>
          <w:bCs/>
          <w:noProof w:val="0"/>
          <w:lang w:val="en-US"/>
        </w:rPr>
        <w:t>răspundere</w:t>
      </w:r>
      <w:proofErr w:type="spellEnd"/>
      <w:r w:rsidRPr="003A77D3">
        <w:rPr>
          <w:rFonts w:eastAsia="MS Mincho"/>
          <w:b/>
          <w:bCs/>
          <w:noProof w:val="0"/>
          <w:lang w:val="en-US"/>
        </w:rPr>
        <w:t xml:space="preserve"> </w:t>
      </w:r>
      <w:proofErr w:type="spellStart"/>
      <w:r w:rsidRPr="003A77D3">
        <w:rPr>
          <w:rFonts w:eastAsia="MS Mincho"/>
          <w:b/>
          <w:bCs/>
          <w:noProof w:val="0"/>
          <w:lang w:val="en-US"/>
        </w:rPr>
        <w:t>că</w:t>
      </w:r>
      <w:proofErr w:type="spellEnd"/>
      <w:r w:rsidRPr="003A77D3">
        <w:rPr>
          <w:rFonts w:eastAsia="MS Mincho"/>
          <w:b/>
          <w:bCs/>
          <w:noProof w:val="0"/>
          <w:lang w:val="en-US"/>
        </w:rPr>
        <w:t>:</w:t>
      </w:r>
    </w:p>
    <w:p w14:paraId="494AF0A3"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1. </w:t>
      </w:r>
      <w:proofErr w:type="spellStart"/>
      <w:r w:rsidRPr="003A77D3">
        <w:rPr>
          <w:rFonts w:eastAsia="MS Mincho"/>
          <w:noProof w:val="0"/>
          <w:lang w:val="en-US"/>
        </w:rPr>
        <w:t>Lipsa</w:t>
      </w:r>
      <w:proofErr w:type="spellEnd"/>
      <w:r w:rsidRPr="003A77D3">
        <w:rPr>
          <w:rFonts w:eastAsia="MS Mincho"/>
          <w:noProof w:val="0"/>
          <w:lang w:val="en-US"/>
        </w:rPr>
        <w:t xml:space="preserve"> </w:t>
      </w:r>
      <w:proofErr w:type="spellStart"/>
      <w:r w:rsidRPr="003A77D3">
        <w:rPr>
          <w:rFonts w:eastAsia="MS Mincho"/>
          <w:noProof w:val="0"/>
          <w:lang w:val="en-US"/>
        </w:rPr>
        <w:t>conflictului</w:t>
      </w:r>
      <w:proofErr w:type="spellEnd"/>
      <w:r w:rsidRPr="003A77D3">
        <w:rPr>
          <w:rFonts w:eastAsia="MS Mincho"/>
          <w:noProof w:val="0"/>
          <w:lang w:val="en-US"/>
        </w:rPr>
        <w:t xml:space="preserve"> de </w:t>
      </w:r>
      <w:proofErr w:type="spellStart"/>
      <w:r w:rsidRPr="003A77D3">
        <w:rPr>
          <w:rFonts w:eastAsia="MS Mincho"/>
          <w:noProof w:val="0"/>
          <w:lang w:val="en-US"/>
        </w:rPr>
        <w:t>interese</w:t>
      </w:r>
      <w:proofErr w:type="spellEnd"/>
    </w:p>
    <w:p w14:paraId="5AFE88BC" w14:textId="77777777" w:rsidR="003A77D3" w:rsidRPr="003A77D3" w:rsidRDefault="003A77D3" w:rsidP="003A77D3">
      <w:pPr>
        <w:spacing w:line="276" w:lineRule="auto"/>
        <w:rPr>
          <w:rFonts w:eastAsia="MS Mincho"/>
          <w:noProof w:val="0"/>
          <w:lang w:val="en-US"/>
        </w:rPr>
      </w:pPr>
      <w:proofErr w:type="spellStart"/>
      <w:r w:rsidRPr="003A77D3">
        <w:rPr>
          <w:rFonts w:eastAsia="MS Mincho"/>
          <w:noProof w:val="0"/>
          <w:lang w:val="en-US"/>
        </w:rPr>
        <w:t>Operatorul</w:t>
      </w:r>
      <w:proofErr w:type="spellEnd"/>
      <w:r w:rsidRPr="003A77D3">
        <w:rPr>
          <w:rFonts w:eastAsia="MS Mincho"/>
          <w:noProof w:val="0"/>
          <w:lang w:val="en-US"/>
        </w:rPr>
        <w:t xml:space="preserve"> economic nu se </w:t>
      </w:r>
      <w:proofErr w:type="spellStart"/>
      <w:r w:rsidRPr="003A77D3">
        <w:rPr>
          <w:rFonts w:eastAsia="MS Mincho"/>
          <w:noProof w:val="0"/>
          <w:lang w:val="en-US"/>
        </w:rPr>
        <w:t>află</w:t>
      </w:r>
      <w:proofErr w:type="spellEnd"/>
      <w:r w:rsidRPr="003A77D3">
        <w:rPr>
          <w:rFonts w:eastAsia="MS Mincho"/>
          <w:noProof w:val="0"/>
          <w:lang w:val="en-US"/>
        </w:rPr>
        <w:t xml:space="preserve"> </w:t>
      </w:r>
      <w:proofErr w:type="spellStart"/>
      <w:r w:rsidRPr="003A77D3">
        <w:rPr>
          <w:rFonts w:eastAsia="MS Mincho"/>
          <w:noProof w:val="0"/>
          <w:lang w:val="en-US"/>
        </w:rPr>
        <w:t>în</w:t>
      </w:r>
      <w:proofErr w:type="spellEnd"/>
      <w:r w:rsidRPr="003A77D3">
        <w:rPr>
          <w:rFonts w:eastAsia="MS Mincho"/>
          <w:noProof w:val="0"/>
          <w:lang w:val="en-US"/>
        </w:rPr>
        <w:t xml:space="preserve"> </w:t>
      </w:r>
      <w:proofErr w:type="spellStart"/>
      <w:r w:rsidRPr="003A77D3">
        <w:rPr>
          <w:rFonts w:eastAsia="MS Mincho"/>
          <w:noProof w:val="0"/>
          <w:lang w:val="en-US"/>
        </w:rPr>
        <w:t>nicio</w:t>
      </w:r>
      <w:proofErr w:type="spellEnd"/>
      <w:r w:rsidRPr="003A77D3">
        <w:rPr>
          <w:rFonts w:eastAsia="MS Mincho"/>
          <w:noProof w:val="0"/>
          <w:lang w:val="en-US"/>
        </w:rPr>
        <w:t xml:space="preserve"> </w:t>
      </w:r>
      <w:proofErr w:type="spellStart"/>
      <w:r w:rsidRPr="003A77D3">
        <w:rPr>
          <w:rFonts w:eastAsia="MS Mincho"/>
          <w:noProof w:val="0"/>
          <w:lang w:val="en-US"/>
        </w:rPr>
        <w:t>situație</w:t>
      </w:r>
      <w:proofErr w:type="spellEnd"/>
      <w:r w:rsidRPr="003A77D3">
        <w:rPr>
          <w:rFonts w:eastAsia="MS Mincho"/>
          <w:noProof w:val="0"/>
          <w:lang w:val="en-US"/>
        </w:rPr>
        <w:t xml:space="preserve"> de conflict de </w:t>
      </w:r>
      <w:proofErr w:type="spellStart"/>
      <w:r w:rsidRPr="003A77D3">
        <w:rPr>
          <w:rFonts w:eastAsia="MS Mincho"/>
          <w:noProof w:val="0"/>
          <w:lang w:val="en-US"/>
        </w:rPr>
        <w:t>interese</w:t>
      </w:r>
      <w:proofErr w:type="spellEnd"/>
      <w:r w:rsidRPr="003A77D3">
        <w:rPr>
          <w:rFonts w:eastAsia="MS Mincho"/>
          <w:noProof w:val="0"/>
          <w:lang w:val="en-US"/>
        </w:rPr>
        <w:t xml:space="preserve"> care </w:t>
      </w:r>
      <w:proofErr w:type="spellStart"/>
      <w:r w:rsidRPr="003A77D3">
        <w:rPr>
          <w:rFonts w:eastAsia="MS Mincho"/>
          <w:noProof w:val="0"/>
          <w:lang w:val="en-US"/>
        </w:rPr>
        <w:t>ar</w:t>
      </w:r>
      <w:proofErr w:type="spellEnd"/>
      <w:r w:rsidRPr="003A77D3">
        <w:rPr>
          <w:rFonts w:eastAsia="MS Mincho"/>
          <w:noProof w:val="0"/>
          <w:lang w:val="en-US"/>
        </w:rPr>
        <w:t xml:space="preserve"> </w:t>
      </w:r>
      <w:proofErr w:type="spellStart"/>
      <w:r w:rsidRPr="003A77D3">
        <w:rPr>
          <w:rFonts w:eastAsia="MS Mincho"/>
          <w:noProof w:val="0"/>
          <w:lang w:val="en-US"/>
        </w:rPr>
        <w:t>putea</w:t>
      </w:r>
      <w:proofErr w:type="spellEnd"/>
      <w:r w:rsidRPr="003A77D3">
        <w:rPr>
          <w:rFonts w:eastAsia="MS Mincho"/>
          <w:noProof w:val="0"/>
          <w:lang w:val="en-US"/>
        </w:rPr>
        <w:t xml:space="preserve"> </w:t>
      </w:r>
      <w:proofErr w:type="spellStart"/>
      <w:r w:rsidRPr="003A77D3">
        <w:rPr>
          <w:rFonts w:eastAsia="MS Mincho"/>
          <w:noProof w:val="0"/>
          <w:lang w:val="en-US"/>
        </w:rPr>
        <w:t>afecta</w:t>
      </w:r>
      <w:proofErr w:type="spellEnd"/>
      <w:r w:rsidRPr="003A77D3">
        <w:rPr>
          <w:rFonts w:eastAsia="MS Mincho"/>
          <w:noProof w:val="0"/>
          <w:lang w:val="en-US"/>
        </w:rPr>
        <w:t xml:space="preserve"> </w:t>
      </w:r>
      <w:proofErr w:type="spellStart"/>
      <w:r w:rsidRPr="003A77D3">
        <w:rPr>
          <w:rFonts w:eastAsia="MS Mincho"/>
          <w:noProof w:val="0"/>
          <w:lang w:val="en-US"/>
        </w:rPr>
        <w:t>imparțialitatea</w:t>
      </w:r>
      <w:proofErr w:type="spellEnd"/>
      <w:r w:rsidRPr="003A77D3">
        <w:rPr>
          <w:rFonts w:eastAsia="MS Mincho"/>
          <w:noProof w:val="0"/>
          <w:lang w:val="en-US"/>
        </w:rPr>
        <w:t xml:space="preserve"> </w:t>
      </w:r>
      <w:proofErr w:type="spellStart"/>
      <w:r w:rsidRPr="003A77D3">
        <w:rPr>
          <w:rFonts w:eastAsia="MS Mincho"/>
          <w:noProof w:val="0"/>
          <w:lang w:val="en-US"/>
        </w:rPr>
        <w:t>și</w:t>
      </w:r>
      <w:proofErr w:type="spellEnd"/>
      <w:r w:rsidRPr="003A77D3">
        <w:rPr>
          <w:rFonts w:eastAsia="MS Mincho"/>
          <w:noProof w:val="0"/>
          <w:lang w:val="en-US"/>
        </w:rPr>
        <w:t xml:space="preserve"> </w:t>
      </w:r>
      <w:proofErr w:type="spellStart"/>
      <w:r w:rsidRPr="003A77D3">
        <w:rPr>
          <w:rFonts w:eastAsia="MS Mincho"/>
          <w:noProof w:val="0"/>
          <w:lang w:val="en-US"/>
        </w:rPr>
        <w:t>obiectivitatea</w:t>
      </w:r>
      <w:proofErr w:type="spellEnd"/>
      <w:r w:rsidRPr="003A77D3">
        <w:rPr>
          <w:rFonts w:eastAsia="MS Mincho"/>
          <w:noProof w:val="0"/>
          <w:lang w:val="en-US"/>
        </w:rPr>
        <w:t xml:space="preserve"> </w:t>
      </w:r>
      <w:proofErr w:type="spellStart"/>
      <w:r w:rsidRPr="003A77D3">
        <w:rPr>
          <w:rFonts w:eastAsia="MS Mincho"/>
          <w:noProof w:val="0"/>
          <w:lang w:val="en-US"/>
        </w:rPr>
        <w:t>procedurii</w:t>
      </w:r>
      <w:proofErr w:type="spellEnd"/>
      <w:r w:rsidRPr="003A77D3">
        <w:rPr>
          <w:rFonts w:eastAsia="MS Mincho"/>
          <w:noProof w:val="0"/>
          <w:lang w:val="en-US"/>
        </w:rPr>
        <w:t>.</w:t>
      </w:r>
    </w:p>
    <w:p w14:paraId="71D0873C"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2. </w:t>
      </w:r>
      <w:proofErr w:type="spellStart"/>
      <w:r w:rsidRPr="003A77D3">
        <w:rPr>
          <w:rFonts w:eastAsia="MS Mincho"/>
          <w:noProof w:val="0"/>
          <w:lang w:val="en-US"/>
        </w:rPr>
        <w:t>Independența</w:t>
      </w:r>
      <w:proofErr w:type="spellEnd"/>
      <w:r w:rsidRPr="003A77D3">
        <w:rPr>
          <w:rFonts w:eastAsia="MS Mincho"/>
          <w:noProof w:val="0"/>
          <w:lang w:val="en-US"/>
        </w:rPr>
        <w:t xml:space="preserve"> </w:t>
      </w:r>
      <w:proofErr w:type="spellStart"/>
      <w:r w:rsidRPr="003A77D3">
        <w:rPr>
          <w:rFonts w:eastAsia="MS Mincho"/>
          <w:noProof w:val="0"/>
          <w:lang w:val="en-US"/>
        </w:rPr>
        <w:t>față</w:t>
      </w:r>
      <w:proofErr w:type="spellEnd"/>
      <w:r w:rsidRPr="003A77D3">
        <w:rPr>
          <w:rFonts w:eastAsia="MS Mincho"/>
          <w:noProof w:val="0"/>
          <w:lang w:val="en-US"/>
        </w:rPr>
        <w:t xml:space="preserve"> de </w:t>
      </w:r>
      <w:proofErr w:type="spellStart"/>
      <w:r w:rsidRPr="003A77D3">
        <w:rPr>
          <w:rFonts w:eastAsia="MS Mincho"/>
          <w:noProof w:val="0"/>
          <w:lang w:val="en-US"/>
        </w:rPr>
        <w:t>autoritatea</w:t>
      </w:r>
      <w:proofErr w:type="spellEnd"/>
      <w:r w:rsidRPr="003A77D3">
        <w:rPr>
          <w:rFonts w:eastAsia="MS Mincho"/>
          <w:noProof w:val="0"/>
          <w:lang w:val="en-US"/>
        </w:rPr>
        <w:t xml:space="preserve"> </w:t>
      </w:r>
      <w:proofErr w:type="spellStart"/>
      <w:r w:rsidRPr="003A77D3">
        <w:rPr>
          <w:rFonts w:eastAsia="MS Mincho"/>
          <w:noProof w:val="0"/>
          <w:lang w:val="en-US"/>
        </w:rPr>
        <w:t>contractantă</w:t>
      </w:r>
      <w:proofErr w:type="spellEnd"/>
    </w:p>
    <w:p w14:paraId="67E0FB0F"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Nu </w:t>
      </w:r>
      <w:proofErr w:type="spellStart"/>
      <w:r w:rsidRPr="003A77D3">
        <w:rPr>
          <w:rFonts w:eastAsia="MS Mincho"/>
          <w:noProof w:val="0"/>
          <w:lang w:val="en-US"/>
        </w:rPr>
        <w:t>există</w:t>
      </w:r>
      <w:proofErr w:type="spellEnd"/>
      <w:r w:rsidRPr="003A77D3">
        <w:rPr>
          <w:rFonts w:eastAsia="MS Mincho"/>
          <w:noProof w:val="0"/>
          <w:lang w:val="en-US"/>
        </w:rPr>
        <w:t xml:space="preserve"> </w:t>
      </w:r>
      <w:proofErr w:type="spellStart"/>
      <w:r w:rsidRPr="003A77D3">
        <w:rPr>
          <w:rFonts w:eastAsia="MS Mincho"/>
          <w:noProof w:val="0"/>
          <w:lang w:val="en-US"/>
        </w:rPr>
        <w:t>legături</w:t>
      </w:r>
      <w:proofErr w:type="spellEnd"/>
      <w:r w:rsidRPr="003A77D3">
        <w:rPr>
          <w:rFonts w:eastAsia="MS Mincho"/>
          <w:noProof w:val="0"/>
          <w:lang w:val="en-US"/>
        </w:rPr>
        <w:t xml:space="preserve"> </w:t>
      </w:r>
      <w:proofErr w:type="spellStart"/>
      <w:r w:rsidRPr="003A77D3">
        <w:rPr>
          <w:rFonts w:eastAsia="MS Mincho"/>
          <w:noProof w:val="0"/>
          <w:lang w:val="en-US"/>
        </w:rPr>
        <w:t>juridice</w:t>
      </w:r>
      <w:proofErr w:type="spellEnd"/>
      <w:r w:rsidRPr="003A77D3">
        <w:rPr>
          <w:rFonts w:eastAsia="MS Mincho"/>
          <w:noProof w:val="0"/>
          <w:lang w:val="en-US"/>
        </w:rPr>
        <w:t xml:space="preserve">, </w:t>
      </w:r>
      <w:proofErr w:type="spellStart"/>
      <w:r w:rsidRPr="003A77D3">
        <w:rPr>
          <w:rFonts w:eastAsia="MS Mincho"/>
          <w:noProof w:val="0"/>
          <w:lang w:val="en-US"/>
        </w:rPr>
        <w:t>economice</w:t>
      </w:r>
      <w:proofErr w:type="spellEnd"/>
      <w:r w:rsidRPr="003A77D3">
        <w:rPr>
          <w:rFonts w:eastAsia="MS Mincho"/>
          <w:noProof w:val="0"/>
          <w:lang w:val="en-US"/>
        </w:rPr>
        <w:t xml:space="preserve"> </w:t>
      </w:r>
      <w:proofErr w:type="spellStart"/>
      <w:r w:rsidRPr="003A77D3">
        <w:rPr>
          <w:rFonts w:eastAsia="MS Mincho"/>
          <w:noProof w:val="0"/>
          <w:lang w:val="en-US"/>
        </w:rPr>
        <w:t>sau</w:t>
      </w:r>
      <w:proofErr w:type="spellEnd"/>
      <w:r w:rsidRPr="003A77D3">
        <w:rPr>
          <w:rFonts w:eastAsia="MS Mincho"/>
          <w:noProof w:val="0"/>
          <w:lang w:val="en-US"/>
        </w:rPr>
        <w:t xml:space="preserve"> </w:t>
      </w:r>
      <w:proofErr w:type="spellStart"/>
      <w:r w:rsidRPr="003A77D3">
        <w:rPr>
          <w:rFonts w:eastAsia="MS Mincho"/>
          <w:noProof w:val="0"/>
          <w:lang w:val="en-US"/>
        </w:rPr>
        <w:t>familiale</w:t>
      </w:r>
      <w:proofErr w:type="spellEnd"/>
      <w:r w:rsidRPr="003A77D3">
        <w:rPr>
          <w:rFonts w:eastAsia="MS Mincho"/>
          <w:noProof w:val="0"/>
          <w:lang w:val="en-US"/>
        </w:rPr>
        <w:t xml:space="preserve"> care pot genera conflict de </w:t>
      </w:r>
      <w:proofErr w:type="spellStart"/>
      <w:r w:rsidRPr="003A77D3">
        <w:rPr>
          <w:rFonts w:eastAsia="MS Mincho"/>
          <w:noProof w:val="0"/>
          <w:lang w:val="en-US"/>
        </w:rPr>
        <w:t>interese</w:t>
      </w:r>
      <w:proofErr w:type="spellEnd"/>
      <w:r w:rsidRPr="003A77D3">
        <w:rPr>
          <w:rFonts w:eastAsia="MS Mincho"/>
          <w:noProof w:val="0"/>
          <w:lang w:val="en-US"/>
        </w:rPr>
        <w:t>.</w:t>
      </w:r>
    </w:p>
    <w:p w14:paraId="3D0C6ECD"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3. </w:t>
      </w:r>
      <w:proofErr w:type="spellStart"/>
      <w:r w:rsidRPr="003A77D3">
        <w:rPr>
          <w:rFonts w:eastAsia="MS Mincho"/>
          <w:noProof w:val="0"/>
          <w:lang w:val="en-US"/>
        </w:rPr>
        <w:t>Neimplicarea</w:t>
      </w:r>
      <w:proofErr w:type="spellEnd"/>
      <w:r w:rsidRPr="003A77D3">
        <w:rPr>
          <w:rFonts w:eastAsia="MS Mincho"/>
          <w:noProof w:val="0"/>
          <w:lang w:val="en-US"/>
        </w:rPr>
        <w:t xml:space="preserve"> </w:t>
      </w:r>
      <w:proofErr w:type="spellStart"/>
      <w:r w:rsidRPr="003A77D3">
        <w:rPr>
          <w:rFonts w:eastAsia="MS Mincho"/>
          <w:noProof w:val="0"/>
          <w:lang w:val="en-US"/>
        </w:rPr>
        <w:t>în</w:t>
      </w:r>
      <w:proofErr w:type="spellEnd"/>
      <w:r w:rsidRPr="003A77D3">
        <w:rPr>
          <w:rFonts w:eastAsia="MS Mincho"/>
          <w:noProof w:val="0"/>
          <w:lang w:val="en-US"/>
        </w:rPr>
        <w:t xml:space="preserve"> </w:t>
      </w:r>
      <w:proofErr w:type="spellStart"/>
      <w:r w:rsidRPr="003A77D3">
        <w:rPr>
          <w:rFonts w:eastAsia="MS Mincho"/>
          <w:noProof w:val="0"/>
          <w:lang w:val="en-US"/>
        </w:rPr>
        <w:t>pregătirea</w:t>
      </w:r>
      <w:proofErr w:type="spellEnd"/>
      <w:r w:rsidRPr="003A77D3">
        <w:rPr>
          <w:rFonts w:eastAsia="MS Mincho"/>
          <w:noProof w:val="0"/>
          <w:lang w:val="en-US"/>
        </w:rPr>
        <w:t xml:space="preserve"> </w:t>
      </w:r>
      <w:proofErr w:type="spellStart"/>
      <w:r w:rsidRPr="003A77D3">
        <w:rPr>
          <w:rFonts w:eastAsia="MS Mincho"/>
          <w:noProof w:val="0"/>
          <w:lang w:val="en-US"/>
        </w:rPr>
        <w:t>procedurii</w:t>
      </w:r>
      <w:proofErr w:type="spellEnd"/>
    </w:p>
    <w:p w14:paraId="21038E15" w14:textId="77777777" w:rsidR="003A77D3" w:rsidRPr="003A77D3" w:rsidRDefault="003A77D3" w:rsidP="003A77D3">
      <w:pPr>
        <w:spacing w:line="276" w:lineRule="auto"/>
        <w:rPr>
          <w:rFonts w:eastAsia="MS Mincho"/>
          <w:noProof w:val="0"/>
          <w:lang w:val="en-US"/>
        </w:rPr>
      </w:pPr>
      <w:proofErr w:type="spellStart"/>
      <w:r w:rsidRPr="003A77D3">
        <w:rPr>
          <w:rFonts w:eastAsia="MS Mincho"/>
          <w:noProof w:val="0"/>
          <w:lang w:val="en-US"/>
        </w:rPr>
        <w:t>Operatorul</w:t>
      </w:r>
      <w:proofErr w:type="spellEnd"/>
      <w:r w:rsidRPr="003A77D3">
        <w:rPr>
          <w:rFonts w:eastAsia="MS Mincho"/>
          <w:noProof w:val="0"/>
          <w:lang w:val="en-US"/>
        </w:rPr>
        <w:t xml:space="preserve"> economic nu a </w:t>
      </w:r>
      <w:proofErr w:type="spellStart"/>
      <w:r w:rsidRPr="003A77D3">
        <w:rPr>
          <w:rFonts w:eastAsia="MS Mincho"/>
          <w:noProof w:val="0"/>
          <w:lang w:val="en-US"/>
        </w:rPr>
        <w:t>participat</w:t>
      </w:r>
      <w:proofErr w:type="spellEnd"/>
      <w:r w:rsidRPr="003A77D3">
        <w:rPr>
          <w:rFonts w:eastAsia="MS Mincho"/>
          <w:noProof w:val="0"/>
          <w:lang w:val="en-US"/>
        </w:rPr>
        <w:t xml:space="preserve"> la </w:t>
      </w:r>
      <w:proofErr w:type="spellStart"/>
      <w:r w:rsidRPr="003A77D3">
        <w:rPr>
          <w:rFonts w:eastAsia="MS Mincho"/>
          <w:noProof w:val="0"/>
          <w:lang w:val="en-US"/>
        </w:rPr>
        <w:t>elaborarea</w:t>
      </w:r>
      <w:proofErr w:type="spellEnd"/>
      <w:r w:rsidRPr="003A77D3">
        <w:rPr>
          <w:rFonts w:eastAsia="MS Mincho"/>
          <w:noProof w:val="0"/>
          <w:lang w:val="en-US"/>
        </w:rPr>
        <w:t xml:space="preserve"> </w:t>
      </w:r>
      <w:proofErr w:type="spellStart"/>
      <w:r w:rsidRPr="003A77D3">
        <w:rPr>
          <w:rFonts w:eastAsia="MS Mincho"/>
          <w:noProof w:val="0"/>
          <w:lang w:val="en-US"/>
        </w:rPr>
        <w:t>documentației</w:t>
      </w:r>
      <w:proofErr w:type="spellEnd"/>
      <w:r w:rsidRPr="003A77D3">
        <w:rPr>
          <w:rFonts w:eastAsia="MS Mincho"/>
          <w:noProof w:val="0"/>
          <w:lang w:val="en-US"/>
        </w:rPr>
        <w:t xml:space="preserve"> de </w:t>
      </w:r>
      <w:proofErr w:type="spellStart"/>
      <w:r w:rsidRPr="003A77D3">
        <w:rPr>
          <w:rFonts w:eastAsia="MS Mincho"/>
          <w:noProof w:val="0"/>
          <w:lang w:val="en-US"/>
        </w:rPr>
        <w:t>atribuire</w:t>
      </w:r>
      <w:proofErr w:type="spellEnd"/>
      <w:r w:rsidRPr="003A77D3">
        <w:rPr>
          <w:rFonts w:eastAsia="MS Mincho"/>
          <w:noProof w:val="0"/>
          <w:lang w:val="en-US"/>
        </w:rPr>
        <w:t>.</w:t>
      </w:r>
    </w:p>
    <w:p w14:paraId="206E8CC7"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4. </w:t>
      </w:r>
      <w:proofErr w:type="spellStart"/>
      <w:r w:rsidRPr="003A77D3">
        <w:rPr>
          <w:rFonts w:eastAsia="MS Mincho"/>
          <w:noProof w:val="0"/>
          <w:lang w:val="en-US"/>
        </w:rPr>
        <w:t>Absența</w:t>
      </w:r>
      <w:proofErr w:type="spellEnd"/>
      <w:r w:rsidRPr="003A77D3">
        <w:rPr>
          <w:rFonts w:eastAsia="MS Mincho"/>
          <w:noProof w:val="0"/>
          <w:lang w:val="en-US"/>
        </w:rPr>
        <w:t xml:space="preserve"> </w:t>
      </w:r>
      <w:proofErr w:type="spellStart"/>
      <w:r w:rsidRPr="003A77D3">
        <w:rPr>
          <w:rFonts w:eastAsia="MS Mincho"/>
          <w:noProof w:val="0"/>
          <w:lang w:val="en-US"/>
        </w:rPr>
        <w:t>avantajelor</w:t>
      </w:r>
      <w:proofErr w:type="spellEnd"/>
      <w:r w:rsidRPr="003A77D3">
        <w:rPr>
          <w:rFonts w:eastAsia="MS Mincho"/>
          <w:noProof w:val="0"/>
          <w:lang w:val="en-US"/>
        </w:rPr>
        <w:t xml:space="preserve"> </w:t>
      </w:r>
      <w:proofErr w:type="spellStart"/>
      <w:r w:rsidRPr="003A77D3">
        <w:rPr>
          <w:rFonts w:eastAsia="MS Mincho"/>
          <w:noProof w:val="0"/>
          <w:lang w:val="en-US"/>
        </w:rPr>
        <w:t>nejustificate</w:t>
      </w:r>
      <w:proofErr w:type="spellEnd"/>
    </w:p>
    <w:p w14:paraId="4C1B7D44"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Nu </w:t>
      </w:r>
      <w:proofErr w:type="spellStart"/>
      <w:r w:rsidRPr="003A77D3">
        <w:rPr>
          <w:rFonts w:eastAsia="MS Mincho"/>
          <w:noProof w:val="0"/>
          <w:lang w:val="en-US"/>
        </w:rPr>
        <w:t>deține</w:t>
      </w:r>
      <w:proofErr w:type="spellEnd"/>
      <w:r w:rsidRPr="003A77D3">
        <w:rPr>
          <w:rFonts w:eastAsia="MS Mincho"/>
          <w:noProof w:val="0"/>
          <w:lang w:val="en-US"/>
        </w:rPr>
        <w:t xml:space="preserve"> </w:t>
      </w:r>
      <w:proofErr w:type="spellStart"/>
      <w:r w:rsidRPr="003A77D3">
        <w:rPr>
          <w:rFonts w:eastAsia="MS Mincho"/>
          <w:noProof w:val="0"/>
          <w:lang w:val="en-US"/>
        </w:rPr>
        <w:t>informații</w:t>
      </w:r>
      <w:proofErr w:type="spellEnd"/>
      <w:r w:rsidRPr="003A77D3">
        <w:rPr>
          <w:rFonts w:eastAsia="MS Mincho"/>
          <w:noProof w:val="0"/>
          <w:lang w:val="en-US"/>
        </w:rPr>
        <w:t xml:space="preserve"> </w:t>
      </w:r>
      <w:proofErr w:type="spellStart"/>
      <w:r w:rsidRPr="003A77D3">
        <w:rPr>
          <w:rFonts w:eastAsia="MS Mincho"/>
          <w:noProof w:val="0"/>
          <w:lang w:val="en-US"/>
        </w:rPr>
        <w:t>confidențiale</w:t>
      </w:r>
      <w:proofErr w:type="spellEnd"/>
      <w:r w:rsidRPr="003A77D3">
        <w:rPr>
          <w:rFonts w:eastAsia="MS Mincho"/>
          <w:noProof w:val="0"/>
          <w:lang w:val="en-US"/>
        </w:rPr>
        <w:t xml:space="preserve"> care </w:t>
      </w:r>
      <w:proofErr w:type="spellStart"/>
      <w:r w:rsidRPr="003A77D3">
        <w:rPr>
          <w:rFonts w:eastAsia="MS Mincho"/>
          <w:noProof w:val="0"/>
          <w:lang w:val="en-US"/>
        </w:rPr>
        <w:t>ar</w:t>
      </w:r>
      <w:proofErr w:type="spellEnd"/>
      <w:r w:rsidRPr="003A77D3">
        <w:rPr>
          <w:rFonts w:eastAsia="MS Mincho"/>
          <w:noProof w:val="0"/>
          <w:lang w:val="en-US"/>
        </w:rPr>
        <w:t xml:space="preserve"> </w:t>
      </w:r>
      <w:proofErr w:type="spellStart"/>
      <w:r w:rsidRPr="003A77D3">
        <w:rPr>
          <w:rFonts w:eastAsia="MS Mincho"/>
          <w:noProof w:val="0"/>
          <w:lang w:val="en-US"/>
        </w:rPr>
        <w:t>putea</w:t>
      </w:r>
      <w:proofErr w:type="spellEnd"/>
      <w:r w:rsidRPr="003A77D3">
        <w:rPr>
          <w:rFonts w:eastAsia="MS Mincho"/>
          <w:noProof w:val="0"/>
          <w:lang w:val="en-US"/>
        </w:rPr>
        <w:t xml:space="preserve"> </w:t>
      </w:r>
      <w:proofErr w:type="spellStart"/>
      <w:r w:rsidRPr="003A77D3">
        <w:rPr>
          <w:rFonts w:eastAsia="MS Mincho"/>
          <w:noProof w:val="0"/>
          <w:lang w:val="en-US"/>
        </w:rPr>
        <w:t>crea</w:t>
      </w:r>
      <w:proofErr w:type="spellEnd"/>
      <w:r w:rsidRPr="003A77D3">
        <w:rPr>
          <w:rFonts w:eastAsia="MS Mincho"/>
          <w:noProof w:val="0"/>
          <w:lang w:val="en-US"/>
        </w:rPr>
        <w:t xml:space="preserve"> </w:t>
      </w:r>
      <w:proofErr w:type="spellStart"/>
      <w:r w:rsidRPr="003A77D3">
        <w:rPr>
          <w:rFonts w:eastAsia="MS Mincho"/>
          <w:noProof w:val="0"/>
          <w:lang w:val="en-US"/>
        </w:rPr>
        <w:t>avantaj</w:t>
      </w:r>
      <w:proofErr w:type="spellEnd"/>
      <w:r w:rsidRPr="003A77D3">
        <w:rPr>
          <w:rFonts w:eastAsia="MS Mincho"/>
          <w:noProof w:val="0"/>
          <w:lang w:val="en-US"/>
        </w:rPr>
        <w:t>.</w:t>
      </w:r>
    </w:p>
    <w:p w14:paraId="55A184C6"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5. </w:t>
      </w:r>
      <w:proofErr w:type="spellStart"/>
      <w:r w:rsidRPr="003A77D3">
        <w:rPr>
          <w:rFonts w:eastAsia="MS Mincho"/>
          <w:noProof w:val="0"/>
          <w:lang w:val="en-US"/>
        </w:rPr>
        <w:t>Lipsa</w:t>
      </w:r>
      <w:proofErr w:type="spellEnd"/>
      <w:r w:rsidRPr="003A77D3">
        <w:rPr>
          <w:rFonts w:eastAsia="MS Mincho"/>
          <w:noProof w:val="0"/>
          <w:lang w:val="en-US"/>
        </w:rPr>
        <w:t xml:space="preserve"> </w:t>
      </w:r>
      <w:proofErr w:type="spellStart"/>
      <w:r w:rsidRPr="003A77D3">
        <w:rPr>
          <w:rFonts w:eastAsia="MS Mincho"/>
          <w:noProof w:val="0"/>
          <w:lang w:val="en-US"/>
        </w:rPr>
        <w:t>înțelegerilor</w:t>
      </w:r>
      <w:proofErr w:type="spellEnd"/>
      <w:r w:rsidRPr="003A77D3">
        <w:rPr>
          <w:rFonts w:eastAsia="MS Mincho"/>
          <w:noProof w:val="0"/>
          <w:lang w:val="en-US"/>
        </w:rPr>
        <w:t xml:space="preserve"> </w:t>
      </w:r>
      <w:proofErr w:type="spellStart"/>
      <w:r w:rsidRPr="003A77D3">
        <w:rPr>
          <w:rFonts w:eastAsia="MS Mincho"/>
          <w:noProof w:val="0"/>
          <w:lang w:val="en-US"/>
        </w:rPr>
        <w:t>anticoncurențiale</w:t>
      </w:r>
      <w:proofErr w:type="spellEnd"/>
    </w:p>
    <w:p w14:paraId="306F8F6D"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Nu </w:t>
      </w:r>
      <w:proofErr w:type="spellStart"/>
      <w:r w:rsidRPr="003A77D3">
        <w:rPr>
          <w:rFonts w:eastAsia="MS Mincho"/>
          <w:noProof w:val="0"/>
          <w:lang w:val="en-US"/>
        </w:rPr>
        <w:t>există</w:t>
      </w:r>
      <w:proofErr w:type="spellEnd"/>
      <w:r w:rsidRPr="003A77D3">
        <w:rPr>
          <w:rFonts w:eastAsia="MS Mincho"/>
          <w:noProof w:val="0"/>
          <w:lang w:val="en-US"/>
        </w:rPr>
        <w:t xml:space="preserve"> </w:t>
      </w:r>
      <w:proofErr w:type="spellStart"/>
      <w:r w:rsidRPr="003A77D3">
        <w:rPr>
          <w:rFonts w:eastAsia="MS Mincho"/>
          <w:noProof w:val="0"/>
          <w:lang w:val="en-US"/>
        </w:rPr>
        <w:t>acorduri</w:t>
      </w:r>
      <w:proofErr w:type="spellEnd"/>
      <w:r w:rsidRPr="003A77D3">
        <w:rPr>
          <w:rFonts w:eastAsia="MS Mincho"/>
          <w:noProof w:val="0"/>
          <w:lang w:val="en-US"/>
        </w:rPr>
        <w:t xml:space="preserve"> cu </w:t>
      </w:r>
      <w:proofErr w:type="spellStart"/>
      <w:r w:rsidRPr="003A77D3">
        <w:rPr>
          <w:rFonts w:eastAsia="MS Mincho"/>
          <w:noProof w:val="0"/>
          <w:lang w:val="en-US"/>
        </w:rPr>
        <w:t>alți</w:t>
      </w:r>
      <w:proofErr w:type="spellEnd"/>
      <w:r w:rsidRPr="003A77D3">
        <w:rPr>
          <w:rFonts w:eastAsia="MS Mincho"/>
          <w:noProof w:val="0"/>
          <w:lang w:val="en-US"/>
        </w:rPr>
        <w:t xml:space="preserve"> </w:t>
      </w:r>
      <w:proofErr w:type="spellStart"/>
      <w:r w:rsidRPr="003A77D3">
        <w:rPr>
          <w:rFonts w:eastAsia="MS Mincho"/>
          <w:noProof w:val="0"/>
          <w:lang w:val="en-US"/>
        </w:rPr>
        <w:t>ofertanți</w:t>
      </w:r>
      <w:proofErr w:type="spellEnd"/>
      <w:r w:rsidRPr="003A77D3">
        <w:rPr>
          <w:rFonts w:eastAsia="MS Mincho"/>
          <w:noProof w:val="0"/>
          <w:lang w:val="en-US"/>
        </w:rPr>
        <w:t xml:space="preserve"> </w:t>
      </w:r>
      <w:proofErr w:type="spellStart"/>
      <w:r w:rsidRPr="003A77D3">
        <w:rPr>
          <w:rFonts w:eastAsia="MS Mincho"/>
          <w:noProof w:val="0"/>
          <w:lang w:val="en-US"/>
        </w:rPr>
        <w:t>pentru</w:t>
      </w:r>
      <w:proofErr w:type="spellEnd"/>
      <w:r w:rsidRPr="003A77D3">
        <w:rPr>
          <w:rFonts w:eastAsia="MS Mincho"/>
          <w:noProof w:val="0"/>
          <w:lang w:val="en-US"/>
        </w:rPr>
        <w:t xml:space="preserve"> </w:t>
      </w:r>
      <w:proofErr w:type="spellStart"/>
      <w:r w:rsidRPr="003A77D3">
        <w:rPr>
          <w:rFonts w:eastAsia="MS Mincho"/>
          <w:noProof w:val="0"/>
          <w:lang w:val="en-US"/>
        </w:rPr>
        <w:t>denaturarea</w:t>
      </w:r>
      <w:proofErr w:type="spellEnd"/>
      <w:r w:rsidRPr="003A77D3">
        <w:rPr>
          <w:rFonts w:eastAsia="MS Mincho"/>
          <w:noProof w:val="0"/>
          <w:lang w:val="en-US"/>
        </w:rPr>
        <w:t xml:space="preserve"> </w:t>
      </w:r>
      <w:proofErr w:type="spellStart"/>
      <w:r w:rsidRPr="003A77D3">
        <w:rPr>
          <w:rFonts w:eastAsia="MS Mincho"/>
          <w:noProof w:val="0"/>
          <w:lang w:val="en-US"/>
        </w:rPr>
        <w:t>concurenței</w:t>
      </w:r>
      <w:proofErr w:type="spellEnd"/>
      <w:r w:rsidRPr="003A77D3">
        <w:rPr>
          <w:rFonts w:eastAsia="MS Mincho"/>
          <w:noProof w:val="0"/>
          <w:lang w:val="en-US"/>
        </w:rPr>
        <w:t>.</w:t>
      </w:r>
    </w:p>
    <w:p w14:paraId="42DE06DD"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6. </w:t>
      </w:r>
      <w:proofErr w:type="spellStart"/>
      <w:r w:rsidRPr="003A77D3">
        <w:rPr>
          <w:rFonts w:eastAsia="MS Mincho"/>
          <w:noProof w:val="0"/>
          <w:lang w:val="en-US"/>
        </w:rPr>
        <w:t>Angajamentul</w:t>
      </w:r>
      <w:proofErr w:type="spellEnd"/>
      <w:r w:rsidRPr="003A77D3">
        <w:rPr>
          <w:rFonts w:eastAsia="MS Mincho"/>
          <w:noProof w:val="0"/>
          <w:lang w:val="en-US"/>
        </w:rPr>
        <w:t xml:space="preserve"> de </w:t>
      </w:r>
      <w:proofErr w:type="spellStart"/>
      <w:r w:rsidRPr="003A77D3">
        <w:rPr>
          <w:rFonts w:eastAsia="MS Mincho"/>
          <w:noProof w:val="0"/>
          <w:lang w:val="en-US"/>
        </w:rPr>
        <w:t>notificare</w:t>
      </w:r>
      <w:proofErr w:type="spellEnd"/>
    </w:p>
    <w:p w14:paraId="5ABA23F3" w14:textId="77777777" w:rsidR="003A77D3" w:rsidRPr="003A77D3" w:rsidRDefault="003A77D3" w:rsidP="003A77D3">
      <w:pPr>
        <w:spacing w:line="276" w:lineRule="auto"/>
        <w:rPr>
          <w:rFonts w:eastAsia="MS Mincho"/>
          <w:noProof w:val="0"/>
          <w:lang w:val="en-US"/>
        </w:rPr>
      </w:pPr>
      <w:proofErr w:type="spellStart"/>
      <w:r w:rsidRPr="003A77D3">
        <w:rPr>
          <w:rFonts w:eastAsia="MS Mincho"/>
          <w:noProof w:val="0"/>
          <w:lang w:val="en-US"/>
        </w:rPr>
        <w:t>Va</w:t>
      </w:r>
      <w:proofErr w:type="spellEnd"/>
      <w:r w:rsidRPr="003A77D3">
        <w:rPr>
          <w:rFonts w:eastAsia="MS Mincho"/>
          <w:noProof w:val="0"/>
          <w:lang w:val="en-US"/>
        </w:rPr>
        <w:t xml:space="preserve"> </w:t>
      </w:r>
      <w:proofErr w:type="spellStart"/>
      <w:r w:rsidRPr="003A77D3">
        <w:rPr>
          <w:rFonts w:eastAsia="MS Mincho"/>
          <w:noProof w:val="0"/>
          <w:lang w:val="en-US"/>
        </w:rPr>
        <w:t>informa</w:t>
      </w:r>
      <w:proofErr w:type="spellEnd"/>
      <w:r w:rsidRPr="003A77D3">
        <w:rPr>
          <w:rFonts w:eastAsia="MS Mincho"/>
          <w:noProof w:val="0"/>
          <w:lang w:val="en-US"/>
        </w:rPr>
        <w:t xml:space="preserve"> </w:t>
      </w:r>
      <w:proofErr w:type="spellStart"/>
      <w:r w:rsidRPr="003A77D3">
        <w:rPr>
          <w:rFonts w:eastAsia="MS Mincho"/>
          <w:noProof w:val="0"/>
          <w:lang w:val="en-US"/>
        </w:rPr>
        <w:t>imediat</w:t>
      </w:r>
      <w:proofErr w:type="spellEnd"/>
      <w:r w:rsidRPr="003A77D3">
        <w:rPr>
          <w:rFonts w:eastAsia="MS Mincho"/>
          <w:noProof w:val="0"/>
          <w:lang w:val="en-US"/>
        </w:rPr>
        <w:t xml:space="preserve"> </w:t>
      </w:r>
      <w:proofErr w:type="spellStart"/>
      <w:r w:rsidRPr="003A77D3">
        <w:rPr>
          <w:rFonts w:eastAsia="MS Mincho"/>
          <w:noProof w:val="0"/>
          <w:lang w:val="en-US"/>
        </w:rPr>
        <w:t>autoritatea</w:t>
      </w:r>
      <w:proofErr w:type="spellEnd"/>
      <w:r w:rsidRPr="003A77D3">
        <w:rPr>
          <w:rFonts w:eastAsia="MS Mincho"/>
          <w:noProof w:val="0"/>
          <w:lang w:val="en-US"/>
        </w:rPr>
        <w:t xml:space="preserve"> </w:t>
      </w:r>
      <w:proofErr w:type="spellStart"/>
      <w:r w:rsidRPr="003A77D3">
        <w:rPr>
          <w:rFonts w:eastAsia="MS Mincho"/>
          <w:noProof w:val="0"/>
          <w:lang w:val="en-US"/>
        </w:rPr>
        <w:t>contractantă</w:t>
      </w:r>
      <w:proofErr w:type="spellEnd"/>
      <w:r w:rsidRPr="003A77D3">
        <w:rPr>
          <w:rFonts w:eastAsia="MS Mincho"/>
          <w:noProof w:val="0"/>
          <w:lang w:val="en-US"/>
        </w:rPr>
        <w:t xml:space="preserve"> </w:t>
      </w:r>
      <w:proofErr w:type="spellStart"/>
      <w:r w:rsidRPr="003A77D3">
        <w:rPr>
          <w:rFonts w:eastAsia="MS Mincho"/>
          <w:noProof w:val="0"/>
          <w:lang w:val="en-US"/>
        </w:rPr>
        <w:t>dacă</w:t>
      </w:r>
      <w:proofErr w:type="spellEnd"/>
      <w:r w:rsidRPr="003A77D3">
        <w:rPr>
          <w:rFonts w:eastAsia="MS Mincho"/>
          <w:noProof w:val="0"/>
          <w:lang w:val="en-US"/>
        </w:rPr>
        <w:t xml:space="preserve"> </w:t>
      </w:r>
      <w:proofErr w:type="spellStart"/>
      <w:r w:rsidRPr="003A77D3">
        <w:rPr>
          <w:rFonts w:eastAsia="MS Mincho"/>
          <w:noProof w:val="0"/>
          <w:lang w:val="en-US"/>
        </w:rPr>
        <w:t>apare</w:t>
      </w:r>
      <w:proofErr w:type="spellEnd"/>
      <w:r w:rsidRPr="003A77D3">
        <w:rPr>
          <w:rFonts w:eastAsia="MS Mincho"/>
          <w:noProof w:val="0"/>
          <w:lang w:val="en-US"/>
        </w:rPr>
        <w:t xml:space="preserve"> un conflict.</w:t>
      </w:r>
    </w:p>
    <w:p w14:paraId="32020F0C" w14:textId="77777777" w:rsidR="003A77D3" w:rsidRPr="003A77D3" w:rsidRDefault="003A77D3" w:rsidP="003A77D3">
      <w:pPr>
        <w:spacing w:line="276" w:lineRule="auto"/>
        <w:rPr>
          <w:rFonts w:eastAsia="MS Mincho"/>
          <w:noProof w:val="0"/>
          <w:lang w:val="en-US"/>
        </w:rPr>
      </w:pPr>
      <w:r w:rsidRPr="003A77D3">
        <w:rPr>
          <w:rFonts w:eastAsia="MS Mincho"/>
          <w:noProof w:val="0"/>
          <w:lang w:val="en-US"/>
        </w:rPr>
        <w:t xml:space="preserve">7. </w:t>
      </w:r>
      <w:proofErr w:type="spellStart"/>
      <w:r w:rsidRPr="003A77D3">
        <w:rPr>
          <w:rFonts w:eastAsia="MS Mincho"/>
          <w:noProof w:val="0"/>
          <w:lang w:val="en-US"/>
        </w:rPr>
        <w:t>Veridicitatea</w:t>
      </w:r>
      <w:proofErr w:type="spellEnd"/>
      <w:r w:rsidRPr="003A77D3">
        <w:rPr>
          <w:rFonts w:eastAsia="MS Mincho"/>
          <w:noProof w:val="0"/>
          <w:lang w:val="en-US"/>
        </w:rPr>
        <w:t xml:space="preserve"> </w:t>
      </w:r>
      <w:proofErr w:type="spellStart"/>
      <w:r w:rsidRPr="003A77D3">
        <w:rPr>
          <w:rFonts w:eastAsia="MS Mincho"/>
          <w:noProof w:val="0"/>
          <w:lang w:val="en-US"/>
        </w:rPr>
        <w:t>informațiilor</w:t>
      </w:r>
      <w:proofErr w:type="spellEnd"/>
    </w:p>
    <w:p w14:paraId="14081D2C" w14:textId="77777777" w:rsidR="003A77D3" w:rsidRPr="003A77D3" w:rsidRDefault="003A77D3" w:rsidP="003A77D3">
      <w:pPr>
        <w:spacing w:line="276" w:lineRule="auto"/>
        <w:rPr>
          <w:rFonts w:eastAsia="MS Mincho"/>
          <w:noProof w:val="0"/>
          <w:lang w:val="en-US"/>
        </w:rPr>
      </w:pPr>
      <w:proofErr w:type="spellStart"/>
      <w:r w:rsidRPr="003A77D3">
        <w:rPr>
          <w:rFonts w:eastAsia="MS Mincho"/>
          <w:noProof w:val="0"/>
          <w:lang w:val="en-US"/>
        </w:rPr>
        <w:t>Informațiile</w:t>
      </w:r>
      <w:proofErr w:type="spellEnd"/>
      <w:r w:rsidRPr="003A77D3">
        <w:rPr>
          <w:rFonts w:eastAsia="MS Mincho"/>
          <w:noProof w:val="0"/>
          <w:lang w:val="en-US"/>
        </w:rPr>
        <w:t xml:space="preserve"> </w:t>
      </w:r>
      <w:proofErr w:type="spellStart"/>
      <w:r w:rsidRPr="003A77D3">
        <w:rPr>
          <w:rFonts w:eastAsia="MS Mincho"/>
          <w:noProof w:val="0"/>
          <w:lang w:val="en-US"/>
        </w:rPr>
        <w:t>furnizate</w:t>
      </w:r>
      <w:proofErr w:type="spellEnd"/>
      <w:r w:rsidRPr="003A77D3">
        <w:rPr>
          <w:rFonts w:eastAsia="MS Mincho"/>
          <w:noProof w:val="0"/>
          <w:lang w:val="en-US"/>
        </w:rPr>
        <w:t xml:space="preserve"> sunt </w:t>
      </w:r>
      <w:proofErr w:type="spellStart"/>
      <w:r w:rsidRPr="003A77D3">
        <w:rPr>
          <w:rFonts w:eastAsia="MS Mincho"/>
          <w:noProof w:val="0"/>
          <w:lang w:val="en-US"/>
        </w:rPr>
        <w:t>reale</w:t>
      </w:r>
      <w:proofErr w:type="spellEnd"/>
      <w:r w:rsidRPr="003A77D3">
        <w:rPr>
          <w:rFonts w:eastAsia="MS Mincho"/>
          <w:noProof w:val="0"/>
          <w:lang w:val="en-US"/>
        </w:rPr>
        <w:t xml:space="preserve"> </w:t>
      </w:r>
      <w:proofErr w:type="spellStart"/>
      <w:r w:rsidRPr="003A77D3">
        <w:rPr>
          <w:rFonts w:eastAsia="MS Mincho"/>
          <w:noProof w:val="0"/>
          <w:lang w:val="en-US"/>
        </w:rPr>
        <w:t>și</w:t>
      </w:r>
      <w:proofErr w:type="spellEnd"/>
      <w:r w:rsidRPr="003A77D3">
        <w:rPr>
          <w:rFonts w:eastAsia="MS Mincho"/>
          <w:noProof w:val="0"/>
          <w:lang w:val="en-US"/>
        </w:rPr>
        <w:t xml:space="preserve"> complete.</w:t>
      </w:r>
    </w:p>
    <w:p w14:paraId="1653E459" w14:textId="77777777" w:rsidR="003A77D3" w:rsidRPr="003A77D3" w:rsidRDefault="003A77D3" w:rsidP="003A77D3">
      <w:pPr>
        <w:spacing w:after="200" w:line="276" w:lineRule="auto"/>
        <w:rPr>
          <w:rFonts w:eastAsia="MS Mincho"/>
          <w:noProof w:val="0"/>
          <w:lang w:val="en-US"/>
        </w:rPr>
      </w:pPr>
      <w:r w:rsidRPr="003A77D3">
        <w:rPr>
          <w:rFonts w:eastAsia="MS Mincho"/>
          <w:noProof w:val="0"/>
          <w:lang w:val="en-US"/>
        </w:rPr>
        <w:br/>
      </w:r>
    </w:p>
    <w:p w14:paraId="2B6BE920" w14:textId="77777777" w:rsidR="003A77D3" w:rsidRPr="003A77D3" w:rsidRDefault="003A77D3" w:rsidP="003A77D3">
      <w:pPr>
        <w:spacing w:after="200" w:line="276" w:lineRule="auto"/>
        <w:rPr>
          <w:rFonts w:eastAsia="MS Mincho"/>
          <w:noProof w:val="0"/>
          <w:lang w:val="en-US"/>
        </w:rPr>
      </w:pPr>
      <w:r w:rsidRPr="003A77D3">
        <w:rPr>
          <w:rFonts w:eastAsia="MS Mincho"/>
          <w:noProof w:val="0"/>
          <w:lang w:val="en-US"/>
        </w:rPr>
        <w:t>Data: ____/____/______</w:t>
      </w:r>
    </w:p>
    <w:p w14:paraId="65DB2C57" w14:textId="77777777" w:rsidR="003A77D3" w:rsidRPr="003A77D3" w:rsidRDefault="003A77D3" w:rsidP="003A77D3">
      <w:pPr>
        <w:spacing w:after="200" w:line="276" w:lineRule="auto"/>
        <w:rPr>
          <w:rFonts w:eastAsia="MS Mincho"/>
          <w:noProof w:val="0"/>
          <w:lang w:val="en-US"/>
        </w:rPr>
      </w:pPr>
      <w:proofErr w:type="spellStart"/>
      <w:r w:rsidRPr="003A77D3">
        <w:rPr>
          <w:rFonts w:eastAsia="MS Mincho"/>
          <w:noProof w:val="0"/>
          <w:lang w:val="en-US"/>
        </w:rPr>
        <w:t>Denumirea</w:t>
      </w:r>
      <w:proofErr w:type="spellEnd"/>
      <w:r w:rsidRPr="003A77D3">
        <w:rPr>
          <w:rFonts w:eastAsia="MS Mincho"/>
          <w:noProof w:val="0"/>
          <w:lang w:val="en-US"/>
        </w:rPr>
        <w:t xml:space="preserve"> </w:t>
      </w:r>
      <w:proofErr w:type="spellStart"/>
      <w:r w:rsidRPr="003A77D3">
        <w:rPr>
          <w:rFonts w:eastAsia="MS Mincho"/>
          <w:noProof w:val="0"/>
          <w:lang w:val="en-US"/>
        </w:rPr>
        <w:t>operatorului</w:t>
      </w:r>
      <w:proofErr w:type="spellEnd"/>
      <w:r w:rsidRPr="003A77D3">
        <w:rPr>
          <w:rFonts w:eastAsia="MS Mincho"/>
          <w:noProof w:val="0"/>
          <w:lang w:val="en-US"/>
        </w:rPr>
        <w:t xml:space="preserve"> economic: __________________</w:t>
      </w:r>
    </w:p>
    <w:p w14:paraId="2440FCE5" w14:textId="77777777" w:rsidR="003A77D3" w:rsidRPr="003A77D3" w:rsidRDefault="003A77D3" w:rsidP="003A77D3">
      <w:pPr>
        <w:spacing w:after="200" w:line="276" w:lineRule="auto"/>
        <w:rPr>
          <w:rFonts w:eastAsia="MS Mincho"/>
          <w:noProof w:val="0"/>
          <w:lang w:val="en-US"/>
        </w:rPr>
      </w:pPr>
      <w:proofErr w:type="spellStart"/>
      <w:r w:rsidRPr="003A77D3">
        <w:rPr>
          <w:rFonts w:eastAsia="MS Mincho"/>
          <w:noProof w:val="0"/>
          <w:lang w:val="en-US"/>
        </w:rPr>
        <w:t>Nume</w:t>
      </w:r>
      <w:proofErr w:type="spellEnd"/>
      <w:r w:rsidRPr="003A77D3">
        <w:rPr>
          <w:rFonts w:eastAsia="MS Mincho"/>
          <w:noProof w:val="0"/>
          <w:lang w:val="en-US"/>
        </w:rPr>
        <w:t xml:space="preserve"> </w:t>
      </w:r>
      <w:proofErr w:type="spellStart"/>
      <w:r w:rsidRPr="003A77D3">
        <w:rPr>
          <w:rFonts w:eastAsia="MS Mincho"/>
          <w:noProof w:val="0"/>
          <w:lang w:val="en-US"/>
        </w:rPr>
        <w:t>și</w:t>
      </w:r>
      <w:proofErr w:type="spellEnd"/>
      <w:r w:rsidRPr="003A77D3">
        <w:rPr>
          <w:rFonts w:eastAsia="MS Mincho"/>
          <w:noProof w:val="0"/>
          <w:lang w:val="en-US"/>
        </w:rPr>
        <w:t xml:space="preserve"> </w:t>
      </w:r>
      <w:proofErr w:type="spellStart"/>
      <w:r w:rsidRPr="003A77D3">
        <w:rPr>
          <w:rFonts w:eastAsia="MS Mincho"/>
          <w:noProof w:val="0"/>
          <w:lang w:val="en-US"/>
        </w:rPr>
        <w:t>prenume</w:t>
      </w:r>
      <w:proofErr w:type="spellEnd"/>
      <w:r w:rsidRPr="003A77D3">
        <w:rPr>
          <w:rFonts w:eastAsia="MS Mincho"/>
          <w:noProof w:val="0"/>
          <w:lang w:val="en-US"/>
        </w:rPr>
        <w:t xml:space="preserve"> </w:t>
      </w:r>
      <w:proofErr w:type="spellStart"/>
      <w:r w:rsidRPr="003A77D3">
        <w:rPr>
          <w:rFonts w:eastAsia="MS Mincho"/>
          <w:noProof w:val="0"/>
          <w:lang w:val="en-US"/>
        </w:rPr>
        <w:t>reprezentant</w:t>
      </w:r>
      <w:proofErr w:type="spellEnd"/>
      <w:r w:rsidRPr="003A77D3">
        <w:rPr>
          <w:rFonts w:eastAsia="MS Mincho"/>
          <w:noProof w:val="0"/>
          <w:lang w:val="en-US"/>
        </w:rPr>
        <w:t>: __________________</w:t>
      </w:r>
    </w:p>
    <w:p w14:paraId="6C329742" w14:textId="77777777" w:rsidR="003A77D3" w:rsidRPr="003A77D3" w:rsidRDefault="003A77D3" w:rsidP="003A77D3">
      <w:pPr>
        <w:spacing w:after="200" w:line="276" w:lineRule="auto"/>
        <w:rPr>
          <w:rFonts w:eastAsia="MS Mincho"/>
          <w:noProof w:val="0"/>
          <w:lang w:val="en-US"/>
        </w:rPr>
      </w:pPr>
      <w:proofErr w:type="spellStart"/>
      <w:r w:rsidRPr="003A77D3">
        <w:rPr>
          <w:rFonts w:eastAsia="MS Mincho"/>
          <w:noProof w:val="0"/>
          <w:lang w:val="en-US"/>
        </w:rPr>
        <w:t>Funcția</w:t>
      </w:r>
      <w:proofErr w:type="spellEnd"/>
      <w:r w:rsidRPr="003A77D3">
        <w:rPr>
          <w:rFonts w:eastAsia="MS Mincho"/>
          <w:noProof w:val="0"/>
          <w:lang w:val="en-US"/>
        </w:rPr>
        <w:t>: __________________</w:t>
      </w:r>
    </w:p>
    <w:p w14:paraId="6BE1B669" w14:textId="77777777" w:rsidR="003A77D3" w:rsidRPr="003A77D3" w:rsidRDefault="003A77D3" w:rsidP="003A77D3">
      <w:pPr>
        <w:spacing w:after="200" w:line="276" w:lineRule="auto"/>
        <w:rPr>
          <w:rFonts w:eastAsia="MS Mincho"/>
          <w:noProof w:val="0"/>
          <w:lang w:val="en-US"/>
        </w:rPr>
      </w:pPr>
      <w:proofErr w:type="spellStart"/>
      <w:r w:rsidRPr="003A77D3">
        <w:rPr>
          <w:rFonts w:eastAsia="MS Mincho"/>
          <w:noProof w:val="0"/>
          <w:lang w:val="en-US"/>
        </w:rPr>
        <w:t>Semnătura</w:t>
      </w:r>
      <w:proofErr w:type="spellEnd"/>
      <w:r w:rsidRPr="003A77D3">
        <w:rPr>
          <w:rFonts w:eastAsia="MS Mincho"/>
          <w:noProof w:val="0"/>
          <w:lang w:val="en-US"/>
        </w:rPr>
        <w:t xml:space="preserve"> </w:t>
      </w:r>
      <w:proofErr w:type="spellStart"/>
      <w:r w:rsidRPr="003A77D3">
        <w:rPr>
          <w:rFonts w:eastAsia="MS Mincho"/>
          <w:noProof w:val="0"/>
          <w:lang w:val="en-US"/>
        </w:rPr>
        <w:t>și</w:t>
      </w:r>
      <w:proofErr w:type="spellEnd"/>
      <w:r w:rsidRPr="003A77D3">
        <w:rPr>
          <w:rFonts w:eastAsia="MS Mincho"/>
          <w:noProof w:val="0"/>
          <w:lang w:val="en-US"/>
        </w:rPr>
        <w:t xml:space="preserve"> </w:t>
      </w:r>
      <w:proofErr w:type="spellStart"/>
      <w:r w:rsidRPr="003A77D3">
        <w:rPr>
          <w:rFonts w:eastAsia="MS Mincho"/>
          <w:noProof w:val="0"/>
          <w:lang w:val="en-US"/>
        </w:rPr>
        <w:t>ștampila</w:t>
      </w:r>
      <w:proofErr w:type="spellEnd"/>
      <w:r w:rsidRPr="003A77D3">
        <w:rPr>
          <w:rFonts w:eastAsia="MS Mincho"/>
          <w:noProof w:val="0"/>
          <w:lang w:val="en-US"/>
        </w:rPr>
        <w:t>: __________________</w:t>
      </w:r>
    </w:p>
    <w:p w14:paraId="124CA26C" w14:textId="20FFBF7C" w:rsidR="003A77D3" w:rsidRDefault="003A77D3" w:rsidP="00950D18">
      <w:pPr>
        <w:pStyle w:val="BodyText"/>
        <w:tabs>
          <w:tab w:val="left" w:pos="567"/>
        </w:tabs>
        <w:spacing w:line="360" w:lineRule="auto"/>
        <w:rPr>
          <w:rFonts w:ascii="Times New Roman" w:hAnsi="Times New Roman"/>
          <w:szCs w:val="24"/>
          <w:lang w:val="ro-MD"/>
        </w:rPr>
      </w:pPr>
    </w:p>
    <w:p w14:paraId="0E61BF02" w14:textId="56E963BA" w:rsidR="003A77D3" w:rsidRDefault="003A77D3" w:rsidP="00950D18">
      <w:pPr>
        <w:pStyle w:val="BodyText"/>
        <w:tabs>
          <w:tab w:val="left" w:pos="567"/>
        </w:tabs>
        <w:spacing w:line="360" w:lineRule="auto"/>
        <w:rPr>
          <w:rFonts w:ascii="Times New Roman" w:hAnsi="Times New Roman"/>
          <w:szCs w:val="24"/>
          <w:lang w:val="ro-MD"/>
        </w:rPr>
      </w:pPr>
    </w:p>
    <w:p w14:paraId="52A3B2A8" w14:textId="6D09B9EF" w:rsidR="003A77D3" w:rsidRDefault="003A77D3" w:rsidP="00950D18">
      <w:pPr>
        <w:pStyle w:val="BodyText"/>
        <w:tabs>
          <w:tab w:val="left" w:pos="567"/>
        </w:tabs>
        <w:spacing w:line="360" w:lineRule="auto"/>
        <w:rPr>
          <w:rFonts w:ascii="Times New Roman" w:hAnsi="Times New Roman"/>
          <w:szCs w:val="24"/>
          <w:lang w:val="ro-MD"/>
        </w:rPr>
      </w:pPr>
    </w:p>
    <w:p w14:paraId="3AFE74AE" w14:textId="112DA9BB" w:rsidR="00600139" w:rsidRDefault="00600139" w:rsidP="00600139">
      <w:pPr>
        <w:pStyle w:val="BodyText"/>
        <w:tabs>
          <w:tab w:val="left" w:pos="567"/>
        </w:tabs>
        <w:spacing w:line="360" w:lineRule="auto"/>
        <w:jc w:val="right"/>
        <w:rPr>
          <w:rFonts w:ascii="Times New Roman" w:hAnsi="Times New Roman"/>
          <w:szCs w:val="24"/>
          <w:lang w:val="ro-MD"/>
        </w:rPr>
      </w:pPr>
      <w:r>
        <w:rPr>
          <w:rFonts w:ascii="Times New Roman" w:hAnsi="Times New Roman"/>
          <w:szCs w:val="24"/>
          <w:lang w:val="ro-MD"/>
        </w:rPr>
        <w:t>Anexa</w:t>
      </w:r>
      <w:r w:rsidR="00040332">
        <w:rPr>
          <w:rFonts w:ascii="Times New Roman" w:hAnsi="Times New Roman"/>
          <w:szCs w:val="24"/>
          <w:lang w:val="ro-MD"/>
        </w:rPr>
        <w:t xml:space="preserve"> nr.</w:t>
      </w:r>
      <w:r>
        <w:rPr>
          <w:rFonts w:ascii="Times New Roman" w:hAnsi="Times New Roman"/>
          <w:szCs w:val="24"/>
          <w:lang w:val="ro-MD"/>
        </w:rPr>
        <w:t xml:space="preserve"> 19</w:t>
      </w:r>
    </w:p>
    <w:p w14:paraId="77D6BC83" w14:textId="77777777" w:rsidR="00600139" w:rsidRDefault="00600139" w:rsidP="00600139">
      <w:pPr>
        <w:pStyle w:val="BodyText"/>
        <w:tabs>
          <w:tab w:val="left" w:pos="567"/>
        </w:tabs>
        <w:spacing w:line="360" w:lineRule="auto"/>
        <w:jc w:val="right"/>
        <w:rPr>
          <w:rFonts w:ascii="Times New Roman" w:hAnsi="Times New Roman"/>
          <w:szCs w:val="24"/>
          <w:lang w:val="ro-MD"/>
        </w:rPr>
      </w:pPr>
    </w:p>
    <w:p w14:paraId="339EC77E" w14:textId="77777777" w:rsidR="00600139" w:rsidRDefault="00600139" w:rsidP="00600139">
      <w:pPr>
        <w:pStyle w:val="BodyText"/>
        <w:tabs>
          <w:tab w:val="left" w:pos="567"/>
        </w:tabs>
        <w:spacing w:line="360" w:lineRule="auto"/>
        <w:jc w:val="right"/>
        <w:rPr>
          <w:rFonts w:ascii="Times New Roman" w:hAnsi="Times New Roman"/>
          <w:szCs w:val="24"/>
          <w:lang w:val="ro-MD"/>
        </w:rPr>
      </w:pPr>
    </w:p>
    <w:p w14:paraId="635639FA" w14:textId="77777777" w:rsidR="00600139" w:rsidRDefault="00600139" w:rsidP="00600139">
      <w:pPr>
        <w:pStyle w:val="BodyText"/>
        <w:tabs>
          <w:tab w:val="left" w:pos="567"/>
        </w:tabs>
        <w:spacing w:line="360" w:lineRule="auto"/>
        <w:jc w:val="right"/>
        <w:rPr>
          <w:rFonts w:ascii="Times New Roman" w:hAnsi="Times New Roman"/>
          <w:szCs w:val="24"/>
          <w:lang w:val="ro-MD"/>
        </w:rPr>
      </w:pPr>
    </w:p>
    <w:p w14:paraId="15816B2B" w14:textId="77777777" w:rsidR="00600139" w:rsidRDefault="00600139" w:rsidP="00600139">
      <w:pPr>
        <w:pStyle w:val="BodyText"/>
        <w:tabs>
          <w:tab w:val="left" w:pos="567"/>
        </w:tabs>
        <w:spacing w:line="360" w:lineRule="auto"/>
        <w:jc w:val="center"/>
        <w:rPr>
          <w:b/>
          <w:bCs/>
          <w:sz w:val="27"/>
          <w:szCs w:val="27"/>
          <w:lang w:val="en-US"/>
        </w:rPr>
      </w:pPr>
      <w:r w:rsidRPr="00600139">
        <w:rPr>
          <w:b/>
          <w:bCs/>
          <w:sz w:val="27"/>
          <w:szCs w:val="27"/>
          <w:lang w:val="en-US"/>
        </w:rPr>
        <w:t>DECLARAȚIE PE PROPRIA RĂSPUNDERE</w:t>
      </w:r>
    </w:p>
    <w:p w14:paraId="0CA1DD6F" w14:textId="062D3BF3" w:rsidR="00600139" w:rsidRPr="00600139" w:rsidRDefault="00600139" w:rsidP="00600139">
      <w:pPr>
        <w:pStyle w:val="BodyText"/>
        <w:tabs>
          <w:tab w:val="left" w:pos="567"/>
        </w:tabs>
        <w:spacing w:line="360" w:lineRule="auto"/>
        <w:jc w:val="center"/>
        <w:rPr>
          <w:rFonts w:ascii="Times New Roman" w:hAnsi="Times New Roman"/>
          <w:szCs w:val="24"/>
          <w:lang w:val="ro-MD"/>
        </w:rPr>
      </w:pPr>
      <w:proofErr w:type="spellStart"/>
      <w:r>
        <w:rPr>
          <w:b/>
          <w:bCs/>
          <w:sz w:val="27"/>
          <w:szCs w:val="27"/>
          <w:lang w:val="en-US"/>
        </w:rPr>
        <w:t>Privind</w:t>
      </w:r>
      <w:proofErr w:type="spellEnd"/>
      <w:r>
        <w:rPr>
          <w:b/>
          <w:bCs/>
          <w:sz w:val="27"/>
          <w:szCs w:val="27"/>
          <w:lang w:val="en-US"/>
        </w:rPr>
        <w:t xml:space="preserve"> </w:t>
      </w:r>
      <w:proofErr w:type="spellStart"/>
      <w:r>
        <w:rPr>
          <w:b/>
          <w:bCs/>
          <w:sz w:val="27"/>
          <w:szCs w:val="27"/>
          <w:lang w:val="en-US"/>
        </w:rPr>
        <w:t>garanția</w:t>
      </w:r>
      <w:proofErr w:type="spellEnd"/>
      <w:r>
        <w:rPr>
          <w:b/>
          <w:bCs/>
          <w:sz w:val="27"/>
          <w:szCs w:val="27"/>
          <w:lang w:val="en-US"/>
        </w:rPr>
        <w:t xml:space="preserve"> </w:t>
      </w:r>
      <w:proofErr w:type="spellStart"/>
      <w:r>
        <w:rPr>
          <w:b/>
          <w:bCs/>
          <w:sz w:val="27"/>
          <w:szCs w:val="27"/>
          <w:lang w:val="en-US"/>
        </w:rPr>
        <w:t>lucrărilor</w:t>
      </w:r>
      <w:proofErr w:type="spellEnd"/>
      <w:r>
        <w:rPr>
          <w:b/>
          <w:bCs/>
          <w:sz w:val="27"/>
          <w:szCs w:val="27"/>
          <w:lang w:val="en-US"/>
        </w:rPr>
        <w:t xml:space="preserve"> d</w:t>
      </w:r>
      <w:r w:rsidRPr="00600139">
        <w:rPr>
          <w:b/>
          <w:bCs/>
          <w:sz w:val="27"/>
          <w:szCs w:val="27"/>
          <w:lang w:val="en-US"/>
        </w:rPr>
        <w:t xml:space="preserve">e </w:t>
      </w:r>
      <w:proofErr w:type="spellStart"/>
      <w:r w:rsidRPr="00600139">
        <w:rPr>
          <w:b/>
          <w:bCs/>
          <w:sz w:val="27"/>
          <w:szCs w:val="27"/>
          <w:lang w:val="en-US"/>
        </w:rPr>
        <w:t>construcție</w:t>
      </w:r>
      <w:proofErr w:type="spellEnd"/>
      <w:r w:rsidRPr="00600139">
        <w:rPr>
          <w:b/>
          <w:bCs/>
          <w:sz w:val="27"/>
          <w:szCs w:val="27"/>
          <w:lang w:val="en-US"/>
        </w:rPr>
        <w:t xml:space="preserve"> a </w:t>
      </w:r>
      <w:proofErr w:type="spellStart"/>
      <w:r w:rsidRPr="00600139">
        <w:rPr>
          <w:b/>
          <w:bCs/>
          <w:sz w:val="27"/>
          <w:szCs w:val="27"/>
          <w:lang w:val="en-US"/>
        </w:rPr>
        <w:t>încăperii</w:t>
      </w:r>
      <w:proofErr w:type="spellEnd"/>
      <w:r w:rsidRPr="00600139">
        <w:rPr>
          <w:b/>
          <w:bCs/>
          <w:sz w:val="27"/>
          <w:szCs w:val="27"/>
          <w:lang w:val="en-US"/>
        </w:rPr>
        <w:t xml:space="preserve"> destinate </w:t>
      </w:r>
      <w:proofErr w:type="spellStart"/>
      <w:r w:rsidRPr="00600139">
        <w:rPr>
          <w:b/>
          <w:bCs/>
          <w:sz w:val="27"/>
          <w:szCs w:val="27"/>
          <w:lang w:val="en-US"/>
        </w:rPr>
        <w:t>amplasării</w:t>
      </w:r>
      <w:proofErr w:type="spellEnd"/>
      <w:r w:rsidRPr="00600139">
        <w:rPr>
          <w:b/>
          <w:bCs/>
          <w:sz w:val="27"/>
          <w:szCs w:val="27"/>
          <w:lang w:val="en-US"/>
        </w:rPr>
        <w:t xml:space="preserve"> </w:t>
      </w:r>
      <w:proofErr w:type="spellStart"/>
      <w:r w:rsidRPr="00600139">
        <w:rPr>
          <w:b/>
          <w:bCs/>
          <w:sz w:val="27"/>
          <w:szCs w:val="27"/>
          <w:lang w:val="en-US"/>
        </w:rPr>
        <w:t>echipamentului</w:t>
      </w:r>
      <w:proofErr w:type="spellEnd"/>
      <w:r w:rsidRPr="00600139">
        <w:rPr>
          <w:b/>
          <w:bCs/>
          <w:sz w:val="27"/>
          <w:szCs w:val="27"/>
          <w:lang w:val="en-US"/>
        </w:rPr>
        <w:t xml:space="preserve"> de </w:t>
      </w:r>
      <w:proofErr w:type="spellStart"/>
      <w:r w:rsidRPr="00600139">
        <w:rPr>
          <w:b/>
          <w:bCs/>
          <w:sz w:val="27"/>
          <w:szCs w:val="27"/>
          <w:lang w:val="en-US"/>
        </w:rPr>
        <w:t>neutralizare</w:t>
      </w:r>
      <w:proofErr w:type="spellEnd"/>
      <w:r w:rsidRPr="00600139">
        <w:rPr>
          <w:b/>
          <w:bCs/>
          <w:sz w:val="27"/>
          <w:szCs w:val="27"/>
          <w:lang w:val="en-US"/>
        </w:rPr>
        <w:t xml:space="preserve"> a </w:t>
      </w:r>
      <w:proofErr w:type="spellStart"/>
      <w:r w:rsidRPr="00600139">
        <w:rPr>
          <w:b/>
          <w:bCs/>
          <w:sz w:val="27"/>
          <w:szCs w:val="27"/>
          <w:lang w:val="en-US"/>
        </w:rPr>
        <w:t>deșeurilor</w:t>
      </w:r>
      <w:proofErr w:type="spellEnd"/>
      <w:r w:rsidRPr="00600139">
        <w:rPr>
          <w:b/>
          <w:bCs/>
          <w:sz w:val="27"/>
          <w:szCs w:val="27"/>
          <w:lang w:val="en-US"/>
        </w:rPr>
        <w:t xml:space="preserve"> </w:t>
      </w:r>
      <w:proofErr w:type="spellStart"/>
      <w:r w:rsidRPr="00600139">
        <w:rPr>
          <w:b/>
          <w:bCs/>
          <w:sz w:val="27"/>
          <w:szCs w:val="27"/>
          <w:lang w:val="en-US"/>
        </w:rPr>
        <w:t>medicale</w:t>
      </w:r>
      <w:proofErr w:type="spellEnd"/>
      <w:r w:rsidRPr="00600139">
        <w:rPr>
          <w:b/>
          <w:bCs/>
          <w:sz w:val="27"/>
          <w:szCs w:val="27"/>
          <w:lang w:val="en-US"/>
        </w:rPr>
        <w:t xml:space="preserve"> </w:t>
      </w:r>
    </w:p>
    <w:p w14:paraId="220F3654" w14:textId="77777777" w:rsidR="00600139" w:rsidRDefault="00600139" w:rsidP="00600139">
      <w:pPr>
        <w:spacing w:before="100" w:beforeAutospacing="1" w:after="100" w:afterAutospacing="1"/>
        <w:jc w:val="center"/>
        <w:rPr>
          <w:noProof w:val="0"/>
          <w:lang w:val="en-US"/>
        </w:rPr>
      </w:pPr>
    </w:p>
    <w:p w14:paraId="38B89BE1" w14:textId="7DFB0582" w:rsidR="00600139" w:rsidRPr="00600139" w:rsidRDefault="00600139" w:rsidP="00600139">
      <w:pPr>
        <w:spacing w:before="100" w:beforeAutospacing="1" w:after="100" w:afterAutospacing="1"/>
        <w:jc w:val="both"/>
        <w:rPr>
          <w:noProof w:val="0"/>
          <w:lang w:val="en-US"/>
        </w:rPr>
      </w:pPr>
      <w:proofErr w:type="spellStart"/>
      <w:r w:rsidRPr="00600139">
        <w:rPr>
          <w:noProof w:val="0"/>
          <w:lang w:val="en-US"/>
        </w:rPr>
        <w:t>Subsemnatul</w:t>
      </w:r>
      <w:proofErr w:type="spellEnd"/>
      <w:r w:rsidRPr="00600139">
        <w:rPr>
          <w:noProof w:val="0"/>
          <w:lang w:val="en-US"/>
        </w:rPr>
        <w:t xml:space="preserve">(a), ________________________,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calitate</w:t>
      </w:r>
      <w:proofErr w:type="spellEnd"/>
      <w:r w:rsidRPr="00600139">
        <w:rPr>
          <w:noProof w:val="0"/>
          <w:lang w:val="en-US"/>
        </w:rPr>
        <w:t xml:space="preserve"> de </w:t>
      </w:r>
      <w:proofErr w:type="spellStart"/>
      <w:r w:rsidRPr="00600139">
        <w:rPr>
          <w:noProof w:val="0"/>
          <w:lang w:val="en-US"/>
        </w:rPr>
        <w:t>reprezentant</w:t>
      </w:r>
      <w:proofErr w:type="spellEnd"/>
      <w:r w:rsidRPr="00600139">
        <w:rPr>
          <w:noProof w:val="0"/>
          <w:lang w:val="en-US"/>
        </w:rPr>
        <w:t xml:space="preserve"> legal al </w:t>
      </w:r>
      <w:proofErr w:type="spellStart"/>
      <w:r w:rsidRPr="00600139">
        <w:rPr>
          <w:noProof w:val="0"/>
          <w:lang w:val="en-US"/>
        </w:rPr>
        <w:t>operatorului</w:t>
      </w:r>
      <w:proofErr w:type="spellEnd"/>
      <w:r w:rsidRPr="00600139">
        <w:rPr>
          <w:noProof w:val="0"/>
          <w:lang w:val="en-US"/>
        </w:rPr>
        <w:t xml:space="preserve"> economic ________________________, </w:t>
      </w:r>
      <w:proofErr w:type="spellStart"/>
      <w:r w:rsidRPr="00600139">
        <w:rPr>
          <w:noProof w:val="0"/>
          <w:lang w:val="en-US"/>
        </w:rPr>
        <w:t>declar</w:t>
      </w:r>
      <w:proofErr w:type="spellEnd"/>
      <w:r w:rsidRPr="00600139">
        <w:rPr>
          <w:noProof w:val="0"/>
          <w:lang w:val="en-US"/>
        </w:rPr>
        <w:t xml:space="preserve"> pe propria </w:t>
      </w:r>
      <w:proofErr w:type="spellStart"/>
      <w:r w:rsidRPr="00600139">
        <w:rPr>
          <w:noProof w:val="0"/>
          <w:lang w:val="en-US"/>
        </w:rPr>
        <w:t>răspundere</w:t>
      </w:r>
      <w:proofErr w:type="spellEnd"/>
      <w:r w:rsidRPr="00600139">
        <w:rPr>
          <w:noProof w:val="0"/>
          <w:lang w:val="en-US"/>
        </w:rPr>
        <w:t xml:space="preserve"> </w:t>
      </w:r>
      <w:proofErr w:type="spellStart"/>
      <w:r w:rsidRPr="00600139">
        <w:rPr>
          <w:noProof w:val="0"/>
          <w:lang w:val="en-US"/>
        </w:rPr>
        <w:t>că</w:t>
      </w:r>
      <w:proofErr w:type="spellEnd"/>
      <w:r w:rsidRPr="00600139">
        <w:rPr>
          <w:noProof w:val="0"/>
          <w:lang w:val="en-US"/>
        </w:rPr>
        <w:t xml:space="preserve"> </w:t>
      </w:r>
      <w:proofErr w:type="spellStart"/>
      <w:r w:rsidRPr="00600139">
        <w:rPr>
          <w:noProof w:val="0"/>
          <w:lang w:val="en-US"/>
        </w:rPr>
        <w:t>termenul</w:t>
      </w:r>
      <w:proofErr w:type="spellEnd"/>
      <w:r w:rsidRPr="00600139">
        <w:rPr>
          <w:noProof w:val="0"/>
          <w:lang w:val="en-US"/>
        </w:rPr>
        <w:t xml:space="preserve"> de </w:t>
      </w:r>
      <w:proofErr w:type="spellStart"/>
      <w:r w:rsidRPr="00600139">
        <w:rPr>
          <w:noProof w:val="0"/>
          <w:lang w:val="en-US"/>
        </w:rPr>
        <w:t>garanție</w:t>
      </w:r>
      <w:proofErr w:type="spellEnd"/>
      <w:r w:rsidRPr="00600139">
        <w:rPr>
          <w:noProof w:val="0"/>
          <w:lang w:val="en-US"/>
        </w:rPr>
        <w:t xml:space="preserve"> </w:t>
      </w:r>
      <w:proofErr w:type="spellStart"/>
      <w:r w:rsidRPr="00600139">
        <w:rPr>
          <w:noProof w:val="0"/>
          <w:lang w:val="en-US"/>
        </w:rPr>
        <w:t>pentru</w:t>
      </w:r>
      <w:proofErr w:type="spellEnd"/>
      <w:r w:rsidRPr="00600139">
        <w:rPr>
          <w:noProof w:val="0"/>
          <w:lang w:val="en-US"/>
        </w:rPr>
        <w:t xml:space="preserve"> </w:t>
      </w:r>
      <w:proofErr w:type="spellStart"/>
      <w:r w:rsidRPr="00600139">
        <w:rPr>
          <w:noProof w:val="0"/>
          <w:lang w:val="en-US"/>
        </w:rPr>
        <w:t>lucrările</w:t>
      </w:r>
      <w:proofErr w:type="spellEnd"/>
      <w:r w:rsidRPr="00600139">
        <w:rPr>
          <w:noProof w:val="0"/>
          <w:lang w:val="en-US"/>
        </w:rPr>
        <w:t xml:space="preserve"> </w:t>
      </w:r>
      <w:proofErr w:type="spellStart"/>
      <w:r w:rsidRPr="00600139">
        <w:rPr>
          <w:noProof w:val="0"/>
          <w:lang w:val="en-US"/>
        </w:rPr>
        <w:t>executate</w:t>
      </w:r>
      <w:proofErr w:type="spellEnd"/>
      <w:r w:rsidRPr="00600139">
        <w:rPr>
          <w:noProof w:val="0"/>
          <w:lang w:val="en-US"/>
        </w:rPr>
        <w:t xml:space="preserve"> </w:t>
      </w:r>
      <w:proofErr w:type="spellStart"/>
      <w:r w:rsidRPr="00600139">
        <w:rPr>
          <w:noProof w:val="0"/>
          <w:lang w:val="en-US"/>
        </w:rPr>
        <w:t>este</w:t>
      </w:r>
      <w:proofErr w:type="spellEnd"/>
      <w:r w:rsidRPr="00600139">
        <w:rPr>
          <w:noProof w:val="0"/>
          <w:lang w:val="en-US"/>
        </w:rPr>
        <w:t xml:space="preserve"> de minimum 5 (</w:t>
      </w:r>
      <w:proofErr w:type="spellStart"/>
      <w:r w:rsidRPr="00600139">
        <w:rPr>
          <w:noProof w:val="0"/>
          <w:lang w:val="en-US"/>
        </w:rPr>
        <w:t>cinci</w:t>
      </w:r>
      <w:proofErr w:type="spellEnd"/>
      <w:r w:rsidRPr="00600139">
        <w:rPr>
          <w:noProof w:val="0"/>
          <w:lang w:val="en-US"/>
        </w:rPr>
        <w:t xml:space="preserve">) ani de la data </w:t>
      </w:r>
      <w:proofErr w:type="spellStart"/>
      <w:r w:rsidRPr="00600139">
        <w:rPr>
          <w:noProof w:val="0"/>
          <w:lang w:val="en-US"/>
        </w:rPr>
        <w:t>dării</w:t>
      </w:r>
      <w:proofErr w:type="spellEnd"/>
      <w:r w:rsidRPr="00600139">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exploatare</w:t>
      </w:r>
      <w:proofErr w:type="spellEnd"/>
      <w:r w:rsidRPr="00600139">
        <w:rPr>
          <w:noProof w:val="0"/>
          <w:lang w:val="en-US"/>
        </w:rPr>
        <w:t xml:space="preserve"> a </w:t>
      </w:r>
      <w:proofErr w:type="spellStart"/>
      <w:r w:rsidRPr="00600139">
        <w:rPr>
          <w:noProof w:val="0"/>
          <w:lang w:val="en-US"/>
        </w:rPr>
        <w:t>acestora</w:t>
      </w:r>
      <w:proofErr w:type="spellEnd"/>
      <w:r w:rsidRPr="00600139">
        <w:rPr>
          <w:noProof w:val="0"/>
          <w:lang w:val="en-US"/>
        </w:rPr>
        <w:t>.</w:t>
      </w:r>
    </w:p>
    <w:p w14:paraId="1D40D531" w14:textId="1310CA4A" w:rsidR="00600139" w:rsidRPr="00600139" w:rsidRDefault="00600139" w:rsidP="00600139">
      <w:pPr>
        <w:spacing w:before="100" w:beforeAutospacing="1" w:after="100" w:afterAutospacing="1"/>
        <w:jc w:val="both"/>
        <w:rPr>
          <w:noProof w:val="0"/>
          <w:lang w:val="en-US"/>
        </w:rPr>
      </w:pPr>
      <w:proofErr w:type="spellStart"/>
      <w:r w:rsidRPr="00600139">
        <w:rPr>
          <w:noProof w:val="0"/>
          <w:lang w:val="en-US"/>
        </w:rPr>
        <w:t>Prezenta</w:t>
      </w:r>
      <w:proofErr w:type="spellEnd"/>
      <w:r w:rsidRPr="00600139">
        <w:rPr>
          <w:noProof w:val="0"/>
          <w:lang w:val="en-US"/>
        </w:rPr>
        <w:t xml:space="preserve"> </w:t>
      </w:r>
      <w:proofErr w:type="spellStart"/>
      <w:r w:rsidRPr="00600139">
        <w:rPr>
          <w:noProof w:val="0"/>
          <w:lang w:val="en-US"/>
        </w:rPr>
        <w:t>declarație</w:t>
      </w:r>
      <w:proofErr w:type="spellEnd"/>
      <w:r w:rsidRPr="00600139">
        <w:rPr>
          <w:noProof w:val="0"/>
          <w:lang w:val="en-US"/>
        </w:rPr>
        <w:t xml:space="preserve"> </w:t>
      </w:r>
      <w:proofErr w:type="spellStart"/>
      <w:r w:rsidRPr="00600139">
        <w:rPr>
          <w:noProof w:val="0"/>
          <w:lang w:val="en-US"/>
        </w:rPr>
        <w:t>este</w:t>
      </w:r>
      <w:proofErr w:type="spellEnd"/>
      <w:r w:rsidRPr="00600139">
        <w:rPr>
          <w:noProof w:val="0"/>
          <w:lang w:val="en-US"/>
        </w:rPr>
        <w:t xml:space="preserve"> </w:t>
      </w:r>
      <w:proofErr w:type="spellStart"/>
      <w:r w:rsidRPr="00600139">
        <w:rPr>
          <w:noProof w:val="0"/>
          <w:lang w:val="en-US"/>
        </w:rPr>
        <w:t>emisă</w:t>
      </w:r>
      <w:proofErr w:type="spellEnd"/>
      <w:r w:rsidRPr="00600139">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vederea</w:t>
      </w:r>
      <w:proofErr w:type="spellEnd"/>
      <w:r w:rsidRPr="00600139">
        <w:rPr>
          <w:noProof w:val="0"/>
          <w:lang w:val="en-US"/>
        </w:rPr>
        <w:t xml:space="preserve"> </w:t>
      </w:r>
      <w:proofErr w:type="spellStart"/>
      <w:r w:rsidRPr="00600139">
        <w:rPr>
          <w:noProof w:val="0"/>
          <w:lang w:val="en-US"/>
        </w:rPr>
        <w:t>participării</w:t>
      </w:r>
      <w:proofErr w:type="spellEnd"/>
      <w:r w:rsidRPr="00600139">
        <w:rPr>
          <w:noProof w:val="0"/>
          <w:lang w:val="en-US"/>
        </w:rPr>
        <w:t xml:space="preserve"> la </w:t>
      </w:r>
      <w:proofErr w:type="spellStart"/>
      <w:r w:rsidRPr="00600139">
        <w:rPr>
          <w:noProof w:val="0"/>
          <w:lang w:val="en-US"/>
        </w:rPr>
        <w:t>procedura</w:t>
      </w:r>
      <w:proofErr w:type="spellEnd"/>
      <w:r w:rsidRPr="00600139">
        <w:rPr>
          <w:noProof w:val="0"/>
          <w:lang w:val="en-US"/>
        </w:rPr>
        <w:t xml:space="preserve"> de </w:t>
      </w:r>
      <w:proofErr w:type="spellStart"/>
      <w:r w:rsidRPr="00600139">
        <w:rPr>
          <w:noProof w:val="0"/>
          <w:lang w:val="en-US"/>
        </w:rPr>
        <w:t>achiziție</w:t>
      </w:r>
      <w:proofErr w:type="spellEnd"/>
      <w:r w:rsidRPr="00600139">
        <w:rPr>
          <w:noProof w:val="0"/>
          <w:lang w:val="en-US"/>
        </w:rPr>
        <w:t xml:space="preserve"> </w:t>
      </w:r>
      <w:proofErr w:type="spellStart"/>
      <w:r w:rsidRPr="00600139">
        <w:rPr>
          <w:noProof w:val="0"/>
          <w:lang w:val="en-US"/>
        </w:rPr>
        <w:t>organizată</w:t>
      </w:r>
      <w:proofErr w:type="spellEnd"/>
      <w:r w:rsidRPr="00600139">
        <w:rPr>
          <w:noProof w:val="0"/>
          <w:lang w:val="en-US"/>
        </w:rPr>
        <w:t xml:space="preserve"> </w:t>
      </w:r>
      <w:r w:rsidR="006D0606">
        <w:rPr>
          <w:noProof w:val="0"/>
          <w:lang w:val="en-US"/>
        </w:rPr>
        <w:t>de IMSP SCR „</w:t>
      </w:r>
      <w:proofErr w:type="spellStart"/>
      <w:r w:rsidR="006D0606">
        <w:rPr>
          <w:noProof w:val="0"/>
          <w:lang w:val="en-US"/>
        </w:rPr>
        <w:t>Timofei</w:t>
      </w:r>
      <w:proofErr w:type="spellEnd"/>
      <w:r w:rsidR="006D0606">
        <w:rPr>
          <w:noProof w:val="0"/>
          <w:lang w:val="en-US"/>
        </w:rPr>
        <w:t xml:space="preserve"> </w:t>
      </w:r>
      <w:proofErr w:type="spellStart"/>
      <w:r w:rsidR="006D0606">
        <w:rPr>
          <w:noProof w:val="0"/>
          <w:lang w:val="en-US"/>
        </w:rPr>
        <w:t>Moșneaga</w:t>
      </w:r>
      <w:proofErr w:type="spellEnd"/>
      <w:r w:rsidR="006D0606">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cadrul</w:t>
      </w:r>
      <w:proofErr w:type="spellEnd"/>
      <w:r w:rsidRPr="00600139">
        <w:rPr>
          <w:noProof w:val="0"/>
          <w:lang w:val="en-US"/>
        </w:rPr>
        <w:t xml:space="preserve"> </w:t>
      </w:r>
      <w:proofErr w:type="spellStart"/>
      <w:r w:rsidRPr="00600139">
        <w:rPr>
          <w:noProof w:val="0"/>
          <w:lang w:val="en-US"/>
        </w:rPr>
        <w:t>proiectului</w:t>
      </w:r>
      <w:proofErr w:type="spellEnd"/>
      <w:r w:rsidR="006D0606">
        <w:rPr>
          <w:noProof w:val="0"/>
          <w:lang w:val="en-US"/>
        </w:rPr>
        <w:t xml:space="preserve"> </w:t>
      </w:r>
      <w:proofErr w:type="spellStart"/>
      <w:r w:rsidR="006D0606">
        <w:rPr>
          <w:noProof w:val="0"/>
          <w:lang w:val="en-US"/>
        </w:rPr>
        <w:t>transfrontalier</w:t>
      </w:r>
      <w:proofErr w:type="spellEnd"/>
      <w:r w:rsidRPr="00600139">
        <w:rPr>
          <w:noProof w:val="0"/>
          <w:lang w:val="en-US"/>
        </w:rPr>
        <w:t xml:space="preserve"> Interreg NEXT </w:t>
      </w:r>
      <w:proofErr w:type="spellStart"/>
      <w:r w:rsidRPr="00600139">
        <w:rPr>
          <w:noProof w:val="0"/>
          <w:lang w:val="en-US"/>
        </w:rPr>
        <w:t>România</w:t>
      </w:r>
      <w:proofErr w:type="spellEnd"/>
      <w:r w:rsidRPr="00600139">
        <w:rPr>
          <w:noProof w:val="0"/>
          <w:lang w:val="en-US"/>
        </w:rPr>
        <w:t>–</w:t>
      </w:r>
      <w:proofErr w:type="spellStart"/>
      <w:r w:rsidRPr="00600139">
        <w:rPr>
          <w:noProof w:val="0"/>
          <w:lang w:val="en-US"/>
        </w:rPr>
        <w:t>Republica</w:t>
      </w:r>
      <w:proofErr w:type="spellEnd"/>
      <w:r w:rsidRPr="00600139">
        <w:rPr>
          <w:noProof w:val="0"/>
          <w:lang w:val="en-US"/>
        </w:rPr>
        <w:t xml:space="preserve"> Moldova</w:t>
      </w:r>
      <w:r w:rsidR="006D0606">
        <w:rPr>
          <w:noProof w:val="0"/>
          <w:lang w:val="en-US"/>
        </w:rPr>
        <w:t xml:space="preserve"> ROMD00318</w:t>
      </w:r>
      <w:r w:rsidRPr="00600139">
        <w:rPr>
          <w:noProof w:val="0"/>
          <w:lang w:val="en-US"/>
        </w:rPr>
        <w:t>.</w:t>
      </w:r>
    </w:p>
    <w:p w14:paraId="5B3F7318" w14:textId="77777777" w:rsidR="00600139" w:rsidRPr="00600139" w:rsidRDefault="00600139" w:rsidP="00600139">
      <w:pPr>
        <w:spacing w:before="100" w:beforeAutospacing="1" w:after="100" w:afterAutospacing="1"/>
        <w:jc w:val="both"/>
        <w:rPr>
          <w:noProof w:val="0"/>
          <w:lang w:val="en-US"/>
        </w:rPr>
      </w:pPr>
      <w:r w:rsidRPr="00600139">
        <w:rPr>
          <w:noProof w:val="0"/>
          <w:lang w:val="en-US"/>
        </w:rPr>
        <w:t>Data: _______________</w:t>
      </w:r>
      <w:r w:rsidRPr="00600139">
        <w:rPr>
          <w:noProof w:val="0"/>
          <w:lang w:val="en-US"/>
        </w:rPr>
        <w:br/>
      </w:r>
      <w:proofErr w:type="spellStart"/>
      <w:r w:rsidRPr="00600139">
        <w:rPr>
          <w:noProof w:val="0"/>
          <w:lang w:val="en-US"/>
        </w:rPr>
        <w:t>Semnătura</w:t>
      </w:r>
      <w:proofErr w:type="spellEnd"/>
      <w:r w:rsidRPr="00600139">
        <w:rPr>
          <w:noProof w:val="0"/>
          <w:lang w:val="en-US"/>
        </w:rPr>
        <w:t>: _______________</w:t>
      </w:r>
    </w:p>
    <w:p w14:paraId="546DB05C" w14:textId="413A8A68" w:rsidR="003A77D3" w:rsidRDefault="003A77D3" w:rsidP="00600139">
      <w:pPr>
        <w:pStyle w:val="BodyText"/>
        <w:tabs>
          <w:tab w:val="left" w:pos="567"/>
        </w:tabs>
        <w:spacing w:line="360" w:lineRule="auto"/>
        <w:jc w:val="both"/>
        <w:rPr>
          <w:rFonts w:ascii="Times New Roman" w:hAnsi="Times New Roman"/>
          <w:szCs w:val="24"/>
          <w:lang w:val="ro-MD"/>
        </w:rPr>
      </w:pPr>
    </w:p>
    <w:p w14:paraId="7DDC985D" w14:textId="12CE1DCD" w:rsidR="00040332" w:rsidRDefault="00040332" w:rsidP="00600139">
      <w:pPr>
        <w:pStyle w:val="BodyText"/>
        <w:tabs>
          <w:tab w:val="left" w:pos="567"/>
        </w:tabs>
        <w:spacing w:line="360" w:lineRule="auto"/>
        <w:jc w:val="both"/>
        <w:rPr>
          <w:rFonts w:ascii="Times New Roman" w:hAnsi="Times New Roman"/>
          <w:szCs w:val="24"/>
          <w:lang w:val="ro-MD"/>
        </w:rPr>
      </w:pPr>
    </w:p>
    <w:p w14:paraId="0859F840" w14:textId="7E955A41" w:rsidR="00040332" w:rsidRDefault="00040332" w:rsidP="00600139">
      <w:pPr>
        <w:pStyle w:val="BodyText"/>
        <w:tabs>
          <w:tab w:val="left" w:pos="567"/>
        </w:tabs>
        <w:spacing w:line="360" w:lineRule="auto"/>
        <w:jc w:val="both"/>
        <w:rPr>
          <w:rFonts w:ascii="Times New Roman" w:hAnsi="Times New Roman"/>
          <w:szCs w:val="24"/>
          <w:lang w:val="ro-MD"/>
        </w:rPr>
      </w:pPr>
    </w:p>
    <w:p w14:paraId="42B479DB" w14:textId="20B3A558" w:rsidR="00040332" w:rsidRDefault="00040332" w:rsidP="00600139">
      <w:pPr>
        <w:pStyle w:val="BodyText"/>
        <w:tabs>
          <w:tab w:val="left" w:pos="567"/>
        </w:tabs>
        <w:spacing w:line="360" w:lineRule="auto"/>
        <w:jc w:val="both"/>
        <w:rPr>
          <w:rFonts w:ascii="Times New Roman" w:hAnsi="Times New Roman"/>
          <w:szCs w:val="24"/>
          <w:lang w:val="ro-MD"/>
        </w:rPr>
      </w:pPr>
    </w:p>
    <w:p w14:paraId="26DAF231" w14:textId="388A17BF" w:rsidR="00040332" w:rsidRDefault="00040332" w:rsidP="00600139">
      <w:pPr>
        <w:pStyle w:val="BodyText"/>
        <w:tabs>
          <w:tab w:val="left" w:pos="567"/>
        </w:tabs>
        <w:spacing w:line="360" w:lineRule="auto"/>
        <w:jc w:val="both"/>
        <w:rPr>
          <w:rFonts w:ascii="Times New Roman" w:hAnsi="Times New Roman"/>
          <w:szCs w:val="24"/>
          <w:lang w:val="ro-MD"/>
        </w:rPr>
      </w:pPr>
    </w:p>
    <w:p w14:paraId="24BDBAFA" w14:textId="1DBAD254" w:rsidR="00040332" w:rsidRDefault="00040332" w:rsidP="00600139">
      <w:pPr>
        <w:pStyle w:val="BodyText"/>
        <w:tabs>
          <w:tab w:val="left" w:pos="567"/>
        </w:tabs>
        <w:spacing w:line="360" w:lineRule="auto"/>
        <w:jc w:val="both"/>
        <w:rPr>
          <w:rFonts w:ascii="Times New Roman" w:hAnsi="Times New Roman"/>
          <w:szCs w:val="24"/>
          <w:lang w:val="ro-MD"/>
        </w:rPr>
      </w:pPr>
    </w:p>
    <w:p w14:paraId="23239B43" w14:textId="28081C67" w:rsidR="00040332" w:rsidRDefault="00040332" w:rsidP="00600139">
      <w:pPr>
        <w:pStyle w:val="BodyText"/>
        <w:tabs>
          <w:tab w:val="left" w:pos="567"/>
        </w:tabs>
        <w:spacing w:line="360" w:lineRule="auto"/>
        <w:jc w:val="both"/>
        <w:rPr>
          <w:rFonts w:ascii="Times New Roman" w:hAnsi="Times New Roman"/>
          <w:szCs w:val="24"/>
          <w:lang w:val="ro-MD"/>
        </w:rPr>
      </w:pPr>
    </w:p>
    <w:p w14:paraId="5A3664B2" w14:textId="73C1F33A" w:rsidR="00040332" w:rsidRDefault="00040332" w:rsidP="00600139">
      <w:pPr>
        <w:pStyle w:val="BodyText"/>
        <w:tabs>
          <w:tab w:val="left" w:pos="567"/>
        </w:tabs>
        <w:spacing w:line="360" w:lineRule="auto"/>
        <w:jc w:val="both"/>
        <w:rPr>
          <w:rFonts w:ascii="Times New Roman" w:hAnsi="Times New Roman"/>
          <w:szCs w:val="24"/>
          <w:lang w:val="ro-MD"/>
        </w:rPr>
      </w:pPr>
    </w:p>
    <w:p w14:paraId="729CEDDB" w14:textId="095DD915" w:rsidR="00040332" w:rsidRDefault="00040332" w:rsidP="00600139">
      <w:pPr>
        <w:pStyle w:val="BodyText"/>
        <w:tabs>
          <w:tab w:val="left" w:pos="567"/>
        </w:tabs>
        <w:spacing w:line="360" w:lineRule="auto"/>
        <w:jc w:val="both"/>
        <w:rPr>
          <w:rFonts w:ascii="Times New Roman" w:hAnsi="Times New Roman"/>
          <w:szCs w:val="24"/>
          <w:lang w:val="ro-MD"/>
        </w:rPr>
      </w:pPr>
    </w:p>
    <w:p w14:paraId="705DAB1B" w14:textId="547A18A7" w:rsidR="00040332" w:rsidRDefault="00040332" w:rsidP="00600139">
      <w:pPr>
        <w:pStyle w:val="BodyText"/>
        <w:tabs>
          <w:tab w:val="left" w:pos="567"/>
        </w:tabs>
        <w:spacing w:line="360" w:lineRule="auto"/>
        <w:jc w:val="both"/>
        <w:rPr>
          <w:rFonts w:ascii="Times New Roman" w:hAnsi="Times New Roman"/>
          <w:szCs w:val="24"/>
          <w:lang w:val="ro-MD"/>
        </w:rPr>
      </w:pPr>
    </w:p>
    <w:p w14:paraId="6B10A398" w14:textId="7860F1C1" w:rsidR="00040332" w:rsidRDefault="00040332" w:rsidP="00600139">
      <w:pPr>
        <w:pStyle w:val="BodyText"/>
        <w:tabs>
          <w:tab w:val="left" w:pos="567"/>
        </w:tabs>
        <w:spacing w:line="360" w:lineRule="auto"/>
        <w:jc w:val="both"/>
        <w:rPr>
          <w:rFonts w:ascii="Times New Roman" w:hAnsi="Times New Roman"/>
          <w:szCs w:val="24"/>
          <w:lang w:val="ro-MD"/>
        </w:rPr>
      </w:pPr>
    </w:p>
    <w:p w14:paraId="3A277CEA" w14:textId="17EFE3F8" w:rsidR="00040332" w:rsidRDefault="00040332" w:rsidP="00600139">
      <w:pPr>
        <w:pStyle w:val="BodyText"/>
        <w:tabs>
          <w:tab w:val="left" w:pos="567"/>
        </w:tabs>
        <w:spacing w:line="360" w:lineRule="auto"/>
        <w:jc w:val="both"/>
        <w:rPr>
          <w:rFonts w:ascii="Times New Roman" w:hAnsi="Times New Roman"/>
          <w:szCs w:val="24"/>
          <w:lang w:val="ro-MD"/>
        </w:rPr>
      </w:pPr>
    </w:p>
    <w:p w14:paraId="69095518" w14:textId="261255CF" w:rsidR="00040332" w:rsidRDefault="00040332" w:rsidP="00600139">
      <w:pPr>
        <w:pStyle w:val="BodyText"/>
        <w:tabs>
          <w:tab w:val="left" w:pos="567"/>
        </w:tabs>
        <w:spacing w:line="360" w:lineRule="auto"/>
        <w:jc w:val="both"/>
        <w:rPr>
          <w:rFonts w:ascii="Times New Roman" w:hAnsi="Times New Roman"/>
          <w:szCs w:val="24"/>
          <w:lang w:val="ro-MD"/>
        </w:rPr>
      </w:pPr>
    </w:p>
    <w:p w14:paraId="2872A2BE" w14:textId="50DA23DF" w:rsidR="00040332" w:rsidRDefault="00040332" w:rsidP="00600139">
      <w:pPr>
        <w:pStyle w:val="BodyText"/>
        <w:tabs>
          <w:tab w:val="left" w:pos="567"/>
        </w:tabs>
        <w:spacing w:line="360" w:lineRule="auto"/>
        <w:jc w:val="both"/>
        <w:rPr>
          <w:rFonts w:ascii="Times New Roman" w:hAnsi="Times New Roman"/>
          <w:szCs w:val="24"/>
          <w:lang w:val="ro-MD"/>
        </w:rPr>
      </w:pPr>
    </w:p>
    <w:p w14:paraId="5B9EFB7A" w14:textId="7D224C83" w:rsidR="00040332" w:rsidRDefault="00040332" w:rsidP="00600139">
      <w:pPr>
        <w:pStyle w:val="BodyText"/>
        <w:tabs>
          <w:tab w:val="left" w:pos="567"/>
        </w:tabs>
        <w:spacing w:line="360" w:lineRule="auto"/>
        <w:jc w:val="both"/>
        <w:rPr>
          <w:rFonts w:ascii="Times New Roman" w:hAnsi="Times New Roman"/>
          <w:szCs w:val="24"/>
          <w:lang w:val="ro-MD"/>
        </w:rPr>
      </w:pPr>
    </w:p>
    <w:p w14:paraId="27DE2B96" w14:textId="113AE5D9" w:rsidR="00040332" w:rsidRDefault="00040332" w:rsidP="00600139">
      <w:pPr>
        <w:pStyle w:val="BodyText"/>
        <w:tabs>
          <w:tab w:val="left" w:pos="567"/>
        </w:tabs>
        <w:spacing w:line="360" w:lineRule="auto"/>
        <w:jc w:val="both"/>
        <w:rPr>
          <w:rFonts w:ascii="Times New Roman" w:hAnsi="Times New Roman"/>
          <w:szCs w:val="24"/>
          <w:lang w:val="ro-MD"/>
        </w:rPr>
      </w:pPr>
    </w:p>
    <w:p w14:paraId="1B906CD5" w14:textId="0EABE74C" w:rsidR="00040332" w:rsidRDefault="00040332" w:rsidP="00600139">
      <w:pPr>
        <w:pStyle w:val="BodyText"/>
        <w:tabs>
          <w:tab w:val="left" w:pos="567"/>
        </w:tabs>
        <w:spacing w:line="360" w:lineRule="auto"/>
        <w:jc w:val="both"/>
        <w:rPr>
          <w:rFonts w:ascii="Times New Roman" w:hAnsi="Times New Roman"/>
          <w:szCs w:val="24"/>
          <w:lang w:val="ro-MD"/>
        </w:rPr>
      </w:pPr>
    </w:p>
    <w:p w14:paraId="73D4FFC2" w14:textId="4D64BBAC" w:rsidR="00040332" w:rsidRDefault="00040332" w:rsidP="00600139">
      <w:pPr>
        <w:pStyle w:val="BodyText"/>
        <w:tabs>
          <w:tab w:val="left" w:pos="567"/>
        </w:tabs>
        <w:spacing w:line="360" w:lineRule="auto"/>
        <w:jc w:val="both"/>
        <w:rPr>
          <w:rFonts w:ascii="Times New Roman" w:hAnsi="Times New Roman"/>
          <w:szCs w:val="24"/>
          <w:lang w:val="ro-MD"/>
        </w:rPr>
      </w:pPr>
    </w:p>
    <w:p w14:paraId="2C809B9D" w14:textId="5CDE9F9D" w:rsidR="00040332" w:rsidRDefault="00040332" w:rsidP="00600139">
      <w:pPr>
        <w:pStyle w:val="BodyText"/>
        <w:tabs>
          <w:tab w:val="left" w:pos="567"/>
        </w:tabs>
        <w:spacing w:line="360" w:lineRule="auto"/>
        <w:jc w:val="both"/>
        <w:rPr>
          <w:rFonts w:ascii="Times New Roman" w:hAnsi="Times New Roman"/>
          <w:szCs w:val="24"/>
          <w:lang w:val="ro-MD"/>
        </w:rPr>
      </w:pPr>
    </w:p>
    <w:p w14:paraId="639E321C" w14:textId="4BF0C0F1" w:rsidR="00040332" w:rsidRDefault="00040332" w:rsidP="00040332">
      <w:pPr>
        <w:pStyle w:val="BodyText"/>
        <w:tabs>
          <w:tab w:val="left" w:pos="567"/>
        </w:tabs>
        <w:spacing w:line="360" w:lineRule="auto"/>
        <w:jc w:val="right"/>
        <w:rPr>
          <w:rFonts w:ascii="Times New Roman" w:hAnsi="Times New Roman"/>
          <w:szCs w:val="24"/>
          <w:lang w:val="ro-MD"/>
        </w:rPr>
      </w:pPr>
      <w:r>
        <w:rPr>
          <w:rFonts w:ascii="Times New Roman" w:hAnsi="Times New Roman"/>
          <w:szCs w:val="24"/>
          <w:lang w:val="ro-MD"/>
        </w:rPr>
        <w:t>Anexa nr. 20</w:t>
      </w:r>
    </w:p>
    <w:p w14:paraId="59A9B0E1" w14:textId="318F7612" w:rsidR="00040332" w:rsidRDefault="00040332" w:rsidP="00600139">
      <w:pPr>
        <w:pStyle w:val="BodyText"/>
        <w:tabs>
          <w:tab w:val="left" w:pos="567"/>
        </w:tabs>
        <w:spacing w:line="360" w:lineRule="auto"/>
        <w:jc w:val="both"/>
        <w:rPr>
          <w:rFonts w:ascii="Times New Roman" w:hAnsi="Times New Roman"/>
          <w:szCs w:val="24"/>
          <w:lang w:val="ro-MD"/>
        </w:rPr>
      </w:pPr>
    </w:p>
    <w:p w14:paraId="67B16D4C" w14:textId="1CBAF7DE" w:rsidR="006811A6" w:rsidRDefault="006811A6" w:rsidP="00600139">
      <w:pPr>
        <w:pStyle w:val="BodyText"/>
        <w:tabs>
          <w:tab w:val="left" w:pos="567"/>
        </w:tabs>
        <w:spacing w:line="360" w:lineRule="auto"/>
        <w:jc w:val="both"/>
        <w:rPr>
          <w:rFonts w:ascii="Times New Roman" w:hAnsi="Times New Roman"/>
          <w:szCs w:val="24"/>
          <w:lang w:val="ro-MD"/>
        </w:rPr>
      </w:pPr>
    </w:p>
    <w:p w14:paraId="4BC3D1C5" w14:textId="77777777" w:rsidR="006811A6" w:rsidRDefault="006811A6" w:rsidP="00600139">
      <w:pPr>
        <w:pStyle w:val="BodyText"/>
        <w:tabs>
          <w:tab w:val="left" w:pos="567"/>
        </w:tabs>
        <w:spacing w:line="360" w:lineRule="auto"/>
        <w:jc w:val="both"/>
        <w:rPr>
          <w:rFonts w:ascii="Times New Roman" w:hAnsi="Times New Roman"/>
          <w:szCs w:val="24"/>
          <w:lang w:val="ro-MD"/>
        </w:rPr>
      </w:pPr>
    </w:p>
    <w:p w14:paraId="1CA6B21D" w14:textId="77777777" w:rsidR="006811A6" w:rsidRDefault="00040332" w:rsidP="006811A6">
      <w:pPr>
        <w:jc w:val="center"/>
        <w:outlineLvl w:val="2"/>
        <w:rPr>
          <w:b/>
          <w:bCs/>
          <w:noProof w:val="0"/>
          <w:sz w:val="27"/>
          <w:szCs w:val="27"/>
          <w:lang w:val="en-US"/>
        </w:rPr>
      </w:pPr>
      <w:r>
        <w:rPr>
          <w:b/>
          <w:bCs/>
          <w:noProof w:val="0"/>
          <w:sz w:val="27"/>
          <w:szCs w:val="27"/>
          <w:lang w:val="en-US"/>
        </w:rPr>
        <w:t>D</w:t>
      </w:r>
      <w:r w:rsidRPr="00040332">
        <w:rPr>
          <w:b/>
          <w:bCs/>
          <w:noProof w:val="0"/>
          <w:sz w:val="27"/>
          <w:szCs w:val="27"/>
          <w:lang w:val="en-US"/>
        </w:rPr>
        <w:t xml:space="preserve">ECLARAȚIE DE ACCEPTARE A CONDIȚIILOR </w:t>
      </w:r>
    </w:p>
    <w:p w14:paraId="6EE56905" w14:textId="56E5109C" w:rsidR="00040332" w:rsidRPr="00040332" w:rsidRDefault="006811A6" w:rsidP="006811A6">
      <w:pPr>
        <w:jc w:val="center"/>
        <w:outlineLvl w:val="2"/>
        <w:rPr>
          <w:b/>
          <w:bCs/>
          <w:noProof w:val="0"/>
          <w:sz w:val="27"/>
          <w:szCs w:val="27"/>
          <w:lang w:val="en-US"/>
        </w:rPr>
      </w:pPr>
      <w:proofErr w:type="spellStart"/>
      <w:r w:rsidRPr="006811A6">
        <w:rPr>
          <w:b/>
          <w:bCs/>
          <w:noProof w:val="0"/>
          <w:sz w:val="27"/>
          <w:szCs w:val="27"/>
          <w:lang w:val="en-US"/>
        </w:rPr>
        <w:t>procedur</w:t>
      </w:r>
      <w:r>
        <w:rPr>
          <w:b/>
          <w:bCs/>
          <w:noProof w:val="0"/>
          <w:sz w:val="27"/>
          <w:szCs w:val="27"/>
          <w:lang w:val="en-US"/>
        </w:rPr>
        <w:t>ii</w:t>
      </w:r>
      <w:proofErr w:type="spellEnd"/>
      <w:r w:rsidRPr="006811A6">
        <w:rPr>
          <w:b/>
          <w:bCs/>
          <w:noProof w:val="0"/>
          <w:sz w:val="27"/>
          <w:szCs w:val="27"/>
          <w:lang w:val="en-US"/>
        </w:rPr>
        <w:t xml:space="preserve"> de </w:t>
      </w:r>
      <w:proofErr w:type="spellStart"/>
      <w:r w:rsidRPr="006811A6">
        <w:rPr>
          <w:b/>
          <w:bCs/>
          <w:noProof w:val="0"/>
          <w:sz w:val="27"/>
          <w:szCs w:val="27"/>
          <w:lang w:val="en-US"/>
        </w:rPr>
        <w:t>achiziție</w:t>
      </w:r>
      <w:proofErr w:type="spellEnd"/>
      <w:r w:rsidRPr="006811A6">
        <w:rPr>
          <w:b/>
          <w:bCs/>
          <w:noProof w:val="0"/>
          <w:sz w:val="27"/>
          <w:szCs w:val="27"/>
          <w:lang w:val="en-US"/>
        </w:rPr>
        <w:t xml:space="preserve"> a </w:t>
      </w:r>
      <w:proofErr w:type="spellStart"/>
      <w:r w:rsidRPr="006811A6">
        <w:rPr>
          <w:b/>
          <w:bCs/>
          <w:noProof w:val="0"/>
          <w:sz w:val="27"/>
          <w:szCs w:val="27"/>
          <w:lang w:val="en-US"/>
        </w:rPr>
        <w:t>Lucrărilor</w:t>
      </w:r>
      <w:proofErr w:type="spellEnd"/>
      <w:r w:rsidRPr="006811A6">
        <w:rPr>
          <w:b/>
          <w:bCs/>
          <w:noProof w:val="0"/>
          <w:sz w:val="27"/>
          <w:szCs w:val="27"/>
          <w:lang w:val="en-US"/>
        </w:rPr>
        <w:t xml:space="preserve"> de </w:t>
      </w:r>
      <w:proofErr w:type="spellStart"/>
      <w:r w:rsidRPr="006811A6">
        <w:rPr>
          <w:b/>
          <w:bCs/>
          <w:noProof w:val="0"/>
          <w:sz w:val="27"/>
          <w:szCs w:val="27"/>
          <w:lang w:val="en-US"/>
        </w:rPr>
        <w:t>construcție</w:t>
      </w:r>
      <w:proofErr w:type="spellEnd"/>
      <w:r w:rsidRPr="006811A6">
        <w:rPr>
          <w:b/>
          <w:bCs/>
          <w:noProof w:val="0"/>
          <w:sz w:val="27"/>
          <w:szCs w:val="27"/>
          <w:lang w:val="en-US"/>
        </w:rPr>
        <w:t xml:space="preserve"> a </w:t>
      </w:r>
      <w:proofErr w:type="spellStart"/>
      <w:r w:rsidRPr="006811A6">
        <w:rPr>
          <w:b/>
          <w:bCs/>
          <w:noProof w:val="0"/>
          <w:sz w:val="27"/>
          <w:szCs w:val="27"/>
          <w:lang w:val="en-US"/>
        </w:rPr>
        <w:t>încăperii</w:t>
      </w:r>
      <w:proofErr w:type="spellEnd"/>
      <w:r w:rsidRPr="006811A6">
        <w:rPr>
          <w:b/>
          <w:bCs/>
          <w:noProof w:val="0"/>
          <w:sz w:val="27"/>
          <w:szCs w:val="27"/>
          <w:lang w:val="en-US"/>
        </w:rPr>
        <w:t xml:space="preserve"> destinate </w:t>
      </w:r>
      <w:proofErr w:type="spellStart"/>
      <w:r w:rsidRPr="006811A6">
        <w:rPr>
          <w:b/>
          <w:bCs/>
          <w:noProof w:val="0"/>
          <w:sz w:val="27"/>
          <w:szCs w:val="27"/>
          <w:lang w:val="en-US"/>
        </w:rPr>
        <w:t>amplasării</w:t>
      </w:r>
      <w:proofErr w:type="spellEnd"/>
      <w:r w:rsidRPr="006811A6">
        <w:rPr>
          <w:b/>
          <w:bCs/>
          <w:noProof w:val="0"/>
          <w:sz w:val="27"/>
          <w:szCs w:val="27"/>
          <w:lang w:val="en-US"/>
        </w:rPr>
        <w:t xml:space="preserve"> </w:t>
      </w:r>
      <w:proofErr w:type="spellStart"/>
      <w:r w:rsidRPr="006811A6">
        <w:rPr>
          <w:b/>
          <w:bCs/>
          <w:noProof w:val="0"/>
          <w:sz w:val="27"/>
          <w:szCs w:val="27"/>
          <w:lang w:val="en-US"/>
        </w:rPr>
        <w:t>echipamentului</w:t>
      </w:r>
      <w:proofErr w:type="spellEnd"/>
      <w:r w:rsidRPr="006811A6">
        <w:rPr>
          <w:b/>
          <w:bCs/>
          <w:noProof w:val="0"/>
          <w:sz w:val="27"/>
          <w:szCs w:val="27"/>
          <w:lang w:val="en-US"/>
        </w:rPr>
        <w:t xml:space="preserve"> de </w:t>
      </w:r>
      <w:proofErr w:type="spellStart"/>
      <w:r w:rsidRPr="006811A6">
        <w:rPr>
          <w:b/>
          <w:bCs/>
          <w:noProof w:val="0"/>
          <w:sz w:val="27"/>
          <w:szCs w:val="27"/>
          <w:lang w:val="en-US"/>
        </w:rPr>
        <w:t>neutralizare</w:t>
      </w:r>
      <w:proofErr w:type="spellEnd"/>
      <w:r w:rsidRPr="006811A6">
        <w:rPr>
          <w:b/>
          <w:bCs/>
          <w:noProof w:val="0"/>
          <w:sz w:val="27"/>
          <w:szCs w:val="27"/>
          <w:lang w:val="en-US"/>
        </w:rPr>
        <w:t xml:space="preserve"> a </w:t>
      </w:r>
      <w:proofErr w:type="spellStart"/>
      <w:r w:rsidRPr="006811A6">
        <w:rPr>
          <w:b/>
          <w:bCs/>
          <w:noProof w:val="0"/>
          <w:sz w:val="27"/>
          <w:szCs w:val="27"/>
          <w:lang w:val="en-US"/>
        </w:rPr>
        <w:t>deșeurilor</w:t>
      </w:r>
      <w:proofErr w:type="spellEnd"/>
      <w:r w:rsidRPr="006811A6">
        <w:rPr>
          <w:b/>
          <w:bCs/>
          <w:noProof w:val="0"/>
          <w:sz w:val="27"/>
          <w:szCs w:val="27"/>
          <w:lang w:val="en-US"/>
        </w:rPr>
        <w:t xml:space="preserve"> </w:t>
      </w:r>
      <w:proofErr w:type="spellStart"/>
      <w:r w:rsidRPr="006811A6">
        <w:rPr>
          <w:b/>
          <w:bCs/>
          <w:noProof w:val="0"/>
          <w:sz w:val="27"/>
          <w:szCs w:val="27"/>
          <w:lang w:val="en-US"/>
        </w:rPr>
        <w:t>medicale</w:t>
      </w:r>
      <w:proofErr w:type="spellEnd"/>
      <w:r w:rsidRPr="006811A6">
        <w:rPr>
          <w:b/>
          <w:bCs/>
          <w:noProof w:val="0"/>
          <w:sz w:val="27"/>
          <w:szCs w:val="27"/>
          <w:lang w:val="en-US"/>
        </w:rPr>
        <w:t xml:space="preserve"> din </w:t>
      </w:r>
      <w:proofErr w:type="spellStart"/>
      <w:r w:rsidRPr="006811A6">
        <w:rPr>
          <w:b/>
          <w:bCs/>
          <w:noProof w:val="0"/>
          <w:sz w:val="27"/>
          <w:szCs w:val="27"/>
          <w:lang w:val="en-US"/>
        </w:rPr>
        <w:t>cadrul</w:t>
      </w:r>
      <w:proofErr w:type="spellEnd"/>
      <w:r w:rsidRPr="006811A6">
        <w:rPr>
          <w:b/>
          <w:bCs/>
          <w:noProof w:val="0"/>
          <w:sz w:val="27"/>
          <w:szCs w:val="27"/>
          <w:lang w:val="en-US"/>
        </w:rPr>
        <w:t xml:space="preserve"> </w:t>
      </w:r>
      <w:proofErr w:type="spellStart"/>
      <w:r w:rsidRPr="006811A6">
        <w:rPr>
          <w:b/>
          <w:bCs/>
          <w:noProof w:val="0"/>
          <w:sz w:val="27"/>
          <w:szCs w:val="27"/>
          <w:lang w:val="en-US"/>
        </w:rPr>
        <w:t>proiectului</w:t>
      </w:r>
      <w:proofErr w:type="spellEnd"/>
      <w:r w:rsidRPr="006811A6">
        <w:rPr>
          <w:b/>
          <w:bCs/>
          <w:noProof w:val="0"/>
          <w:sz w:val="27"/>
          <w:szCs w:val="27"/>
          <w:lang w:val="en-US"/>
        </w:rPr>
        <w:t xml:space="preserve"> </w:t>
      </w:r>
      <w:proofErr w:type="spellStart"/>
      <w:r w:rsidRPr="006811A6">
        <w:rPr>
          <w:b/>
          <w:bCs/>
          <w:noProof w:val="0"/>
          <w:sz w:val="27"/>
          <w:szCs w:val="27"/>
          <w:lang w:val="en-US"/>
        </w:rPr>
        <w:t>transfrontalier</w:t>
      </w:r>
      <w:proofErr w:type="spellEnd"/>
      <w:r w:rsidRPr="006811A6">
        <w:rPr>
          <w:b/>
          <w:bCs/>
          <w:noProof w:val="0"/>
          <w:sz w:val="27"/>
          <w:szCs w:val="27"/>
          <w:lang w:val="en-US"/>
        </w:rPr>
        <w:t xml:space="preserve">  Interreg Next Romania-</w:t>
      </w:r>
      <w:proofErr w:type="spellStart"/>
      <w:r w:rsidRPr="006811A6">
        <w:rPr>
          <w:b/>
          <w:bCs/>
          <w:noProof w:val="0"/>
          <w:sz w:val="27"/>
          <w:szCs w:val="27"/>
          <w:lang w:val="en-US"/>
        </w:rPr>
        <w:t>Republica</w:t>
      </w:r>
      <w:proofErr w:type="spellEnd"/>
      <w:r w:rsidRPr="006811A6">
        <w:rPr>
          <w:b/>
          <w:bCs/>
          <w:noProof w:val="0"/>
          <w:sz w:val="27"/>
          <w:szCs w:val="27"/>
          <w:lang w:val="en-US"/>
        </w:rPr>
        <w:t xml:space="preserve"> Moldova ROMD00318</w:t>
      </w:r>
    </w:p>
    <w:p w14:paraId="237F9891" w14:textId="77777777" w:rsidR="00040332" w:rsidRDefault="00040332" w:rsidP="00040332">
      <w:pPr>
        <w:spacing w:before="100" w:beforeAutospacing="1" w:after="100" w:afterAutospacing="1"/>
        <w:rPr>
          <w:noProof w:val="0"/>
          <w:lang w:val="en-US"/>
        </w:rPr>
      </w:pPr>
    </w:p>
    <w:p w14:paraId="71FAD1D6" w14:textId="47B49175" w:rsidR="00040332" w:rsidRPr="003F0A91" w:rsidRDefault="00040332" w:rsidP="003F0A91">
      <w:pPr>
        <w:pStyle w:val="ListParagraph1"/>
        <w:ind w:left="0"/>
        <w:jc w:val="both"/>
        <w:rPr>
          <w:rFonts w:ascii="Times New Roman" w:hAnsi="Times New Roman"/>
          <w:sz w:val="24"/>
          <w:szCs w:val="24"/>
        </w:rPr>
      </w:pPr>
      <w:proofErr w:type="spellStart"/>
      <w:r w:rsidRPr="003F0A91">
        <w:rPr>
          <w:rFonts w:ascii="Times New Roman" w:hAnsi="Times New Roman"/>
          <w:sz w:val="24"/>
          <w:szCs w:val="24"/>
        </w:rPr>
        <w:t>Subsemnatul</w:t>
      </w:r>
      <w:proofErr w:type="spellEnd"/>
      <w:r w:rsidRPr="003F0A91">
        <w:rPr>
          <w:rFonts w:ascii="Times New Roman" w:hAnsi="Times New Roman"/>
          <w:sz w:val="24"/>
          <w:szCs w:val="24"/>
        </w:rPr>
        <w:t xml:space="preserve">(a), ________________________, </w:t>
      </w:r>
      <w:proofErr w:type="spellStart"/>
      <w:r w:rsidRPr="003F0A91">
        <w:rPr>
          <w:rFonts w:ascii="Times New Roman" w:hAnsi="Times New Roman"/>
          <w:sz w:val="24"/>
          <w:szCs w:val="24"/>
        </w:rPr>
        <w:t>în</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calitate</w:t>
      </w:r>
      <w:proofErr w:type="spellEnd"/>
      <w:r w:rsidRPr="003F0A91">
        <w:rPr>
          <w:rFonts w:ascii="Times New Roman" w:hAnsi="Times New Roman"/>
          <w:sz w:val="24"/>
          <w:szCs w:val="24"/>
        </w:rPr>
        <w:t xml:space="preserve"> de </w:t>
      </w:r>
      <w:proofErr w:type="spellStart"/>
      <w:r w:rsidRPr="003F0A91">
        <w:rPr>
          <w:rFonts w:ascii="Times New Roman" w:hAnsi="Times New Roman"/>
          <w:sz w:val="24"/>
          <w:szCs w:val="24"/>
        </w:rPr>
        <w:t>reprezentant</w:t>
      </w:r>
      <w:proofErr w:type="spellEnd"/>
      <w:r w:rsidRPr="003F0A91">
        <w:rPr>
          <w:rFonts w:ascii="Times New Roman" w:hAnsi="Times New Roman"/>
          <w:sz w:val="24"/>
          <w:szCs w:val="24"/>
        </w:rPr>
        <w:t xml:space="preserve"> legal al </w:t>
      </w:r>
      <w:proofErr w:type="spellStart"/>
      <w:r w:rsidRPr="003F0A91">
        <w:rPr>
          <w:rFonts w:ascii="Times New Roman" w:hAnsi="Times New Roman"/>
          <w:sz w:val="24"/>
          <w:szCs w:val="24"/>
        </w:rPr>
        <w:t>operatorului</w:t>
      </w:r>
      <w:proofErr w:type="spellEnd"/>
      <w:r w:rsidRPr="003F0A91">
        <w:rPr>
          <w:rFonts w:ascii="Times New Roman" w:hAnsi="Times New Roman"/>
          <w:sz w:val="24"/>
          <w:szCs w:val="24"/>
        </w:rPr>
        <w:t xml:space="preserve"> economic ________________________, </w:t>
      </w:r>
      <w:proofErr w:type="spellStart"/>
      <w:r w:rsidRPr="003F0A91">
        <w:rPr>
          <w:rFonts w:ascii="Times New Roman" w:hAnsi="Times New Roman"/>
          <w:sz w:val="24"/>
          <w:szCs w:val="24"/>
        </w:rPr>
        <w:t>declar</w:t>
      </w:r>
      <w:proofErr w:type="spellEnd"/>
      <w:r w:rsidRPr="003F0A91">
        <w:rPr>
          <w:rFonts w:ascii="Times New Roman" w:hAnsi="Times New Roman"/>
          <w:sz w:val="24"/>
          <w:szCs w:val="24"/>
        </w:rPr>
        <w:t xml:space="preserve"> pe propria </w:t>
      </w:r>
      <w:proofErr w:type="spellStart"/>
      <w:r w:rsidRPr="003F0A91">
        <w:rPr>
          <w:rFonts w:ascii="Times New Roman" w:hAnsi="Times New Roman"/>
          <w:sz w:val="24"/>
          <w:szCs w:val="24"/>
        </w:rPr>
        <w:t>răspundere</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că</w:t>
      </w:r>
      <w:proofErr w:type="spellEnd"/>
      <w:r w:rsidRPr="003F0A91">
        <w:rPr>
          <w:rFonts w:ascii="Times New Roman" w:hAnsi="Times New Roman"/>
          <w:sz w:val="24"/>
          <w:szCs w:val="24"/>
        </w:rPr>
        <w:t xml:space="preserve"> accept integral </w:t>
      </w:r>
      <w:proofErr w:type="spellStart"/>
      <w:r w:rsidRPr="003F0A91">
        <w:rPr>
          <w:rFonts w:ascii="Times New Roman" w:hAnsi="Times New Roman"/>
          <w:sz w:val="24"/>
          <w:szCs w:val="24"/>
        </w:rPr>
        <w:t>toate</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condițiile</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și</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termenii</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prevăzuți</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în</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documentația</w:t>
      </w:r>
      <w:proofErr w:type="spellEnd"/>
      <w:r w:rsidRPr="003F0A91">
        <w:rPr>
          <w:rFonts w:ascii="Times New Roman" w:hAnsi="Times New Roman"/>
          <w:sz w:val="24"/>
          <w:szCs w:val="24"/>
        </w:rPr>
        <w:t xml:space="preserve"> de </w:t>
      </w:r>
      <w:proofErr w:type="spellStart"/>
      <w:r w:rsidRPr="003F0A91">
        <w:rPr>
          <w:rFonts w:ascii="Times New Roman" w:hAnsi="Times New Roman"/>
          <w:sz w:val="24"/>
          <w:szCs w:val="24"/>
        </w:rPr>
        <w:t>atribuire</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inclusiv</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caietul</w:t>
      </w:r>
      <w:proofErr w:type="spellEnd"/>
      <w:r w:rsidRPr="003F0A91">
        <w:rPr>
          <w:rFonts w:ascii="Times New Roman" w:hAnsi="Times New Roman"/>
          <w:sz w:val="24"/>
          <w:szCs w:val="24"/>
        </w:rPr>
        <w:t xml:space="preserve"> de </w:t>
      </w:r>
      <w:proofErr w:type="spellStart"/>
      <w:r w:rsidRPr="003F0A91">
        <w:rPr>
          <w:rFonts w:ascii="Times New Roman" w:hAnsi="Times New Roman"/>
          <w:sz w:val="24"/>
          <w:szCs w:val="24"/>
        </w:rPr>
        <w:t>sarcini</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și</w:t>
      </w:r>
      <w:proofErr w:type="spellEnd"/>
      <w:r w:rsidRPr="003F0A91">
        <w:rPr>
          <w:rFonts w:ascii="Times New Roman" w:hAnsi="Times New Roman"/>
          <w:sz w:val="24"/>
          <w:szCs w:val="24"/>
        </w:rPr>
        <w:t xml:space="preserve"> </w:t>
      </w:r>
      <w:proofErr w:type="spellStart"/>
      <w:r w:rsidRPr="003F0A91">
        <w:rPr>
          <w:rFonts w:ascii="Times New Roman" w:hAnsi="Times New Roman"/>
          <w:sz w:val="24"/>
          <w:szCs w:val="24"/>
        </w:rPr>
        <w:t>anunțul</w:t>
      </w:r>
      <w:proofErr w:type="spellEnd"/>
      <w:r w:rsidRPr="003F0A91">
        <w:rPr>
          <w:rFonts w:ascii="Times New Roman" w:hAnsi="Times New Roman"/>
          <w:sz w:val="24"/>
          <w:szCs w:val="24"/>
        </w:rPr>
        <w:t>/</w:t>
      </w:r>
      <w:proofErr w:type="spellStart"/>
      <w:r w:rsidRPr="003F0A91">
        <w:rPr>
          <w:rFonts w:ascii="Times New Roman" w:hAnsi="Times New Roman"/>
          <w:sz w:val="24"/>
          <w:szCs w:val="24"/>
        </w:rPr>
        <w:t>invitația</w:t>
      </w:r>
      <w:proofErr w:type="spellEnd"/>
      <w:r w:rsidRPr="003F0A91">
        <w:rPr>
          <w:rFonts w:ascii="Times New Roman" w:hAnsi="Times New Roman"/>
          <w:sz w:val="24"/>
          <w:szCs w:val="24"/>
        </w:rPr>
        <w:t xml:space="preserve"> de </w:t>
      </w:r>
      <w:proofErr w:type="spellStart"/>
      <w:r w:rsidRPr="003F0A91">
        <w:rPr>
          <w:rFonts w:ascii="Times New Roman" w:hAnsi="Times New Roman"/>
          <w:sz w:val="24"/>
          <w:szCs w:val="24"/>
        </w:rPr>
        <w:t>participare</w:t>
      </w:r>
      <w:proofErr w:type="spellEnd"/>
      <w:r w:rsidR="003F0A91">
        <w:rPr>
          <w:rFonts w:ascii="Times New Roman" w:hAnsi="Times New Roman"/>
          <w:sz w:val="24"/>
          <w:szCs w:val="24"/>
        </w:rPr>
        <w:t xml:space="preserve"> la </w:t>
      </w:r>
      <w:proofErr w:type="spellStart"/>
      <w:r w:rsidR="003F0A91">
        <w:rPr>
          <w:rFonts w:ascii="Times New Roman" w:hAnsi="Times New Roman"/>
          <w:sz w:val="24"/>
          <w:szCs w:val="24"/>
        </w:rPr>
        <w:t>procedura</w:t>
      </w:r>
      <w:proofErr w:type="spellEnd"/>
      <w:r w:rsidR="003F0A91">
        <w:rPr>
          <w:rFonts w:ascii="Times New Roman" w:hAnsi="Times New Roman"/>
          <w:sz w:val="24"/>
          <w:szCs w:val="24"/>
        </w:rPr>
        <w:t xml:space="preserve"> </w:t>
      </w:r>
      <w:proofErr w:type="spellStart"/>
      <w:r w:rsidR="003F0A91">
        <w:rPr>
          <w:rFonts w:ascii="Times New Roman" w:hAnsi="Times New Roman"/>
          <w:sz w:val="24"/>
          <w:szCs w:val="24"/>
        </w:rPr>
        <w:t>simplificată</w:t>
      </w:r>
      <w:proofErr w:type="spellEnd"/>
      <w:r w:rsidR="003F0A91">
        <w:rPr>
          <w:rFonts w:ascii="Times New Roman" w:hAnsi="Times New Roman"/>
          <w:sz w:val="24"/>
          <w:szCs w:val="24"/>
        </w:rPr>
        <w:t xml:space="preserve"> de </w:t>
      </w:r>
      <w:proofErr w:type="spellStart"/>
      <w:r w:rsidR="003F0A91">
        <w:rPr>
          <w:rFonts w:ascii="Times New Roman" w:hAnsi="Times New Roman"/>
          <w:sz w:val="24"/>
          <w:szCs w:val="24"/>
        </w:rPr>
        <w:t>achiziționare</w:t>
      </w:r>
      <w:proofErr w:type="spellEnd"/>
      <w:r w:rsidR="003F0A91">
        <w:rPr>
          <w:rFonts w:ascii="Times New Roman" w:hAnsi="Times New Roman"/>
          <w:sz w:val="24"/>
          <w:szCs w:val="24"/>
        </w:rPr>
        <w:t xml:space="preserve"> a </w:t>
      </w:r>
      <w:proofErr w:type="spellStart"/>
      <w:r w:rsidR="003F0A91" w:rsidRPr="003F0A91">
        <w:rPr>
          <w:rFonts w:ascii="Times New Roman" w:hAnsi="Times New Roman"/>
          <w:sz w:val="24"/>
          <w:szCs w:val="24"/>
        </w:rPr>
        <w:t>lucrărilor</w:t>
      </w:r>
      <w:proofErr w:type="spellEnd"/>
      <w:r w:rsidR="003F0A91" w:rsidRPr="003F0A91">
        <w:rPr>
          <w:rFonts w:ascii="Times New Roman" w:hAnsi="Times New Roman"/>
          <w:sz w:val="24"/>
          <w:szCs w:val="24"/>
        </w:rPr>
        <w:t xml:space="preserve"> de </w:t>
      </w:r>
      <w:proofErr w:type="spellStart"/>
      <w:r w:rsidR="003F0A91" w:rsidRPr="003F0A91">
        <w:rPr>
          <w:rFonts w:ascii="Times New Roman" w:hAnsi="Times New Roman"/>
          <w:sz w:val="24"/>
          <w:szCs w:val="24"/>
        </w:rPr>
        <w:t>construcție</w:t>
      </w:r>
      <w:proofErr w:type="spellEnd"/>
      <w:r w:rsidR="003F0A91" w:rsidRPr="003F0A91">
        <w:rPr>
          <w:rFonts w:ascii="Times New Roman" w:hAnsi="Times New Roman"/>
          <w:sz w:val="24"/>
          <w:szCs w:val="24"/>
        </w:rPr>
        <w:t xml:space="preserve"> a </w:t>
      </w:r>
      <w:proofErr w:type="spellStart"/>
      <w:r w:rsidR="003F0A91" w:rsidRPr="003F0A91">
        <w:rPr>
          <w:rFonts w:ascii="Times New Roman" w:hAnsi="Times New Roman"/>
          <w:sz w:val="24"/>
          <w:szCs w:val="24"/>
        </w:rPr>
        <w:t>încăperii</w:t>
      </w:r>
      <w:proofErr w:type="spellEnd"/>
      <w:r w:rsidR="003F0A91" w:rsidRPr="003F0A91">
        <w:rPr>
          <w:rFonts w:ascii="Times New Roman" w:hAnsi="Times New Roman"/>
          <w:sz w:val="24"/>
          <w:szCs w:val="24"/>
        </w:rPr>
        <w:t xml:space="preserve"> destinate </w:t>
      </w:r>
      <w:proofErr w:type="spellStart"/>
      <w:r w:rsidR="003F0A91" w:rsidRPr="003F0A91">
        <w:rPr>
          <w:rFonts w:ascii="Times New Roman" w:hAnsi="Times New Roman"/>
          <w:sz w:val="24"/>
          <w:szCs w:val="24"/>
        </w:rPr>
        <w:t>amplasării</w:t>
      </w:r>
      <w:proofErr w:type="spellEnd"/>
      <w:r w:rsidR="003F0A91" w:rsidRPr="003F0A91">
        <w:rPr>
          <w:rFonts w:ascii="Times New Roman" w:hAnsi="Times New Roman"/>
          <w:sz w:val="24"/>
          <w:szCs w:val="24"/>
        </w:rPr>
        <w:t xml:space="preserve"> </w:t>
      </w:r>
      <w:proofErr w:type="spellStart"/>
      <w:r w:rsidR="003F0A91" w:rsidRPr="003F0A91">
        <w:rPr>
          <w:rFonts w:ascii="Times New Roman" w:hAnsi="Times New Roman"/>
          <w:sz w:val="24"/>
          <w:szCs w:val="24"/>
        </w:rPr>
        <w:t>echipamentului</w:t>
      </w:r>
      <w:proofErr w:type="spellEnd"/>
      <w:r w:rsidR="003F0A91" w:rsidRPr="003F0A91">
        <w:rPr>
          <w:rFonts w:ascii="Times New Roman" w:hAnsi="Times New Roman"/>
          <w:sz w:val="24"/>
          <w:szCs w:val="24"/>
        </w:rPr>
        <w:t xml:space="preserve"> de </w:t>
      </w:r>
      <w:proofErr w:type="spellStart"/>
      <w:r w:rsidR="003F0A91" w:rsidRPr="003F0A91">
        <w:rPr>
          <w:rFonts w:ascii="Times New Roman" w:hAnsi="Times New Roman"/>
          <w:sz w:val="24"/>
          <w:szCs w:val="24"/>
        </w:rPr>
        <w:t>neutralizare</w:t>
      </w:r>
      <w:proofErr w:type="spellEnd"/>
      <w:r w:rsidR="003F0A91" w:rsidRPr="003F0A91">
        <w:rPr>
          <w:rFonts w:ascii="Times New Roman" w:hAnsi="Times New Roman"/>
          <w:sz w:val="24"/>
          <w:szCs w:val="24"/>
        </w:rPr>
        <w:t xml:space="preserve"> a </w:t>
      </w:r>
      <w:proofErr w:type="spellStart"/>
      <w:r w:rsidR="003F0A91" w:rsidRPr="003F0A91">
        <w:rPr>
          <w:rFonts w:ascii="Times New Roman" w:hAnsi="Times New Roman"/>
          <w:sz w:val="24"/>
          <w:szCs w:val="24"/>
        </w:rPr>
        <w:t>deșeurilor</w:t>
      </w:r>
      <w:proofErr w:type="spellEnd"/>
      <w:r w:rsidR="003F0A91" w:rsidRPr="003F0A91">
        <w:rPr>
          <w:rFonts w:ascii="Times New Roman" w:hAnsi="Times New Roman"/>
          <w:sz w:val="24"/>
          <w:szCs w:val="24"/>
        </w:rPr>
        <w:t xml:space="preserve"> </w:t>
      </w:r>
      <w:proofErr w:type="spellStart"/>
      <w:r w:rsidR="003F0A91" w:rsidRPr="003F0A91">
        <w:rPr>
          <w:rFonts w:ascii="Times New Roman" w:hAnsi="Times New Roman"/>
          <w:sz w:val="24"/>
          <w:szCs w:val="24"/>
        </w:rPr>
        <w:t>medicale</w:t>
      </w:r>
      <w:proofErr w:type="spellEnd"/>
      <w:r w:rsidR="003F0A91">
        <w:rPr>
          <w:rFonts w:ascii="Times New Roman" w:hAnsi="Times New Roman"/>
          <w:sz w:val="24"/>
          <w:szCs w:val="24"/>
        </w:rPr>
        <w:t>.</w:t>
      </w:r>
    </w:p>
    <w:p w14:paraId="610F8453" w14:textId="23415635" w:rsidR="00040332" w:rsidRDefault="00040332" w:rsidP="00600139">
      <w:pPr>
        <w:pStyle w:val="BodyText"/>
        <w:tabs>
          <w:tab w:val="left" w:pos="567"/>
        </w:tabs>
        <w:spacing w:line="360" w:lineRule="auto"/>
        <w:jc w:val="both"/>
        <w:rPr>
          <w:rFonts w:ascii="Times New Roman" w:hAnsi="Times New Roman"/>
          <w:szCs w:val="24"/>
          <w:lang w:val="ro-MD"/>
        </w:rPr>
      </w:pPr>
    </w:p>
    <w:p w14:paraId="1A152BB7" w14:textId="77777777" w:rsidR="00BE77DE" w:rsidRPr="00600139" w:rsidRDefault="00BE77DE" w:rsidP="00BE77DE">
      <w:pPr>
        <w:spacing w:before="100" w:beforeAutospacing="1" w:after="100" w:afterAutospacing="1"/>
        <w:jc w:val="both"/>
        <w:rPr>
          <w:noProof w:val="0"/>
          <w:lang w:val="en-US"/>
        </w:rPr>
      </w:pPr>
      <w:proofErr w:type="spellStart"/>
      <w:r w:rsidRPr="00600139">
        <w:rPr>
          <w:noProof w:val="0"/>
          <w:lang w:val="en-US"/>
        </w:rPr>
        <w:t>Prezenta</w:t>
      </w:r>
      <w:proofErr w:type="spellEnd"/>
      <w:r w:rsidRPr="00600139">
        <w:rPr>
          <w:noProof w:val="0"/>
          <w:lang w:val="en-US"/>
        </w:rPr>
        <w:t xml:space="preserve"> </w:t>
      </w:r>
      <w:proofErr w:type="spellStart"/>
      <w:r w:rsidRPr="00600139">
        <w:rPr>
          <w:noProof w:val="0"/>
          <w:lang w:val="en-US"/>
        </w:rPr>
        <w:t>declarație</w:t>
      </w:r>
      <w:proofErr w:type="spellEnd"/>
      <w:r w:rsidRPr="00600139">
        <w:rPr>
          <w:noProof w:val="0"/>
          <w:lang w:val="en-US"/>
        </w:rPr>
        <w:t xml:space="preserve"> </w:t>
      </w:r>
      <w:proofErr w:type="spellStart"/>
      <w:r w:rsidRPr="00600139">
        <w:rPr>
          <w:noProof w:val="0"/>
          <w:lang w:val="en-US"/>
        </w:rPr>
        <w:t>este</w:t>
      </w:r>
      <w:proofErr w:type="spellEnd"/>
      <w:r w:rsidRPr="00600139">
        <w:rPr>
          <w:noProof w:val="0"/>
          <w:lang w:val="en-US"/>
        </w:rPr>
        <w:t xml:space="preserve"> </w:t>
      </w:r>
      <w:proofErr w:type="spellStart"/>
      <w:r w:rsidRPr="00600139">
        <w:rPr>
          <w:noProof w:val="0"/>
          <w:lang w:val="en-US"/>
        </w:rPr>
        <w:t>emisă</w:t>
      </w:r>
      <w:proofErr w:type="spellEnd"/>
      <w:r w:rsidRPr="00600139">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vederea</w:t>
      </w:r>
      <w:proofErr w:type="spellEnd"/>
      <w:r w:rsidRPr="00600139">
        <w:rPr>
          <w:noProof w:val="0"/>
          <w:lang w:val="en-US"/>
        </w:rPr>
        <w:t xml:space="preserve"> </w:t>
      </w:r>
      <w:proofErr w:type="spellStart"/>
      <w:r w:rsidRPr="00600139">
        <w:rPr>
          <w:noProof w:val="0"/>
          <w:lang w:val="en-US"/>
        </w:rPr>
        <w:t>participării</w:t>
      </w:r>
      <w:proofErr w:type="spellEnd"/>
      <w:r w:rsidRPr="00600139">
        <w:rPr>
          <w:noProof w:val="0"/>
          <w:lang w:val="en-US"/>
        </w:rPr>
        <w:t xml:space="preserve"> la </w:t>
      </w:r>
      <w:proofErr w:type="spellStart"/>
      <w:r w:rsidRPr="00600139">
        <w:rPr>
          <w:noProof w:val="0"/>
          <w:lang w:val="en-US"/>
        </w:rPr>
        <w:t>procedura</w:t>
      </w:r>
      <w:proofErr w:type="spellEnd"/>
      <w:r w:rsidRPr="00600139">
        <w:rPr>
          <w:noProof w:val="0"/>
          <w:lang w:val="en-US"/>
        </w:rPr>
        <w:t xml:space="preserve"> de </w:t>
      </w:r>
      <w:proofErr w:type="spellStart"/>
      <w:r w:rsidRPr="00600139">
        <w:rPr>
          <w:noProof w:val="0"/>
          <w:lang w:val="en-US"/>
        </w:rPr>
        <w:t>achiziție</w:t>
      </w:r>
      <w:proofErr w:type="spellEnd"/>
      <w:r w:rsidRPr="00600139">
        <w:rPr>
          <w:noProof w:val="0"/>
          <w:lang w:val="en-US"/>
        </w:rPr>
        <w:t xml:space="preserve"> </w:t>
      </w:r>
      <w:proofErr w:type="spellStart"/>
      <w:r w:rsidRPr="00600139">
        <w:rPr>
          <w:noProof w:val="0"/>
          <w:lang w:val="en-US"/>
        </w:rPr>
        <w:t>organizată</w:t>
      </w:r>
      <w:proofErr w:type="spellEnd"/>
      <w:r w:rsidRPr="00600139">
        <w:rPr>
          <w:noProof w:val="0"/>
          <w:lang w:val="en-US"/>
        </w:rPr>
        <w:t xml:space="preserve"> </w:t>
      </w:r>
      <w:r>
        <w:rPr>
          <w:noProof w:val="0"/>
          <w:lang w:val="en-US"/>
        </w:rPr>
        <w:t>de IMSP SCR „</w:t>
      </w:r>
      <w:proofErr w:type="spellStart"/>
      <w:r>
        <w:rPr>
          <w:noProof w:val="0"/>
          <w:lang w:val="en-US"/>
        </w:rPr>
        <w:t>Timofei</w:t>
      </w:r>
      <w:proofErr w:type="spellEnd"/>
      <w:r>
        <w:rPr>
          <w:noProof w:val="0"/>
          <w:lang w:val="en-US"/>
        </w:rPr>
        <w:t xml:space="preserve"> </w:t>
      </w:r>
      <w:proofErr w:type="spellStart"/>
      <w:r>
        <w:rPr>
          <w:noProof w:val="0"/>
          <w:lang w:val="en-US"/>
        </w:rPr>
        <w:t>Moșneaga</w:t>
      </w:r>
      <w:proofErr w:type="spellEnd"/>
      <w:r>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cadrul</w:t>
      </w:r>
      <w:proofErr w:type="spellEnd"/>
      <w:r w:rsidRPr="00600139">
        <w:rPr>
          <w:noProof w:val="0"/>
          <w:lang w:val="en-US"/>
        </w:rPr>
        <w:t xml:space="preserve"> </w:t>
      </w:r>
      <w:proofErr w:type="spellStart"/>
      <w:r w:rsidRPr="00600139">
        <w:rPr>
          <w:noProof w:val="0"/>
          <w:lang w:val="en-US"/>
        </w:rPr>
        <w:t>proiectului</w:t>
      </w:r>
      <w:proofErr w:type="spellEnd"/>
      <w:r>
        <w:rPr>
          <w:noProof w:val="0"/>
          <w:lang w:val="en-US"/>
        </w:rPr>
        <w:t xml:space="preserve"> </w:t>
      </w:r>
      <w:proofErr w:type="spellStart"/>
      <w:r>
        <w:rPr>
          <w:noProof w:val="0"/>
          <w:lang w:val="en-US"/>
        </w:rPr>
        <w:t>transfrontalier</w:t>
      </w:r>
      <w:proofErr w:type="spellEnd"/>
      <w:r w:rsidRPr="00600139">
        <w:rPr>
          <w:noProof w:val="0"/>
          <w:lang w:val="en-US"/>
        </w:rPr>
        <w:t xml:space="preserve"> Interreg NEXT </w:t>
      </w:r>
      <w:proofErr w:type="spellStart"/>
      <w:r w:rsidRPr="00600139">
        <w:rPr>
          <w:noProof w:val="0"/>
          <w:lang w:val="en-US"/>
        </w:rPr>
        <w:t>România</w:t>
      </w:r>
      <w:proofErr w:type="spellEnd"/>
      <w:r w:rsidRPr="00600139">
        <w:rPr>
          <w:noProof w:val="0"/>
          <w:lang w:val="en-US"/>
        </w:rPr>
        <w:t>–</w:t>
      </w:r>
      <w:proofErr w:type="spellStart"/>
      <w:r w:rsidRPr="00600139">
        <w:rPr>
          <w:noProof w:val="0"/>
          <w:lang w:val="en-US"/>
        </w:rPr>
        <w:t>Republica</w:t>
      </w:r>
      <w:proofErr w:type="spellEnd"/>
      <w:r w:rsidRPr="00600139">
        <w:rPr>
          <w:noProof w:val="0"/>
          <w:lang w:val="en-US"/>
        </w:rPr>
        <w:t xml:space="preserve"> Moldova</w:t>
      </w:r>
      <w:r>
        <w:rPr>
          <w:noProof w:val="0"/>
          <w:lang w:val="en-US"/>
        </w:rPr>
        <w:t xml:space="preserve"> ROMD00318</w:t>
      </w:r>
      <w:r w:rsidRPr="00600139">
        <w:rPr>
          <w:noProof w:val="0"/>
          <w:lang w:val="en-US"/>
        </w:rPr>
        <w:t>.</w:t>
      </w:r>
    </w:p>
    <w:p w14:paraId="393AD2AA" w14:textId="77777777" w:rsidR="00BE77DE" w:rsidRPr="00600139" w:rsidRDefault="00BE77DE" w:rsidP="00BE77DE">
      <w:pPr>
        <w:spacing w:before="100" w:beforeAutospacing="1" w:after="100" w:afterAutospacing="1"/>
        <w:jc w:val="both"/>
        <w:rPr>
          <w:noProof w:val="0"/>
          <w:lang w:val="en-US"/>
        </w:rPr>
      </w:pPr>
      <w:r w:rsidRPr="00600139">
        <w:rPr>
          <w:noProof w:val="0"/>
          <w:lang w:val="en-US"/>
        </w:rPr>
        <w:t>Data: _______________</w:t>
      </w:r>
      <w:r w:rsidRPr="00600139">
        <w:rPr>
          <w:noProof w:val="0"/>
          <w:lang w:val="en-US"/>
        </w:rPr>
        <w:br/>
      </w:r>
      <w:proofErr w:type="spellStart"/>
      <w:r w:rsidRPr="00600139">
        <w:rPr>
          <w:noProof w:val="0"/>
          <w:lang w:val="en-US"/>
        </w:rPr>
        <w:t>Semnătura</w:t>
      </w:r>
      <w:proofErr w:type="spellEnd"/>
      <w:r w:rsidRPr="00600139">
        <w:rPr>
          <w:noProof w:val="0"/>
          <w:lang w:val="en-US"/>
        </w:rPr>
        <w:t>: _______________</w:t>
      </w:r>
    </w:p>
    <w:p w14:paraId="1C94F8B0" w14:textId="0F14FB06" w:rsidR="00BE77DE" w:rsidRDefault="00BE77DE" w:rsidP="00600139">
      <w:pPr>
        <w:pStyle w:val="BodyText"/>
        <w:tabs>
          <w:tab w:val="left" w:pos="567"/>
        </w:tabs>
        <w:spacing w:line="360" w:lineRule="auto"/>
        <w:jc w:val="both"/>
        <w:rPr>
          <w:rFonts w:ascii="Times New Roman" w:hAnsi="Times New Roman"/>
          <w:szCs w:val="24"/>
          <w:lang w:val="ro-MD"/>
        </w:rPr>
      </w:pPr>
    </w:p>
    <w:p w14:paraId="32EEDD69" w14:textId="10B0E2E2" w:rsidR="00942917" w:rsidRDefault="00942917" w:rsidP="00600139">
      <w:pPr>
        <w:pStyle w:val="BodyText"/>
        <w:tabs>
          <w:tab w:val="left" w:pos="567"/>
        </w:tabs>
        <w:spacing w:line="360" w:lineRule="auto"/>
        <w:jc w:val="both"/>
        <w:rPr>
          <w:rFonts w:ascii="Times New Roman" w:hAnsi="Times New Roman"/>
          <w:szCs w:val="24"/>
          <w:lang w:val="ro-MD"/>
        </w:rPr>
      </w:pPr>
    </w:p>
    <w:p w14:paraId="6CFCB47E" w14:textId="35A52F0C" w:rsidR="00942917" w:rsidRDefault="00942917" w:rsidP="00600139">
      <w:pPr>
        <w:pStyle w:val="BodyText"/>
        <w:tabs>
          <w:tab w:val="left" w:pos="567"/>
        </w:tabs>
        <w:spacing w:line="360" w:lineRule="auto"/>
        <w:jc w:val="both"/>
        <w:rPr>
          <w:rFonts w:ascii="Times New Roman" w:hAnsi="Times New Roman"/>
          <w:szCs w:val="24"/>
          <w:lang w:val="ro-MD"/>
        </w:rPr>
      </w:pPr>
    </w:p>
    <w:p w14:paraId="1D0AC125" w14:textId="40A05D7E" w:rsidR="00942917" w:rsidRDefault="00942917" w:rsidP="00600139">
      <w:pPr>
        <w:pStyle w:val="BodyText"/>
        <w:tabs>
          <w:tab w:val="left" w:pos="567"/>
        </w:tabs>
        <w:spacing w:line="360" w:lineRule="auto"/>
        <w:jc w:val="both"/>
        <w:rPr>
          <w:rFonts w:ascii="Times New Roman" w:hAnsi="Times New Roman"/>
          <w:szCs w:val="24"/>
          <w:lang w:val="ro-MD"/>
        </w:rPr>
      </w:pPr>
    </w:p>
    <w:p w14:paraId="632F7553" w14:textId="2EB4E717" w:rsidR="00942917" w:rsidRDefault="00942917" w:rsidP="00600139">
      <w:pPr>
        <w:pStyle w:val="BodyText"/>
        <w:tabs>
          <w:tab w:val="left" w:pos="567"/>
        </w:tabs>
        <w:spacing w:line="360" w:lineRule="auto"/>
        <w:jc w:val="both"/>
        <w:rPr>
          <w:rFonts w:ascii="Times New Roman" w:hAnsi="Times New Roman"/>
          <w:szCs w:val="24"/>
          <w:lang w:val="ro-MD"/>
        </w:rPr>
      </w:pPr>
    </w:p>
    <w:p w14:paraId="6D123372" w14:textId="6E4C914D" w:rsidR="00942917" w:rsidRDefault="00942917" w:rsidP="00600139">
      <w:pPr>
        <w:pStyle w:val="BodyText"/>
        <w:tabs>
          <w:tab w:val="left" w:pos="567"/>
        </w:tabs>
        <w:spacing w:line="360" w:lineRule="auto"/>
        <w:jc w:val="both"/>
        <w:rPr>
          <w:rFonts w:ascii="Times New Roman" w:hAnsi="Times New Roman"/>
          <w:szCs w:val="24"/>
          <w:lang w:val="ro-MD"/>
        </w:rPr>
      </w:pPr>
    </w:p>
    <w:p w14:paraId="0A6F1E9A" w14:textId="63F5B583" w:rsidR="00942917" w:rsidRDefault="00942917" w:rsidP="00600139">
      <w:pPr>
        <w:pStyle w:val="BodyText"/>
        <w:tabs>
          <w:tab w:val="left" w:pos="567"/>
        </w:tabs>
        <w:spacing w:line="360" w:lineRule="auto"/>
        <w:jc w:val="both"/>
        <w:rPr>
          <w:rFonts w:ascii="Times New Roman" w:hAnsi="Times New Roman"/>
          <w:szCs w:val="24"/>
          <w:lang w:val="ro-MD"/>
        </w:rPr>
      </w:pPr>
    </w:p>
    <w:p w14:paraId="64414BF0" w14:textId="380B1EDD" w:rsidR="00942917" w:rsidRDefault="00942917" w:rsidP="00600139">
      <w:pPr>
        <w:pStyle w:val="BodyText"/>
        <w:tabs>
          <w:tab w:val="left" w:pos="567"/>
        </w:tabs>
        <w:spacing w:line="360" w:lineRule="auto"/>
        <w:jc w:val="both"/>
        <w:rPr>
          <w:rFonts w:ascii="Times New Roman" w:hAnsi="Times New Roman"/>
          <w:szCs w:val="24"/>
          <w:lang w:val="ro-MD"/>
        </w:rPr>
      </w:pPr>
    </w:p>
    <w:p w14:paraId="1DABD49C" w14:textId="640833B8" w:rsidR="00942917" w:rsidRDefault="00942917" w:rsidP="00600139">
      <w:pPr>
        <w:pStyle w:val="BodyText"/>
        <w:tabs>
          <w:tab w:val="left" w:pos="567"/>
        </w:tabs>
        <w:spacing w:line="360" w:lineRule="auto"/>
        <w:jc w:val="both"/>
        <w:rPr>
          <w:rFonts w:ascii="Times New Roman" w:hAnsi="Times New Roman"/>
          <w:szCs w:val="24"/>
          <w:lang w:val="ro-MD"/>
        </w:rPr>
      </w:pPr>
    </w:p>
    <w:p w14:paraId="29B50BE3" w14:textId="2195C87A" w:rsidR="00942917" w:rsidRDefault="00942917" w:rsidP="00600139">
      <w:pPr>
        <w:pStyle w:val="BodyText"/>
        <w:tabs>
          <w:tab w:val="left" w:pos="567"/>
        </w:tabs>
        <w:spacing w:line="360" w:lineRule="auto"/>
        <w:jc w:val="both"/>
        <w:rPr>
          <w:rFonts w:ascii="Times New Roman" w:hAnsi="Times New Roman"/>
          <w:szCs w:val="24"/>
          <w:lang w:val="ro-MD"/>
        </w:rPr>
      </w:pPr>
    </w:p>
    <w:p w14:paraId="0A38AEF7" w14:textId="3B9CE783" w:rsidR="00942917" w:rsidRDefault="00942917" w:rsidP="00600139">
      <w:pPr>
        <w:pStyle w:val="BodyText"/>
        <w:tabs>
          <w:tab w:val="left" w:pos="567"/>
        </w:tabs>
        <w:spacing w:line="360" w:lineRule="auto"/>
        <w:jc w:val="both"/>
        <w:rPr>
          <w:rFonts w:ascii="Times New Roman" w:hAnsi="Times New Roman"/>
          <w:szCs w:val="24"/>
          <w:lang w:val="ro-MD"/>
        </w:rPr>
      </w:pPr>
    </w:p>
    <w:p w14:paraId="0D6A65C2" w14:textId="45CE7CCC" w:rsidR="00942917" w:rsidRDefault="00942917" w:rsidP="00600139">
      <w:pPr>
        <w:pStyle w:val="BodyText"/>
        <w:tabs>
          <w:tab w:val="left" w:pos="567"/>
        </w:tabs>
        <w:spacing w:line="360" w:lineRule="auto"/>
        <w:jc w:val="both"/>
        <w:rPr>
          <w:rFonts w:ascii="Times New Roman" w:hAnsi="Times New Roman"/>
          <w:szCs w:val="24"/>
          <w:lang w:val="ro-MD"/>
        </w:rPr>
      </w:pPr>
    </w:p>
    <w:p w14:paraId="1D96763A" w14:textId="304259ED" w:rsidR="00942917" w:rsidRDefault="00942917" w:rsidP="00600139">
      <w:pPr>
        <w:pStyle w:val="BodyText"/>
        <w:tabs>
          <w:tab w:val="left" w:pos="567"/>
        </w:tabs>
        <w:spacing w:line="360" w:lineRule="auto"/>
        <w:jc w:val="both"/>
        <w:rPr>
          <w:rFonts w:ascii="Times New Roman" w:hAnsi="Times New Roman"/>
          <w:szCs w:val="24"/>
          <w:lang w:val="ro-MD"/>
        </w:rPr>
      </w:pPr>
    </w:p>
    <w:p w14:paraId="7C809E2E" w14:textId="6D4136AE" w:rsidR="00942917" w:rsidRDefault="00942917" w:rsidP="00600139">
      <w:pPr>
        <w:pStyle w:val="BodyText"/>
        <w:tabs>
          <w:tab w:val="left" w:pos="567"/>
        </w:tabs>
        <w:spacing w:line="360" w:lineRule="auto"/>
        <w:jc w:val="both"/>
        <w:rPr>
          <w:rFonts w:ascii="Times New Roman" w:hAnsi="Times New Roman"/>
          <w:szCs w:val="24"/>
          <w:lang w:val="ro-MD"/>
        </w:rPr>
      </w:pPr>
    </w:p>
    <w:p w14:paraId="79DBA7AB" w14:textId="7ABC5210" w:rsidR="00942917" w:rsidRDefault="00942917" w:rsidP="00600139">
      <w:pPr>
        <w:pStyle w:val="BodyText"/>
        <w:tabs>
          <w:tab w:val="left" w:pos="567"/>
        </w:tabs>
        <w:spacing w:line="360" w:lineRule="auto"/>
        <w:jc w:val="both"/>
        <w:rPr>
          <w:rFonts w:ascii="Times New Roman" w:hAnsi="Times New Roman"/>
          <w:szCs w:val="24"/>
          <w:lang w:val="ro-MD"/>
        </w:rPr>
      </w:pPr>
    </w:p>
    <w:p w14:paraId="25A53543" w14:textId="4DF91226" w:rsidR="00942917" w:rsidRDefault="00942917" w:rsidP="00600139">
      <w:pPr>
        <w:pStyle w:val="BodyText"/>
        <w:tabs>
          <w:tab w:val="left" w:pos="567"/>
        </w:tabs>
        <w:spacing w:line="360" w:lineRule="auto"/>
        <w:jc w:val="both"/>
        <w:rPr>
          <w:rFonts w:ascii="Times New Roman" w:hAnsi="Times New Roman"/>
          <w:szCs w:val="24"/>
          <w:lang w:val="ro-MD"/>
        </w:rPr>
      </w:pPr>
    </w:p>
    <w:p w14:paraId="673A083B" w14:textId="385AA3C3" w:rsidR="00942917" w:rsidRDefault="00942917" w:rsidP="00600139">
      <w:pPr>
        <w:pStyle w:val="BodyText"/>
        <w:tabs>
          <w:tab w:val="left" w:pos="567"/>
        </w:tabs>
        <w:spacing w:line="360" w:lineRule="auto"/>
        <w:jc w:val="both"/>
        <w:rPr>
          <w:rFonts w:ascii="Times New Roman" w:hAnsi="Times New Roman"/>
          <w:szCs w:val="24"/>
          <w:lang w:val="ro-MD"/>
        </w:rPr>
      </w:pPr>
    </w:p>
    <w:p w14:paraId="08495200" w14:textId="7FDB7B86" w:rsidR="00942917" w:rsidRDefault="00942917" w:rsidP="00600139">
      <w:pPr>
        <w:pStyle w:val="BodyText"/>
        <w:tabs>
          <w:tab w:val="left" w:pos="567"/>
        </w:tabs>
        <w:spacing w:line="360" w:lineRule="auto"/>
        <w:jc w:val="both"/>
        <w:rPr>
          <w:rFonts w:ascii="Times New Roman" w:hAnsi="Times New Roman"/>
          <w:szCs w:val="24"/>
          <w:lang w:val="ro-MD"/>
        </w:rPr>
      </w:pPr>
    </w:p>
    <w:p w14:paraId="221EC65B" w14:textId="11AC6282" w:rsidR="00942917" w:rsidRDefault="00942917" w:rsidP="00600139">
      <w:pPr>
        <w:pStyle w:val="BodyText"/>
        <w:tabs>
          <w:tab w:val="left" w:pos="567"/>
        </w:tabs>
        <w:spacing w:line="360" w:lineRule="auto"/>
        <w:jc w:val="both"/>
        <w:rPr>
          <w:rFonts w:ascii="Times New Roman" w:hAnsi="Times New Roman"/>
          <w:szCs w:val="24"/>
          <w:lang w:val="ro-MD"/>
        </w:rPr>
      </w:pPr>
    </w:p>
    <w:p w14:paraId="1D4BD9B7" w14:textId="01EBF5B6" w:rsidR="00942917" w:rsidRDefault="00942917" w:rsidP="00600139">
      <w:pPr>
        <w:pStyle w:val="BodyText"/>
        <w:tabs>
          <w:tab w:val="left" w:pos="567"/>
        </w:tabs>
        <w:spacing w:line="360" w:lineRule="auto"/>
        <w:jc w:val="both"/>
        <w:rPr>
          <w:rFonts w:ascii="Times New Roman" w:hAnsi="Times New Roman"/>
          <w:szCs w:val="24"/>
          <w:lang w:val="ro-MD"/>
        </w:rPr>
      </w:pPr>
    </w:p>
    <w:p w14:paraId="543DEB62" w14:textId="045A8B94" w:rsidR="00942917" w:rsidRDefault="00942917" w:rsidP="00942917">
      <w:pPr>
        <w:pStyle w:val="BodyText"/>
        <w:tabs>
          <w:tab w:val="left" w:pos="567"/>
        </w:tabs>
        <w:spacing w:line="360" w:lineRule="auto"/>
        <w:jc w:val="right"/>
        <w:rPr>
          <w:rFonts w:ascii="Times New Roman" w:hAnsi="Times New Roman"/>
          <w:b/>
          <w:bCs/>
          <w:szCs w:val="24"/>
          <w:lang w:val="ro-MD"/>
        </w:rPr>
      </w:pPr>
      <w:r w:rsidRPr="00942917">
        <w:rPr>
          <w:rFonts w:ascii="Times New Roman" w:hAnsi="Times New Roman"/>
          <w:b/>
          <w:bCs/>
          <w:szCs w:val="24"/>
          <w:lang w:val="ro-MD"/>
        </w:rPr>
        <w:t xml:space="preserve">Anexa nr. 21 </w:t>
      </w:r>
    </w:p>
    <w:p w14:paraId="20A963D7" w14:textId="1D67F5FD" w:rsidR="00942917" w:rsidRDefault="00942917" w:rsidP="00942917">
      <w:pPr>
        <w:pStyle w:val="BodyText"/>
        <w:tabs>
          <w:tab w:val="left" w:pos="567"/>
        </w:tabs>
        <w:spacing w:line="360" w:lineRule="auto"/>
        <w:jc w:val="right"/>
        <w:rPr>
          <w:rFonts w:ascii="Times New Roman" w:hAnsi="Times New Roman"/>
          <w:b/>
          <w:bCs/>
          <w:szCs w:val="24"/>
          <w:lang w:val="ro-MD"/>
        </w:rPr>
      </w:pPr>
    </w:p>
    <w:p w14:paraId="3854BE4E" w14:textId="2615968C" w:rsidR="00942917" w:rsidRDefault="00942917" w:rsidP="00942917">
      <w:pPr>
        <w:pStyle w:val="BodyText"/>
        <w:tabs>
          <w:tab w:val="left" w:pos="567"/>
        </w:tabs>
        <w:spacing w:line="360" w:lineRule="auto"/>
        <w:jc w:val="right"/>
        <w:rPr>
          <w:rFonts w:ascii="Times New Roman" w:hAnsi="Times New Roman"/>
          <w:b/>
          <w:bCs/>
          <w:szCs w:val="24"/>
          <w:lang w:val="ro-MD"/>
        </w:rPr>
      </w:pPr>
    </w:p>
    <w:p w14:paraId="43BB892F" w14:textId="499C1455" w:rsidR="00942917" w:rsidRPr="00942917" w:rsidRDefault="00942917" w:rsidP="00942917">
      <w:pPr>
        <w:spacing w:before="100" w:beforeAutospacing="1" w:after="100" w:afterAutospacing="1"/>
        <w:outlineLvl w:val="2"/>
        <w:rPr>
          <w:b/>
          <w:bCs/>
          <w:noProof w:val="0"/>
          <w:sz w:val="27"/>
          <w:szCs w:val="27"/>
          <w:lang w:val="en-US"/>
        </w:rPr>
      </w:pPr>
      <w:r w:rsidRPr="00942917">
        <w:rPr>
          <w:b/>
          <w:bCs/>
          <w:noProof w:val="0"/>
          <w:sz w:val="27"/>
          <w:szCs w:val="27"/>
          <w:lang w:val="en-US"/>
        </w:rPr>
        <w:t xml:space="preserve"> DECLARAȚIE PRIVIND ACCEPTUL NOTIFICĂRILOR ELECTRONICE</w:t>
      </w:r>
    </w:p>
    <w:p w14:paraId="3080A81B" w14:textId="77777777" w:rsidR="00942917" w:rsidRDefault="00942917" w:rsidP="00942917">
      <w:pPr>
        <w:spacing w:before="100" w:beforeAutospacing="1" w:after="100" w:afterAutospacing="1"/>
        <w:rPr>
          <w:noProof w:val="0"/>
          <w:lang w:val="en-US"/>
        </w:rPr>
      </w:pPr>
    </w:p>
    <w:p w14:paraId="0C8AB3BB" w14:textId="3C719764" w:rsidR="00942917" w:rsidRPr="00942917" w:rsidRDefault="00942917" w:rsidP="00942917">
      <w:pPr>
        <w:spacing w:before="100" w:beforeAutospacing="1" w:after="100" w:afterAutospacing="1"/>
        <w:jc w:val="both"/>
        <w:rPr>
          <w:noProof w:val="0"/>
          <w:lang w:val="en-US"/>
        </w:rPr>
      </w:pPr>
      <w:proofErr w:type="spellStart"/>
      <w:r w:rsidRPr="00942917">
        <w:rPr>
          <w:noProof w:val="0"/>
          <w:lang w:val="en-US"/>
        </w:rPr>
        <w:t>Subsemnatul</w:t>
      </w:r>
      <w:proofErr w:type="spellEnd"/>
      <w:r w:rsidRPr="00942917">
        <w:rPr>
          <w:noProof w:val="0"/>
          <w:lang w:val="en-US"/>
        </w:rPr>
        <w:t xml:space="preserve">(a), ________________________, </w:t>
      </w:r>
      <w:proofErr w:type="spellStart"/>
      <w:r w:rsidRPr="00942917">
        <w:rPr>
          <w:noProof w:val="0"/>
          <w:lang w:val="en-US"/>
        </w:rPr>
        <w:t>în</w:t>
      </w:r>
      <w:proofErr w:type="spellEnd"/>
      <w:r w:rsidRPr="00942917">
        <w:rPr>
          <w:noProof w:val="0"/>
          <w:lang w:val="en-US"/>
        </w:rPr>
        <w:t xml:space="preserve"> </w:t>
      </w:r>
      <w:proofErr w:type="spellStart"/>
      <w:r w:rsidRPr="00942917">
        <w:rPr>
          <w:noProof w:val="0"/>
          <w:lang w:val="en-US"/>
        </w:rPr>
        <w:t>calitate</w:t>
      </w:r>
      <w:proofErr w:type="spellEnd"/>
      <w:r w:rsidRPr="00942917">
        <w:rPr>
          <w:noProof w:val="0"/>
          <w:lang w:val="en-US"/>
        </w:rPr>
        <w:t xml:space="preserve"> de </w:t>
      </w:r>
      <w:proofErr w:type="spellStart"/>
      <w:r w:rsidRPr="00942917">
        <w:rPr>
          <w:noProof w:val="0"/>
          <w:lang w:val="en-US"/>
        </w:rPr>
        <w:t>reprezentant</w:t>
      </w:r>
      <w:proofErr w:type="spellEnd"/>
      <w:r w:rsidRPr="00942917">
        <w:rPr>
          <w:noProof w:val="0"/>
          <w:lang w:val="en-US"/>
        </w:rPr>
        <w:t xml:space="preserve"> legal al </w:t>
      </w:r>
      <w:proofErr w:type="spellStart"/>
      <w:r w:rsidRPr="00942917">
        <w:rPr>
          <w:noProof w:val="0"/>
          <w:lang w:val="en-US"/>
        </w:rPr>
        <w:t>operatorului</w:t>
      </w:r>
      <w:proofErr w:type="spellEnd"/>
      <w:r w:rsidRPr="00942917">
        <w:rPr>
          <w:noProof w:val="0"/>
          <w:lang w:val="en-US"/>
        </w:rPr>
        <w:t xml:space="preserve"> economic ________________________, </w:t>
      </w:r>
      <w:proofErr w:type="spellStart"/>
      <w:r w:rsidRPr="00942917">
        <w:rPr>
          <w:noProof w:val="0"/>
          <w:lang w:val="en-US"/>
        </w:rPr>
        <w:t>declar</w:t>
      </w:r>
      <w:proofErr w:type="spellEnd"/>
      <w:r w:rsidRPr="00942917">
        <w:rPr>
          <w:noProof w:val="0"/>
          <w:lang w:val="en-US"/>
        </w:rPr>
        <w:t xml:space="preserve"> pe propria </w:t>
      </w:r>
      <w:proofErr w:type="spellStart"/>
      <w:r w:rsidRPr="00942917">
        <w:rPr>
          <w:noProof w:val="0"/>
          <w:lang w:val="en-US"/>
        </w:rPr>
        <w:t>răspundere</w:t>
      </w:r>
      <w:proofErr w:type="spellEnd"/>
      <w:r w:rsidRPr="00942917">
        <w:rPr>
          <w:noProof w:val="0"/>
          <w:lang w:val="en-US"/>
        </w:rPr>
        <w:t xml:space="preserve"> </w:t>
      </w:r>
      <w:proofErr w:type="spellStart"/>
      <w:r w:rsidRPr="00942917">
        <w:rPr>
          <w:noProof w:val="0"/>
          <w:lang w:val="en-US"/>
        </w:rPr>
        <w:t>că</w:t>
      </w:r>
      <w:proofErr w:type="spellEnd"/>
      <w:r w:rsidRPr="00942917">
        <w:rPr>
          <w:noProof w:val="0"/>
          <w:lang w:val="en-US"/>
        </w:rPr>
        <w:t xml:space="preserve"> accept </w:t>
      </w:r>
      <w:proofErr w:type="spellStart"/>
      <w:r w:rsidRPr="00942917">
        <w:rPr>
          <w:noProof w:val="0"/>
          <w:lang w:val="en-US"/>
        </w:rPr>
        <w:t>primirea</w:t>
      </w:r>
      <w:proofErr w:type="spellEnd"/>
      <w:r w:rsidRPr="00942917">
        <w:rPr>
          <w:noProof w:val="0"/>
          <w:lang w:val="en-US"/>
        </w:rPr>
        <w:t xml:space="preserve"> </w:t>
      </w:r>
      <w:proofErr w:type="spellStart"/>
      <w:r w:rsidRPr="00942917">
        <w:rPr>
          <w:noProof w:val="0"/>
          <w:lang w:val="en-US"/>
        </w:rPr>
        <w:t>notificării</w:t>
      </w:r>
      <w:proofErr w:type="spellEnd"/>
      <w:r w:rsidRPr="00942917">
        <w:rPr>
          <w:noProof w:val="0"/>
          <w:lang w:val="en-US"/>
        </w:rPr>
        <w:t xml:space="preserve"> </w:t>
      </w:r>
      <w:proofErr w:type="spellStart"/>
      <w:r w:rsidRPr="00942917">
        <w:rPr>
          <w:noProof w:val="0"/>
          <w:lang w:val="en-US"/>
        </w:rPr>
        <w:t>rezultatului</w:t>
      </w:r>
      <w:proofErr w:type="spellEnd"/>
      <w:r w:rsidRPr="00942917">
        <w:rPr>
          <w:noProof w:val="0"/>
          <w:lang w:val="en-US"/>
        </w:rPr>
        <w:t xml:space="preserve"> </w:t>
      </w:r>
      <w:proofErr w:type="spellStart"/>
      <w:r w:rsidRPr="00942917">
        <w:rPr>
          <w:noProof w:val="0"/>
          <w:lang w:val="en-US"/>
        </w:rPr>
        <w:t>procedurii</w:t>
      </w:r>
      <w:proofErr w:type="spellEnd"/>
      <w:r w:rsidRPr="00942917">
        <w:rPr>
          <w:noProof w:val="0"/>
          <w:lang w:val="en-US"/>
        </w:rPr>
        <w:t xml:space="preserve"> </w:t>
      </w:r>
      <w:proofErr w:type="spellStart"/>
      <w:r w:rsidRPr="00942917">
        <w:rPr>
          <w:noProof w:val="0"/>
          <w:lang w:val="en-US"/>
        </w:rPr>
        <w:t>prin</w:t>
      </w:r>
      <w:proofErr w:type="spellEnd"/>
      <w:r w:rsidRPr="00942917">
        <w:rPr>
          <w:noProof w:val="0"/>
          <w:lang w:val="en-US"/>
        </w:rPr>
        <w:t xml:space="preserve"> </w:t>
      </w:r>
      <w:proofErr w:type="spellStart"/>
      <w:r w:rsidRPr="00942917">
        <w:rPr>
          <w:noProof w:val="0"/>
          <w:lang w:val="en-US"/>
        </w:rPr>
        <w:t>mijloace</w:t>
      </w:r>
      <w:proofErr w:type="spellEnd"/>
      <w:r w:rsidRPr="00942917">
        <w:rPr>
          <w:noProof w:val="0"/>
          <w:lang w:val="en-US"/>
        </w:rPr>
        <w:t xml:space="preserve"> </w:t>
      </w:r>
      <w:proofErr w:type="spellStart"/>
      <w:r w:rsidRPr="00942917">
        <w:rPr>
          <w:noProof w:val="0"/>
          <w:lang w:val="en-US"/>
        </w:rPr>
        <w:t>electronice</w:t>
      </w:r>
      <w:proofErr w:type="spellEnd"/>
      <w:r w:rsidRPr="00942917">
        <w:rPr>
          <w:noProof w:val="0"/>
          <w:lang w:val="en-US"/>
        </w:rPr>
        <w:t xml:space="preserve">, la </w:t>
      </w:r>
      <w:proofErr w:type="spellStart"/>
      <w:r w:rsidRPr="00942917">
        <w:rPr>
          <w:noProof w:val="0"/>
          <w:lang w:val="en-US"/>
        </w:rPr>
        <w:t>adresa</w:t>
      </w:r>
      <w:proofErr w:type="spellEnd"/>
      <w:r w:rsidRPr="00942917">
        <w:rPr>
          <w:noProof w:val="0"/>
          <w:lang w:val="en-US"/>
        </w:rPr>
        <w:t xml:space="preserve"> de email </w:t>
      </w:r>
      <w:proofErr w:type="spellStart"/>
      <w:r w:rsidRPr="00942917">
        <w:rPr>
          <w:noProof w:val="0"/>
          <w:lang w:val="en-US"/>
        </w:rPr>
        <w:t>indicată</w:t>
      </w:r>
      <w:proofErr w:type="spellEnd"/>
      <w:r w:rsidRPr="00942917">
        <w:rPr>
          <w:noProof w:val="0"/>
          <w:lang w:val="en-US"/>
        </w:rPr>
        <w:t xml:space="preserve"> </w:t>
      </w:r>
      <w:proofErr w:type="spellStart"/>
      <w:r w:rsidRPr="00942917">
        <w:rPr>
          <w:noProof w:val="0"/>
          <w:lang w:val="en-US"/>
        </w:rPr>
        <w:t>în</w:t>
      </w:r>
      <w:proofErr w:type="spellEnd"/>
      <w:r w:rsidRPr="00942917">
        <w:rPr>
          <w:noProof w:val="0"/>
          <w:lang w:val="en-US"/>
        </w:rPr>
        <w:t xml:space="preserve"> </w:t>
      </w:r>
      <w:proofErr w:type="spellStart"/>
      <w:r w:rsidRPr="00942917">
        <w:rPr>
          <w:noProof w:val="0"/>
          <w:lang w:val="en-US"/>
        </w:rPr>
        <w:t>declarația</w:t>
      </w:r>
      <w:proofErr w:type="spellEnd"/>
      <w:r w:rsidRPr="00942917">
        <w:rPr>
          <w:noProof w:val="0"/>
          <w:lang w:val="en-US"/>
        </w:rPr>
        <w:t xml:space="preserve"> G3.</w:t>
      </w:r>
    </w:p>
    <w:p w14:paraId="253D3507" w14:textId="0CE375E1" w:rsidR="00942917" w:rsidRDefault="00942917" w:rsidP="00942917">
      <w:pPr>
        <w:pStyle w:val="BodyText"/>
        <w:tabs>
          <w:tab w:val="left" w:pos="567"/>
        </w:tabs>
        <w:spacing w:line="360" w:lineRule="auto"/>
        <w:jc w:val="both"/>
        <w:rPr>
          <w:rFonts w:ascii="Times New Roman" w:hAnsi="Times New Roman"/>
          <w:b/>
          <w:bCs/>
          <w:szCs w:val="24"/>
          <w:lang w:val="ro-MD"/>
        </w:rPr>
      </w:pPr>
    </w:p>
    <w:p w14:paraId="37C894C3" w14:textId="77777777" w:rsidR="00942917" w:rsidRPr="00600139" w:rsidRDefault="00942917" w:rsidP="00942917">
      <w:pPr>
        <w:spacing w:before="100" w:beforeAutospacing="1" w:after="100" w:afterAutospacing="1"/>
        <w:jc w:val="both"/>
        <w:rPr>
          <w:noProof w:val="0"/>
          <w:lang w:val="en-US"/>
        </w:rPr>
      </w:pPr>
      <w:proofErr w:type="spellStart"/>
      <w:r w:rsidRPr="00600139">
        <w:rPr>
          <w:noProof w:val="0"/>
          <w:lang w:val="en-US"/>
        </w:rPr>
        <w:t>Prezenta</w:t>
      </w:r>
      <w:proofErr w:type="spellEnd"/>
      <w:r w:rsidRPr="00600139">
        <w:rPr>
          <w:noProof w:val="0"/>
          <w:lang w:val="en-US"/>
        </w:rPr>
        <w:t xml:space="preserve"> </w:t>
      </w:r>
      <w:proofErr w:type="spellStart"/>
      <w:r w:rsidRPr="00600139">
        <w:rPr>
          <w:noProof w:val="0"/>
          <w:lang w:val="en-US"/>
        </w:rPr>
        <w:t>declarație</w:t>
      </w:r>
      <w:proofErr w:type="spellEnd"/>
      <w:r w:rsidRPr="00600139">
        <w:rPr>
          <w:noProof w:val="0"/>
          <w:lang w:val="en-US"/>
        </w:rPr>
        <w:t xml:space="preserve"> </w:t>
      </w:r>
      <w:proofErr w:type="spellStart"/>
      <w:r w:rsidRPr="00600139">
        <w:rPr>
          <w:noProof w:val="0"/>
          <w:lang w:val="en-US"/>
        </w:rPr>
        <w:t>este</w:t>
      </w:r>
      <w:proofErr w:type="spellEnd"/>
      <w:r w:rsidRPr="00600139">
        <w:rPr>
          <w:noProof w:val="0"/>
          <w:lang w:val="en-US"/>
        </w:rPr>
        <w:t xml:space="preserve"> </w:t>
      </w:r>
      <w:proofErr w:type="spellStart"/>
      <w:r w:rsidRPr="00600139">
        <w:rPr>
          <w:noProof w:val="0"/>
          <w:lang w:val="en-US"/>
        </w:rPr>
        <w:t>emisă</w:t>
      </w:r>
      <w:proofErr w:type="spellEnd"/>
      <w:r w:rsidRPr="00600139">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vederea</w:t>
      </w:r>
      <w:proofErr w:type="spellEnd"/>
      <w:r w:rsidRPr="00600139">
        <w:rPr>
          <w:noProof w:val="0"/>
          <w:lang w:val="en-US"/>
        </w:rPr>
        <w:t xml:space="preserve"> </w:t>
      </w:r>
      <w:proofErr w:type="spellStart"/>
      <w:r w:rsidRPr="00600139">
        <w:rPr>
          <w:noProof w:val="0"/>
          <w:lang w:val="en-US"/>
        </w:rPr>
        <w:t>participării</w:t>
      </w:r>
      <w:proofErr w:type="spellEnd"/>
      <w:r w:rsidRPr="00600139">
        <w:rPr>
          <w:noProof w:val="0"/>
          <w:lang w:val="en-US"/>
        </w:rPr>
        <w:t xml:space="preserve"> la </w:t>
      </w:r>
      <w:proofErr w:type="spellStart"/>
      <w:r w:rsidRPr="00600139">
        <w:rPr>
          <w:noProof w:val="0"/>
          <w:lang w:val="en-US"/>
        </w:rPr>
        <w:t>procedura</w:t>
      </w:r>
      <w:proofErr w:type="spellEnd"/>
      <w:r w:rsidRPr="00600139">
        <w:rPr>
          <w:noProof w:val="0"/>
          <w:lang w:val="en-US"/>
        </w:rPr>
        <w:t xml:space="preserve"> de </w:t>
      </w:r>
      <w:proofErr w:type="spellStart"/>
      <w:r w:rsidRPr="00600139">
        <w:rPr>
          <w:noProof w:val="0"/>
          <w:lang w:val="en-US"/>
        </w:rPr>
        <w:t>achiziție</w:t>
      </w:r>
      <w:proofErr w:type="spellEnd"/>
      <w:r w:rsidRPr="00600139">
        <w:rPr>
          <w:noProof w:val="0"/>
          <w:lang w:val="en-US"/>
        </w:rPr>
        <w:t xml:space="preserve"> </w:t>
      </w:r>
      <w:proofErr w:type="spellStart"/>
      <w:r w:rsidRPr="00600139">
        <w:rPr>
          <w:noProof w:val="0"/>
          <w:lang w:val="en-US"/>
        </w:rPr>
        <w:t>organizată</w:t>
      </w:r>
      <w:proofErr w:type="spellEnd"/>
      <w:r w:rsidRPr="00600139">
        <w:rPr>
          <w:noProof w:val="0"/>
          <w:lang w:val="en-US"/>
        </w:rPr>
        <w:t xml:space="preserve"> </w:t>
      </w:r>
      <w:r>
        <w:rPr>
          <w:noProof w:val="0"/>
          <w:lang w:val="en-US"/>
        </w:rPr>
        <w:t>de IMSP SCR „</w:t>
      </w:r>
      <w:proofErr w:type="spellStart"/>
      <w:r>
        <w:rPr>
          <w:noProof w:val="0"/>
          <w:lang w:val="en-US"/>
        </w:rPr>
        <w:t>Timofei</w:t>
      </w:r>
      <w:proofErr w:type="spellEnd"/>
      <w:r>
        <w:rPr>
          <w:noProof w:val="0"/>
          <w:lang w:val="en-US"/>
        </w:rPr>
        <w:t xml:space="preserve"> </w:t>
      </w:r>
      <w:proofErr w:type="spellStart"/>
      <w:r>
        <w:rPr>
          <w:noProof w:val="0"/>
          <w:lang w:val="en-US"/>
        </w:rPr>
        <w:t>Moșneaga</w:t>
      </w:r>
      <w:proofErr w:type="spellEnd"/>
      <w:r>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cadrul</w:t>
      </w:r>
      <w:proofErr w:type="spellEnd"/>
      <w:r w:rsidRPr="00600139">
        <w:rPr>
          <w:noProof w:val="0"/>
          <w:lang w:val="en-US"/>
        </w:rPr>
        <w:t xml:space="preserve"> </w:t>
      </w:r>
      <w:proofErr w:type="spellStart"/>
      <w:r w:rsidRPr="00600139">
        <w:rPr>
          <w:noProof w:val="0"/>
          <w:lang w:val="en-US"/>
        </w:rPr>
        <w:t>proiectului</w:t>
      </w:r>
      <w:proofErr w:type="spellEnd"/>
      <w:r>
        <w:rPr>
          <w:noProof w:val="0"/>
          <w:lang w:val="en-US"/>
        </w:rPr>
        <w:t xml:space="preserve"> </w:t>
      </w:r>
      <w:proofErr w:type="spellStart"/>
      <w:r>
        <w:rPr>
          <w:noProof w:val="0"/>
          <w:lang w:val="en-US"/>
        </w:rPr>
        <w:t>transfrontalier</w:t>
      </w:r>
      <w:proofErr w:type="spellEnd"/>
      <w:r w:rsidRPr="00600139">
        <w:rPr>
          <w:noProof w:val="0"/>
          <w:lang w:val="en-US"/>
        </w:rPr>
        <w:t xml:space="preserve"> Interreg NEXT </w:t>
      </w:r>
      <w:proofErr w:type="spellStart"/>
      <w:r w:rsidRPr="00600139">
        <w:rPr>
          <w:noProof w:val="0"/>
          <w:lang w:val="en-US"/>
        </w:rPr>
        <w:t>România</w:t>
      </w:r>
      <w:proofErr w:type="spellEnd"/>
      <w:r w:rsidRPr="00600139">
        <w:rPr>
          <w:noProof w:val="0"/>
          <w:lang w:val="en-US"/>
        </w:rPr>
        <w:t>–</w:t>
      </w:r>
      <w:proofErr w:type="spellStart"/>
      <w:r w:rsidRPr="00600139">
        <w:rPr>
          <w:noProof w:val="0"/>
          <w:lang w:val="en-US"/>
        </w:rPr>
        <w:t>Republica</w:t>
      </w:r>
      <w:proofErr w:type="spellEnd"/>
      <w:r w:rsidRPr="00600139">
        <w:rPr>
          <w:noProof w:val="0"/>
          <w:lang w:val="en-US"/>
        </w:rPr>
        <w:t xml:space="preserve"> Moldova</w:t>
      </w:r>
      <w:r>
        <w:rPr>
          <w:noProof w:val="0"/>
          <w:lang w:val="en-US"/>
        </w:rPr>
        <w:t xml:space="preserve"> ROMD00318</w:t>
      </w:r>
      <w:r w:rsidRPr="00600139">
        <w:rPr>
          <w:noProof w:val="0"/>
          <w:lang w:val="en-US"/>
        </w:rPr>
        <w:t>.</w:t>
      </w:r>
    </w:p>
    <w:p w14:paraId="24FFD5B5" w14:textId="77777777" w:rsidR="00942917" w:rsidRPr="00600139" w:rsidRDefault="00942917" w:rsidP="00942917">
      <w:pPr>
        <w:spacing w:before="100" w:beforeAutospacing="1" w:after="100" w:afterAutospacing="1"/>
        <w:jc w:val="both"/>
        <w:rPr>
          <w:noProof w:val="0"/>
          <w:lang w:val="en-US"/>
        </w:rPr>
      </w:pPr>
      <w:r w:rsidRPr="00600139">
        <w:rPr>
          <w:noProof w:val="0"/>
          <w:lang w:val="en-US"/>
        </w:rPr>
        <w:t>Data: _______________</w:t>
      </w:r>
      <w:r w:rsidRPr="00600139">
        <w:rPr>
          <w:noProof w:val="0"/>
          <w:lang w:val="en-US"/>
        </w:rPr>
        <w:br/>
      </w:r>
      <w:proofErr w:type="spellStart"/>
      <w:r w:rsidRPr="00600139">
        <w:rPr>
          <w:noProof w:val="0"/>
          <w:lang w:val="en-US"/>
        </w:rPr>
        <w:t>Semnătura</w:t>
      </w:r>
      <w:proofErr w:type="spellEnd"/>
      <w:r w:rsidRPr="00600139">
        <w:rPr>
          <w:noProof w:val="0"/>
          <w:lang w:val="en-US"/>
        </w:rPr>
        <w:t>: _______________</w:t>
      </w:r>
    </w:p>
    <w:p w14:paraId="0D2DF97B" w14:textId="590A74A7" w:rsidR="00942917" w:rsidRDefault="00942917" w:rsidP="00942917">
      <w:pPr>
        <w:pStyle w:val="BodyText"/>
        <w:tabs>
          <w:tab w:val="left" w:pos="567"/>
        </w:tabs>
        <w:spacing w:line="360" w:lineRule="auto"/>
        <w:jc w:val="both"/>
        <w:rPr>
          <w:rFonts w:ascii="Times New Roman" w:hAnsi="Times New Roman"/>
          <w:b/>
          <w:bCs/>
          <w:szCs w:val="24"/>
          <w:lang w:val="ro-MD"/>
        </w:rPr>
      </w:pPr>
    </w:p>
    <w:p w14:paraId="012A2242" w14:textId="4870ED8E" w:rsidR="00044410" w:rsidRDefault="00044410" w:rsidP="00942917">
      <w:pPr>
        <w:pStyle w:val="BodyText"/>
        <w:tabs>
          <w:tab w:val="left" w:pos="567"/>
        </w:tabs>
        <w:spacing w:line="360" w:lineRule="auto"/>
        <w:jc w:val="both"/>
        <w:rPr>
          <w:rFonts w:ascii="Times New Roman" w:hAnsi="Times New Roman"/>
          <w:b/>
          <w:bCs/>
          <w:szCs w:val="24"/>
          <w:lang w:val="ro-MD"/>
        </w:rPr>
      </w:pPr>
    </w:p>
    <w:p w14:paraId="2F56478A" w14:textId="1C034E1B" w:rsidR="00044410" w:rsidRDefault="00044410" w:rsidP="00942917">
      <w:pPr>
        <w:pStyle w:val="BodyText"/>
        <w:tabs>
          <w:tab w:val="left" w:pos="567"/>
        </w:tabs>
        <w:spacing w:line="360" w:lineRule="auto"/>
        <w:jc w:val="both"/>
        <w:rPr>
          <w:rFonts w:ascii="Times New Roman" w:hAnsi="Times New Roman"/>
          <w:b/>
          <w:bCs/>
          <w:szCs w:val="24"/>
          <w:lang w:val="ro-MD"/>
        </w:rPr>
      </w:pPr>
    </w:p>
    <w:p w14:paraId="45D81489" w14:textId="0D98A47D" w:rsidR="00044410" w:rsidRDefault="00044410" w:rsidP="00942917">
      <w:pPr>
        <w:pStyle w:val="BodyText"/>
        <w:tabs>
          <w:tab w:val="left" w:pos="567"/>
        </w:tabs>
        <w:spacing w:line="360" w:lineRule="auto"/>
        <w:jc w:val="both"/>
        <w:rPr>
          <w:rFonts w:ascii="Times New Roman" w:hAnsi="Times New Roman"/>
          <w:b/>
          <w:bCs/>
          <w:szCs w:val="24"/>
          <w:lang w:val="ro-MD"/>
        </w:rPr>
      </w:pPr>
    </w:p>
    <w:p w14:paraId="33EB0549" w14:textId="5A368BFF" w:rsidR="00044410" w:rsidRDefault="00044410" w:rsidP="00942917">
      <w:pPr>
        <w:pStyle w:val="BodyText"/>
        <w:tabs>
          <w:tab w:val="left" w:pos="567"/>
        </w:tabs>
        <w:spacing w:line="360" w:lineRule="auto"/>
        <w:jc w:val="both"/>
        <w:rPr>
          <w:rFonts w:ascii="Times New Roman" w:hAnsi="Times New Roman"/>
          <w:b/>
          <w:bCs/>
          <w:szCs w:val="24"/>
          <w:lang w:val="ro-MD"/>
        </w:rPr>
      </w:pPr>
    </w:p>
    <w:p w14:paraId="79A5A49A" w14:textId="62A8A885" w:rsidR="00044410" w:rsidRDefault="00044410" w:rsidP="00942917">
      <w:pPr>
        <w:pStyle w:val="BodyText"/>
        <w:tabs>
          <w:tab w:val="left" w:pos="567"/>
        </w:tabs>
        <w:spacing w:line="360" w:lineRule="auto"/>
        <w:jc w:val="both"/>
        <w:rPr>
          <w:rFonts w:ascii="Times New Roman" w:hAnsi="Times New Roman"/>
          <w:b/>
          <w:bCs/>
          <w:szCs w:val="24"/>
          <w:lang w:val="ro-MD"/>
        </w:rPr>
      </w:pPr>
    </w:p>
    <w:p w14:paraId="7B55EAD4" w14:textId="2A1EB22A" w:rsidR="00044410" w:rsidRDefault="00044410" w:rsidP="00942917">
      <w:pPr>
        <w:pStyle w:val="BodyText"/>
        <w:tabs>
          <w:tab w:val="left" w:pos="567"/>
        </w:tabs>
        <w:spacing w:line="360" w:lineRule="auto"/>
        <w:jc w:val="both"/>
        <w:rPr>
          <w:rFonts w:ascii="Times New Roman" w:hAnsi="Times New Roman"/>
          <w:b/>
          <w:bCs/>
          <w:szCs w:val="24"/>
          <w:lang w:val="ro-MD"/>
        </w:rPr>
      </w:pPr>
    </w:p>
    <w:p w14:paraId="76A5C581" w14:textId="5096D44F" w:rsidR="00044410" w:rsidRDefault="00044410" w:rsidP="00942917">
      <w:pPr>
        <w:pStyle w:val="BodyText"/>
        <w:tabs>
          <w:tab w:val="left" w:pos="567"/>
        </w:tabs>
        <w:spacing w:line="360" w:lineRule="auto"/>
        <w:jc w:val="both"/>
        <w:rPr>
          <w:rFonts w:ascii="Times New Roman" w:hAnsi="Times New Roman"/>
          <w:b/>
          <w:bCs/>
          <w:szCs w:val="24"/>
          <w:lang w:val="ro-MD"/>
        </w:rPr>
      </w:pPr>
    </w:p>
    <w:p w14:paraId="455BAAA6" w14:textId="68AE74E0" w:rsidR="00044410" w:rsidRDefault="00044410" w:rsidP="00942917">
      <w:pPr>
        <w:pStyle w:val="BodyText"/>
        <w:tabs>
          <w:tab w:val="left" w:pos="567"/>
        </w:tabs>
        <w:spacing w:line="360" w:lineRule="auto"/>
        <w:jc w:val="both"/>
        <w:rPr>
          <w:rFonts w:ascii="Times New Roman" w:hAnsi="Times New Roman"/>
          <w:b/>
          <w:bCs/>
          <w:szCs w:val="24"/>
          <w:lang w:val="ro-MD"/>
        </w:rPr>
      </w:pPr>
    </w:p>
    <w:p w14:paraId="07C695A9" w14:textId="68683787" w:rsidR="00044410" w:rsidRDefault="00044410" w:rsidP="00942917">
      <w:pPr>
        <w:pStyle w:val="BodyText"/>
        <w:tabs>
          <w:tab w:val="left" w:pos="567"/>
        </w:tabs>
        <w:spacing w:line="360" w:lineRule="auto"/>
        <w:jc w:val="both"/>
        <w:rPr>
          <w:rFonts w:ascii="Times New Roman" w:hAnsi="Times New Roman"/>
          <w:b/>
          <w:bCs/>
          <w:szCs w:val="24"/>
          <w:lang w:val="ro-MD"/>
        </w:rPr>
      </w:pPr>
    </w:p>
    <w:p w14:paraId="01272CA9" w14:textId="56E8F11C" w:rsidR="00044410" w:rsidRDefault="00044410" w:rsidP="00942917">
      <w:pPr>
        <w:pStyle w:val="BodyText"/>
        <w:tabs>
          <w:tab w:val="left" w:pos="567"/>
        </w:tabs>
        <w:spacing w:line="360" w:lineRule="auto"/>
        <w:jc w:val="both"/>
        <w:rPr>
          <w:rFonts w:ascii="Times New Roman" w:hAnsi="Times New Roman"/>
          <w:b/>
          <w:bCs/>
          <w:szCs w:val="24"/>
          <w:lang w:val="ro-MD"/>
        </w:rPr>
      </w:pPr>
    </w:p>
    <w:p w14:paraId="4176B556" w14:textId="02177458" w:rsidR="00044410" w:rsidRDefault="00044410" w:rsidP="00942917">
      <w:pPr>
        <w:pStyle w:val="BodyText"/>
        <w:tabs>
          <w:tab w:val="left" w:pos="567"/>
        </w:tabs>
        <w:spacing w:line="360" w:lineRule="auto"/>
        <w:jc w:val="both"/>
        <w:rPr>
          <w:rFonts w:ascii="Times New Roman" w:hAnsi="Times New Roman"/>
          <w:b/>
          <w:bCs/>
          <w:szCs w:val="24"/>
          <w:lang w:val="ro-MD"/>
        </w:rPr>
      </w:pPr>
    </w:p>
    <w:p w14:paraId="58D70E1D" w14:textId="4D454694" w:rsidR="00044410" w:rsidRDefault="00044410" w:rsidP="00942917">
      <w:pPr>
        <w:pStyle w:val="BodyText"/>
        <w:tabs>
          <w:tab w:val="left" w:pos="567"/>
        </w:tabs>
        <w:spacing w:line="360" w:lineRule="auto"/>
        <w:jc w:val="both"/>
        <w:rPr>
          <w:rFonts w:ascii="Times New Roman" w:hAnsi="Times New Roman"/>
          <w:b/>
          <w:bCs/>
          <w:szCs w:val="24"/>
          <w:lang w:val="ro-MD"/>
        </w:rPr>
      </w:pPr>
    </w:p>
    <w:p w14:paraId="75B176A7" w14:textId="3421CB2C" w:rsidR="00044410" w:rsidRDefault="00044410" w:rsidP="00942917">
      <w:pPr>
        <w:pStyle w:val="BodyText"/>
        <w:tabs>
          <w:tab w:val="left" w:pos="567"/>
        </w:tabs>
        <w:spacing w:line="360" w:lineRule="auto"/>
        <w:jc w:val="both"/>
        <w:rPr>
          <w:rFonts w:ascii="Times New Roman" w:hAnsi="Times New Roman"/>
          <w:b/>
          <w:bCs/>
          <w:szCs w:val="24"/>
          <w:lang w:val="ro-MD"/>
        </w:rPr>
      </w:pPr>
    </w:p>
    <w:p w14:paraId="0F7C1D0C" w14:textId="27730278" w:rsidR="00044410" w:rsidRDefault="00044410" w:rsidP="00942917">
      <w:pPr>
        <w:pStyle w:val="BodyText"/>
        <w:tabs>
          <w:tab w:val="left" w:pos="567"/>
        </w:tabs>
        <w:spacing w:line="360" w:lineRule="auto"/>
        <w:jc w:val="both"/>
        <w:rPr>
          <w:rFonts w:ascii="Times New Roman" w:hAnsi="Times New Roman"/>
          <w:b/>
          <w:bCs/>
          <w:szCs w:val="24"/>
          <w:lang w:val="ro-MD"/>
        </w:rPr>
      </w:pPr>
    </w:p>
    <w:p w14:paraId="02327669" w14:textId="64F55230" w:rsidR="00044410" w:rsidRDefault="00044410" w:rsidP="00942917">
      <w:pPr>
        <w:pStyle w:val="BodyText"/>
        <w:tabs>
          <w:tab w:val="left" w:pos="567"/>
        </w:tabs>
        <w:spacing w:line="360" w:lineRule="auto"/>
        <w:jc w:val="both"/>
        <w:rPr>
          <w:rFonts w:ascii="Times New Roman" w:hAnsi="Times New Roman"/>
          <w:b/>
          <w:bCs/>
          <w:szCs w:val="24"/>
          <w:lang w:val="ro-MD"/>
        </w:rPr>
      </w:pPr>
    </w:p>
    <w:p w14:paraId="07A30DD0" w14:textId="77777777" w:rsidR="003E27C4" w:rsidRDefault="003E27C4" w:rsidP="005C66BF">
      <w:pPr>
        <w:pStyle w:val="BodyText"/>
        <w:tabs>
          <w:tab w:val="left" w:pos="567"/>
        </w:tabs>
        <w:spacing w:line="360" w:lineRule="auto"/>
        <w:rPr>
          <w:rFonts w:ascii="Times New Roman" w:hAnsi="Times New Roman"/>
          <w:b/>
          <w:bCs/>
          <w:szCs w:val="24"/>
          <w:lang w:val="ro-MD"/>
        </w:rPr>
      </w:pPr>
    </w:p>
    <w:p w14:paraId="105D41CF" w14:textId="77777777" w:rsidR="003E27C4" w:rsidRDefault="003E27C4" w:rsidP="003E27C4">
      <w:pPr>
        <w:pStyle w:val="BodyText"/>
        <w:tabs>
          <w:tab w:val="left" w:pos="567"/>
        </w:tabs>
        <w:spacing w:line="360" w:lineRule="auto"/>
        <w:jc w:val="right"/>
        <w:rPr>
          <w:rFonts w:ascii="Times New Roman" w:hAnsi="Times New Roman"/>
          <w:b/>
          <w:bCs/>
          <w:szCs w:val="24"/>
          <w:lang w:val="ro-MD"/>
        </w:rPr>
      </w:pPr>
    </w:p>
    <w:p w14:paraId="27292F8F" w14:textId="77777777" w:rsidR="003E27C4" w:rsidRDefault="003E27C4" w:rsidP="003E27C4">
      <w:pPr>
        <w:pStyle w:val="BodyText"/>
        <w:tabs>
          <w:tab w:val="left" w:pos="567"/>
        </w:tabs>
        <w:spacing w:line="360" w:lineRule="auto"/>
        <w:jc w:val="right"/>
        <w:rPr>
          <w:rFonts w:ascii="Times New Roman" w:hAnsi="Times New Roman"/>
          <w:b/>
          <w:bCs/>
          <w:szCs w:val="24"/>
          <w:lang w:val="ro-MD"/>
        </w:rPr>
      </w:pPr>
    </w:p>
    <w:p w14:paraId="413836D6" w14:textId="77777777" w:rsidR="003E27C4" w:rsidRDefault="003E27C4" w:rsidP="003E27C4">
      <w:pPr>
        <w:pStyle w:val="BodyText"/>
        <w:tabs>
          <w:tab w:val="left" w:pos="567"/>
        </w:tabs>
        <w:spacing w:line="360" w:lineRule="auto"/>
        <w:jc w:val="right"/>
        <w:rPr>
          <w:rFonts w:ascii="Times New Roman" w:hAnsi="Times New Roman"/>
          <w:b/>
          <w:bCs/>
          <w:szCs w:val="24"/>
          <w:lang w:val="ro-MD"/>
        </w:rPr>
      </w:pPr>
    </w:p>
    <w:p w14:paraId="670D9D21" w14:textId="77777777" w:rsidR="003E27C4" w:rsidRDefault="003E27C4" w:rsidP="003E27C4">
      <w:pPr>
        <w:pStyle w:val="BodyText"/>
        <w:tabs>
          <w:tab w:val="left" w:pos="567"/>
        </w:tabs>
        <w:spacing w:line="360" w:lineRule="auto"/>
        <w:rPr>
          <w:rFonts w:ascii="Times New Roman" w:hAnsi="Times New Roman"/>
          <w:b/>
          <w:bCs/>
          <w:szCs w:val="24"/>
          <w:lang w:val="ro-MD"/>
        </w:rPr>
      </w:pPr>
    </w:p>
    <w:p w14:paraId="6B93792B" w14:textId="429323CC" w:rsidR="003E27C4" w:rsidRPr="003E27C4" w:rsidRDefault="00044410" w:rsidP="003E27C4">
      <w:pPr>
        <w:pStyle w:val="BodyText"/>
        <w:tabs>
          <w:tab w:val="left" w:pos="567"/>
        </w:tabs>
        <w:spacing w:line="360" w:lineRule="auto"/>
        <w:jc w:val="right"/>
        <w:rPr>
          <w:rFonts w:ascii="Times New Roman" w:hAnsi="Times New Roman"/>
          <w:b/>
          <w:bCs/>
          <w:szCs w:val="24"/>
          <w:lang w:val="ro-MD"/>
        </w:rPr>
      </w:pPr>
      <w:r w:rsidRPr="00942917">
        <w:rPr>
          <w:rFonts w:ascii="Times New Roman" w:hAnsi="Times New Roman"/>
          <w:b/>
          <w:bCs/>
          <w:szCs w:val="24"/>
          <w:lang w:val="ro-MD"/>
        </w:rPr>
        <w:t>Anexa nr. 2</w:t>
      </w:r>
      <w:r w:rsidR="005C66BF">
        <w:rPr>
          <w:rFonts w:ascii="Times New Roman" w:hAnsi="Times New Roman"/>
          <w:b/>
          <w:bCs/>
          <w:szCs w:val="24"/>
          <w:lang w:val="ro-MD"/>
        </w:rPr>
        <w:t>2</w:t>
      </w:r>
    </w:p>
    <w:p w14:paraId="1B6B70EB" w14:textId="77777777" w:rsidR="00044410" w:rsidRDefault="00044410" w:rsidP="00044410">
      <w:pPr>
        <w:spacing w:before="100" w:beforeAutospacing="1" w:after="100" w:afterAutospacing="1"/>
        <w:outlineLvl w:val="2"/>
        <w:rPr>
          <w:b/>
          <w:bCs/>
          <w:noProof w:val="0"/>
          <w:sz w:val="27"/>
          <w:szCs w:val="27"/>
          <w:lang w:val="en-US"/>
        </w:rPr>
      </w:pPr>
    </w:p>
    <w:p w14:paraId="6524515C" w14:textId="3DC12F17" w:rsidR="00044410" w:rsidRDefault="00044410" w:rsidP="00044410">
      <w:pPr>
        <w:jc w:val="center"/>
        <w:outlineLvl w:val="2"/>
        <w:rPr>
          <w:b/>
          <w:bCs/>
          <w:noProof w:val="0"/>
          <w:sz w:val="27"/>
          <w:szCs w:val="27"/>
          <w:lang w:val="en-US"/>
        </w:rPr>
      </w:pPr>
      <w:r w:rsidRPr="00044410">
        <w:rPr>
          <w:b/>
          <w:bCs/>
          <w:noProof w:val="0"/>
          <w:sz w:val="27"/>
          <w:szCs w:val="27"/>
          <w:lang w:val="en-US"/>
        </w:rPr>
        <w:t>DECLARAȚIE PRIVIND NEÎNCADRAREA ÎN SITUAȚII DE EXCLUDERE</w:t>
      </w:r>
    </w:p>
    <w:p w14:paraId="373864BD" w14:textId="6FD85F1C" w:rsidR="00044410" w:rsidRDefault="00044410" w:rsidP="00044410">
      <w:pPr>
        <w:jc w:val="center"/>
        <w:outlineLvl w:val="2"/>
        <w:rPr>
          <w:b/>
          <w:bCs/>
          <w:noProof w:val="0"/>
          <w:sz w:val="27"/>
          <w:szCs w:val="27"/>
          <w:lang w:val="en-US"/>
        </w:rPr>
      </w:pPr>
      <w:proofErr w:type="spellStart"/>
      <w:r>
        <w:rPr>
          <w:b/>
          <w:bCs/>
          <w:noProof w:val="0"/>
          <w:sz w:val="27"/>
          <w:szCs w:val="27"/>
          <w:lang w:val="en-US"/>
        </w:rPr>
        <w:t>în</w:t>
      </w:r>
      <w:proofErr w:type="spellEnd"/>
      <w:r>
        <w:rPr>
          <w:b/>
          <w:bCs/>
          <w:noProof w:val="0"/>
          <w:sz w:val="27"/>
          <w:szCs w:val="27"/>
          <w:lang w:val="en-US"/>
        </w:rPr>
        <w:t xml:space="preserve"> </w:t>
      </w:r>
      <w:proofErr w:type="spellStart"/>
      <w:r>
        <w:rPr>
          <w:b/>
          <w:bCs/>
          <w:noProof w:val="0"/>
          <w:sz w:val="27"/>
          <w:szCs w:val="27"/>
          <w:lang w:val="en-US"/>
        </w:rPr>
        <w:t>cadrul</w:t>
      </w:r>
      <w:proofErr w:type="spellEnd"/>
      <w:r>
        <w:rPr>
          <w:b/>
          <w:bCs/>
          <w:noProof w:val="0"/>
          <w:sz w:val="27"/>
          <w:szCs w:val="27"/>
          <w:lang w:val="en-US"/>
        </w:rPr>
        <w:t xml:space="preserve"> </w:t>
      </w:r>
      <w:proofErr w:type="spellStart"/>
      <w:r w:rsidRPr="00044410">
        <w:rPr>
          <w:b/>
          <w:bCs/>
          <w:noProof w:val="0"/>
          <w:sz w:val="27"/>
          <w:szCs w:val="27"/>
          <w:lang w:val="en-US"/>
        </w:rPr>
        <w:t>procedurii</w:t>
      </w:r>
      <w:proofErr w:type="spellEnd"/>
      <w:r w:rsidRPr="00044410">
        <w:rPr>
          <w:b/>
          <w:bCs/>
          <w:noProof w:val="0"/>
          <w:sz w:val="27"/>
          <w:szCs w:val="27"/>
          <w:lang w:val="en-US"/>
        </w:rPr>
        <w:t xml:space="preserve"> de </w:t>
      </w:r>
      <w:proofErr w:type="spellStart"/>
      <w:r w:rsidRPr="00044410">
        <w:rPr>
          <w:b/>
          <w:bCs/>
          <w:noProof w:val="0"/>
          <w:sz w:val="27"/>
          <w:szCs w:val="27"/>
          <w:lang w:val="en-US"/>
        </w:rPr>
        <w:t>achiziție</w:t>
      </w:r>
      <w:proofErr w:type="spellEnd"/>
      <w:r w:rsidRPr="00044410">
        <w:rPr>
          <w:b/>
          <w:bCs/>
          <w:noProof w:val="0"/>
          <w:sz w:val="27"/>
          <w:szCs w:val="27"/>
          <w:lang w:val="en-US"/>
        </w:rPr>
        <w:t xml:space="preserve"> a </w:t>
      </w:r>
      <w:proofErr w:type="spellStart"/>
      <w:r w:rsidRPr="00044410">
        <w:rPr>
          <w:b/>
          <w:bCs/>
          <w:noProof w:val="0"/>
          <w:sz w:val="27"/>
          <w:szCs w:val="27"/>
          <w:lang w:val="en-US"/>
        </w:rPr>
        <w:t>Lucrărilor</w:t>
      </w:r>
      <w:proofErr w:type="spellEnd"/>
      <w:r w:rsidRPr="00044410">
        <w:rPr>
          <w:b/>
          <w:bCs/>
          <w:noProof w:val="0"/>
          <w:sz w:val="27"/>
          <w:szCs w:val="27"/>
          <w:lang w:val="en-US"/>
        </w:rPr>
        <w:t xml:space="preserve"> de </w:t>
      </w:r>
      <w:proofErr w:type="spellStart"/>
      <w:r w:rsidRPr="00044410">
        <w:rPr>
          <w:b/>
          <w:bCs/>
          <w:noProof w:val="0"/>
          <w:sz w:val="27"/>
          <w:szCs w:val="27"/>
          <w:lang w:val="en-US"/>
        </w:rPr>
        <w:t>construcție</w:t>
      </w:r>
      <w:proofErr w:type="spellEnd"/>
      <w:r w:rsidRPr="00044410">
        <w:rPr>
          <w:b/>
          <w:bCs/>
          <w:noProof w:val="0"/>
          <w:sz w:val="27"/>
          <w:szCs w:val="27"/>
          <w:lang w:val="en-US"/>
        </w:rPr>
        <w:t xml:space="preserve"> a </w:t>
      </w:r>
      <w:proofErr w:type="spellStart"/>
      <w:r w:rsidRPr="00044410">
        <w:rPr>
          <w:b/>
          <w:bCs/>
          <w:noProof w:val="0"/>
          <w:sz w:val="27"/>
          <w:szCs w:val="27"/>
          <w:lang w:val="en-US"/>
        </w:rPr>
        <w:t>încăperii</w:t>
      </w:r>
      <w:proofErr w:type="spellEnd"/>
      <w:r w:rsidRPr="00044410">
        <w:rPr>
          <w:b/>
          <w:bCs/>
          <w:noProof w:val="0"/>
          <w:sz w:val="27"/>
          <w:szCs w:val="27"/>
          <w:lang w:val="en-US"/>
        </w:rPr>
        <w:t xml:space="preserve"> destinate </w:t>
      </w:r>
      <w:proofErr w:type="spellStart"/>
      <w:r w:rsidRPr="00044410">
        <w:rPr>
          <w:b/>
          <w:bCs/>
          <w:noProof w:val="0"/>
          <w:sz w:val="27"/>
          <w:szCs w:val="27"/>
          <w:lang w:val="en-US"/>
        </w:rPr>
        <w:t>amplasării</w:t>
      </w:r>
      <w:proofErr w:type="spellEnd"/>
      <w:r w:rsidRPr="00044410">
        <w:rPr>
          <w:b/>
          <w:bCs/>
          <w:noProof w:val="0"/>
          <w:sz w:val="27"/>
          <w:szCs w:val="27"/>
          <w:lang w:val="en-US"/>
        </w:rPr>
        <w:t xml:space="preserve"> </w:t>
      </w:r>
      <w:proofErr w:type="spellStart"/>
      <w:r w:rsidRPr="00044410">
        <w:rPr>
          <w:b/>
          <w:bCs/>
          <w:noProof w:val="0"/>
          <w:sz w:val="27"/>
          <w:szCs w:val="27"/>
          <w:lang w:val="en-US"/>
        </w:rPr>
        <w:t>echipamentului</w:t>
      </w:r>
      <w:proofErr w:type="spellEnd"/>
      <w:r w:rsidRPr="00044410">
        <w:rPr>
          <w:b/>
          <w:bCs/>
          <w:noProof w:val="0"/>
          <w:sz w:val="27"/>
          <w:szCs w:val="27"/>
          <w:lang w:val="en-US"/>
        </w:rPr>
        <w:t xml:space="preserve"> de </w:t>
      </w:r>
      <w:proofErr w:type="spellStart"/>
      <w:r w:rsidRPr="00044410">
        <w:rPr>
          <w:b/>
          <w:bCs/>
          <w:noProof w:val="0"/>
          <w:sz w:val="27"/>
          <w:szCs w:val="27"/>
          <w:lang w:val="en-US"/>
        </w:rPr>
        <w:t>neutralizare</w:t>
      </w:r>
      <w:proofErr w:type="spellEnd"/>
      <w:r w:rsidRPr="00044410">
        <w:rPr>
          <w:b/>
          <w:bCs/>
          <w:noProof w:val="0"/>
          <w:sz w:val="27"/>
          <w:szCs w:val="27"/>
          <w:lang w:val="en-US"/>
        </w:rPr>
        <w:t xml:space="preserve"> a </w:t>
      </w:r>
      <w:proofErr w:type="spellStart"/>
      <w:r w:rsidRPr="00044410">
        <w:rPr>
          <w:b/>
          <w:bCs/>
          <w:noProof w:val="0"/>
          <w:sz w:val="27"/>
          <w:szCs w:val="27"/>
          <w:lang w:val="en-US"/>
        </w:rPr>
        <w:t>deșeurilor</w:t>
      </w:r>
      <w:proofErr w:type="spellEnd"/>
      <w:r w:rsidRPr="00044410">
        <w:rPr>
          <w:b/>
          <w:bCs/>
          <w:noProof w:val="0"/>
          <w:sz w:val="27"/>
          <w:szCs w:val="27"/>
          <w:lang w:val="en-US"/>
        </w:rPr>
        <w:t xml:space="preserve"> </w:t>
      </w:r>
      <w:proofErr w:type="spellStart"/>
      <w:r w:rsidRPr="00044410">
        <w:rPr>
          <w:b/>
          <w:bCs/>
          <w:noProof w:val="0"/>
          <w:sz w:val="27"/>
          <w:szCs w:val="27"/>
          <w:lang w:val="en-US"/>
        </w:rPr>
        <w:t>medicale</w:t>
      </w:r>
      <w:proofErr w:type="spellEnd"/>
      <w:r w:rsidRPr="00044410">
        <w:rPr>
          <w:b/>
          <w:bCs/>
          <w:noProof w:val="0"/>
          <w:sz w:val="27"/>
          <w:szCs w:val="27"/>
          <w:lang w:val="en-US"/>
        </w:rPr>
        <w:t xml:space="preserve"> din </w:t>
      </w:r>
      <w:proofErr w:type="spellStart"/>
      <w:r w:rsidRPr="00044410">
        <w:rPr>
          <w:b/>
          <w:bCs/>
          <w:noProof w:val="0"/>
          <w:sz w:val="27"/>
          <w:szCs w:val="27"/>
          <w:lang w:val="en-US"/>
        </w:rPr>
        <w:t>cadrul</w:t>
      </w:r>
      <w:proofErr w:type="spellEnd"/>
      <w:r w:rsidRPr="00044410">
        <w:rPr>
          <w:b/>
          <w:bCs/>
          <w:noProof w:val="0"/>
          <w:sz w:val="27"/>
          <w:szCs w:val="27"/>
          <w:lang w:val="en-US"/>
        </w:rPr>
        <w:t xml:space="preserve"> </w:t>
      </w:r>
      <w:proofErr w:type="spellStart"/>
      <w:r w:rsidRPr="00044410">
        <w:rPr>
          <w:b/>
          <w:bCs/>
          <w:noProof w:val="0"/>
          <w:sz w:val="27"/>
          <w:szCs w:val="27"/>
          <w:lang w:val="en-US"/>
        </w:rPr>
        <w:t>proiectului</w:t>
      </w:r>
      <w:proofErr w:type="spellEnd"/>
      <w:r w:rsidRPr="00044410">
        <w:rPr>
          <w:b/>
          <w:bCs/>
          <w:noProof w:val="0"/>
          <w:sz w:val="27"/>
          <w:szCs w:val="27"/>
          <w:lang w:val="en-US"/>
        </w:rPr>
        <w:t xml:space="preserve"> </w:t>
      </w:r>
      <w:proofErr w:type="spellStart"/>
      <w:r w:rsidRPr="00044410">
        <w:rPr>
          <w:b/>
          <w:bCs/>
          <w:noProof w:val="0"/>
          <w:sz w:val="27"/>
          <w:szCs w:val="27"/>
          <w:lang w:val="en-US"/>
        </w:rPr>
        <w:t>transfrontalier</w:t>
      </w:r>
      <w:proofErr w:type="spellEnd"/>
      <w:r w:rsidRPr="00044410">
        <w:rPr>
          <w:b/>
          <w:bCs/>
          <w:noProof w:val="0"/>
          <w:sz w:val="27"/>
          <w:szCs w:val="27"/>
          <w:lang w:val="en-US"/>
        </w:rPr>
        <w:t xml:space="preserve">  Interreg Next Romania-</w:t>
      </w:r>
      <w:proofErr w:type="spellStart"/>
      <w:r w:rsidRPr="00044410">
        <w:rPr>
          <w:b/>
          <w:bCs/>
          <w:noProof w:val="0"/>
          <w:sz w:val="27"/>
          <w:szCs w:val="27"/>
          <w:lang w:val="en-US"/>
        </w:rPr>
        <w:t>Republica</w:t>
      </w:r>
      <w:proofErr w:type="spellEnd"/>
      <w:r w:rsidRPr="00044410">
        <w:rPr>
          <w:b/>
          <w:bCs/>
          <w:noProof w:val="0"/>
          <w:sz w:val="27"/>
          <w:szCs w:val="27"/>
          <w:lang w:val="en-US"/>
        </w:rPr>
        <w:t xml:space="preserve"> Moldova ROMD00318</w:t>
      </w:r>
    </w:p>
    <w:p w14:paraId="6005C4B6" w14:textId="77777777" w:rsidR="00044410" w:rsidRDefault="00044410" w:rsidP="00044410">
      <w:pPr>
        <w:spacing w:before="100" w:beforeAutospacing="1" w:after="100" w:afterAutospacing="1"/>
        <w:rPr>
          <w:noProof w:val="0"/>
          <w:lang w:val="en-US"/>
        </w:rPr>
      </w:pPr>
    </w:p>
    <w:p w14:paraId="05B737CA" w14:textId="2E393137" w:rsidR="00044410" w:rsidRPr="00044410" w:rsidRDefault="00044410" w:rsidP="00044410">
      <w:pPr>
        <w:spacing w:before="100" w:beforeAutospacing="1" w:after="100" w:afterAutospacing="1"/>
        <w:jc w:val="both"/>
        <w:rPr>
          <w:noProof w:val="0"/>
          <w:lang w:val="en-US"/>
        </w:rPr>
      </w:pPr>
      <w:proofErr w:type="spellStart"/>
      <w:r w:rsidRPr="00044410">
        <w:rPr>
          <w:noProof w:val="0"/>
          <w:lang w:val="en-US"/>
        </w:rPr>
        <w:t>Subsemnatul</w:t>
      </w:r>
      <w:proofErr w:type="spellEnd"/>
      <w:r w:rsidRPr="00044410">
        <w:rPr>
          <w:noProof w:val="0"/>
          <w:lang w:val="en-US"/>
        </w:rPr>
        <w:t xml:space="preserve">(a), ________________________, </w:t>
      </w:r>
      <w:proofErr w:type="spellStart"/>
      <w:r w:rsidRPr="00044410">
        <w:rPr>
          <w:noProof w:val="0"/>
          <w:lang w:val="en-US"/>
        </w:rPr>
        <w:t>în</w:t>
      </w:r>
      <w:proofErr w:type="spellEnd"/>
      <w:r w:rsidRPr="00044410">
        <w:rPr>
          <w:noProof w:val="0"/>
          <w:lang w:val="en-US"/>
        </w:rPr>
        <w:t xml:space="preserve"> </w:t>
      </w:r>
      <w:proofErr w:type="spellStart"/>
      <w:r w:rsidRPr="00044410">
        <w:rPr>
          <w:noProof w:val="0"/>
          <w:lang w:val="en-US"/>
        </w:rPr>
        <w:t>calitate</w:t>
      </w:r>
      <w:proofErr w:type="spellEnd"/>
      <w:r w:rsidRPr="00044410">
        <w:rPr>
          <w:noProof w:val="0"/>
          <w:lang w:val="en-US"/>
        </w:rPr>
        <w:t xml:space="preserve"> de </w:t>
      </w:r>
      <w:proofErr w:type="spellStart"/>
      <w:r w:rsidRPr="00044410">
        <w:rPr>
          <w:noProof w:val="0"/>
          <w:lang w:val="en-US"/>
        </w:rPr>
        <w:t>reprezentant</w:t>
      </w:r>
      <w:proofErr w:type="spellEnd"/>
      <w:r w:rsidRPr="00044410">
        <w:rPr>
          <w:noProof w:val="0"/>
          <w:lang w:val="en-US"/>
        </w:rPr>
        <w:t xml:space="preserve"> legal al </w:t>
      </w:r>
      <w:proofErr w:type="spellStart"/>
      <w:r w:rsidRPr="00044410">
        <w:rPr>
          <w:noProof w:val="0"/>
          <w:lang w:val="en-US"/>
        </w:rPr>
        <w:t>operatorului</w:t>
      </w:r>
      <w:proofErr w:type="spellEnd"/>
      <w:r w:rsidRPr="00044410">
        <w:rPr>
          <w:noProof w:val="0"/>
          <w:lang w:val="en-US"/>
        </w:rPr>
        <w:t xml:space="preserve"> economic ________________________, </w:t>
      </w:r>
      <w:proofErr w:type="spellStart"/>
      <w:r w:rsidRPr="00044410">
        <w:rPr>
          <w:noProof w:val="0"/>
          <w:lang w:val="en-US"/>
        </w:rPr>
        <w:t>declar</w:t>
      </w:r>
      <w:proofErr w:type="spellEnd"/>
      <w:r w:rsidRPr="00044410">
        <w:rPr>
          <w:noProof w:val="0"/>
          <w:lang w:val="en-US"/>
        </w:rPr>
        <w:t xml:space="preserve"> pe propria </w:t>
      </w:r>
      <w:proofErr w:type="spellStart"/>
      <w:r w:rsidRPr="00044410">
        <w:rPr>
          <w:noProof w:val="0"/>
          <w:lang w:val="en-US"/>
        </w:rPr>
        <w:t>răspundere</w:t>
      </w:r>
      <w:proofErr w:type="spellEnd"/>
      <w:r w:rsidRPr="00044410">
        <w:rPr>
          <w:noProof w:val="0"/>
          <w:lang w:val="en-US"/>
        </w:rPr>
        <w:t xml:space="preserve"> </w:t>
      </w:r>
      <w:proofErr w:type="spellStart"/>
      <w:r w:rsidRPr="00044410">
        <w:rPr>
          <w:noProof w:val="0"/>
          <w:lang w:val="en-US"/>
        </w:rPr>
        <w:t>că</w:t>
      </w:r>
      <w:proofErr w:type="spellEnd"/>
      <w:r w:rsidRPr="00044410">
        <w:rPr>
          <w:noProof w:val="0"/>
          <w:lang w:val="en-US"/>
        </w:rPr>
        <w:t xml:space="preserve"> </w:t>
      </w:r>
      <w:proofErr w:type="spellStart"/>
      <w:r w:rsidRPr="00044410">
        <w:rPr>
          <w:noProof w:val="0"/>
          <w:lang w:val="en-US"/>
        </w:rPr>
        <w:t>operatorul</w:t>
      </w:r>
      <w:proofErr w:type="spellEnd"/>
      <w:r w:rsidRPr="00044410">
        <w:rPr>
          <w:noProof w:val="0"/>
          <w:lang w:val="en-US"/>
        </w:rPr>
        <w:t xml:space="preserve"> economic nu se </w:t>
      </w:r>
      <w:proofErr w:type="spellStart"/>
      <w:r w:rsidRPr="00044410">
        <w:rPr>
          <w:noProof w:val="0"/>
          <w:lang w:val="en-US"/>
        </w:rPr>
        <w:t>află</w:t>
      </w:r>
      <w:proofErr w:type="spellEnd"/>
      <w:r w:rsidRPr="00044410">
        <w:rPr>
          <w:noProof w:val="0"/>
          <w:lang w:val="en-US"/>
        </w:rPr>
        <w:t xml:space="preserve"> </w:t>
      </w:r>
      <w:proofErr w:type="spellStart"/>
      <w:r w:rsidRPr="00044410">
        <w:rPr>
          <w:noProof w:val="0"/>
          <w:lang w:val="en-US"/>
        </w:rPr>
        <w:t>în</w:t>
      </w:r>
      <w:proofErr w:type="spellEnd"/>
      <w:r w:rsidRPr="00044410">
        <w:rPr>
          <w:noProof w:val="0"/>
          <w:lang w:val="en-US"/>
        </w:rPr>
        <w:t xml:space="preserve"> </w:t>
      </w:r>
      <w:proofErr w:type="spellStart"/>
      <w:r w:rsidRPr="00044410">
        <w:rPr>
          <w:noProof w:val="0"/>
          <w:lang w:val="en-US"/>
        </w:rPr>
        <w:t>niciuna</w:t>
      </w:r>
      <w:proofErr w:type="spellEnd"/>
      <w:r w:rsidRPr="00044410">
        <w:rPr>
          <w:noProof w:val="0"/>
          <w:lang w:val="en-US"/>
        </w:rPr>
        <w:t xml:space="preserve"> </w:t>
      </w:r>
      <w:proofErr w:type="spellStart"/>
      <w:r w:rsidRPr="00044410">
        <w:rPr>
          <w:noProof w:val="0"/>
          <w:lang w:val="en-US"/>
        </w:rPr>
        <w:t>dintre</w:t>
      </w:r>
      <w:proofErr w:type="spellEnd"/>
      <w:r w:rsidRPr="00044410">
        <w:rPr>
          <w:noProof w:val="0"/>
          <w:lang w:val="en-US"/>
        </w:rPr>
        <w:t xml:space="preserve"> </w:t>
      </w:r>
      <w:proofErr w:type="spellStart"/>
      <w:r w:rsidRPr="00044410">
        <w:rPr>
          <w:noProof w:val="0"/>
          <w:lang w:val="en-US"/>
        </w:rPr>
        <w:t>situațiile</w:t>
      </w:r>
      <w:proofErr w:type="spellEnd"/>
      <w:r w:rsidRPr="00044410">
        <w:rPr>
          <w:noProof w:val="0"/>
          <w:lang w:val="en-US"/>
        </w:rPr>
        <w:t xml:space="preserve"> de </w:t>
      </w:r>
      <w:proofErr w:type="spellStart"/>
      <w:r w:rsidRPr="00044410">
        <w:rPr>
          <w:noProof w:val="0"/>
          <w:lang w:val="en-US"/>
        </w:rPr>
        <w:t>excludere</w:t>
      </w:r>
      <w:proofErr w:type="spellEnd"/>
      <w:r w:rsidRPr="00044410">
        <w:rPr>
          <w:noProof w:val="0"/>
          <w:lang w:val="en-US"/>
        </w:rPr>
        <w:t xml:space="preserve"> </w:t>
      </w:r>
      <w:proofErr w:type="spellStart"/>
      <w:r w:rsidRPr="00044410">
        <w:rPr>
          <w:noProof w:val="0"/>
          <w:lang w:val="en-US"/>
        </w:rPr>
        <w:t>prevăzute</w:t>
      </w:r>
      <w:proofErr w:type="spellEnd"/>
      <w:r w:rsidRPr="00044410">
        <w:rPr>
          <w:noProof w:val="0"/>
          <w:lang w:val="en-US"/>
        </w:rPr>
        <w:t xml:space="preserve"> la art. 137 din </w:t>
      </w:r>
      <w:proofErr w:type="spellStart"/>
      <w:r w:rsidRPr="00044410">
        <w:rPr>
          <w:b/>
          <w:bCs/>
          <w:noProof w:val="0"/>
          <w:lang w:val="en-US"/>
        </w:rPr>
        <w:t>Regulamentul</w:t>
      </w:r>
      <w:proofErr w:type="spellEnd"/>
      <w:r w:rsidRPr="00044410">
        <w:rPr>
          <w:b/>
          <w:bCs/>
          <w:noProof w:val="0"/>
          <w:lang w:val="en-US"/>
        </w:rPr>
        <w:t xml:space="preserve"> </w:t>
      </w:r>
      <w:proofErr w:type="spellStart"/>
      <w:r w:rsidRPr="00044410">
        <w:rPr>
          <w:b/>
          <w:bCs/>
          <w:noProof w:val="0"/>
          <w:lang w:val="en-US"/>
        </w:rPr>
        <w:t>financiar</w:t>
      </w:r>
      <w:proofErr w:type="spellEnd"/>
      <w:r w:rsidRPr="00044410">
        <w:rPr>
          <w:b/>
          <w:bCs/>
          <w:noProof w:val="0"/>
          <w:lang w:val="en-US"/>
        </w:rPr>
        <w:t xml:space="preserve"> al </w:t>
      </w:r>
      <w:proofErr w:type="spellStart"/>
      <w:r w:rsidRPr="00044410">
        <w:rPr>
          <w:b/>
          <w:bCs/>
          <w:noProof w:val="0"/>
          <w:lang w:val="en-US"/>
        </w:rPr>
        <w:t>Uniunii</w:t>
      </w:r>
      <w:proofErr w:type="spellEnd"/>
      <w:r w:rsidRPr="00044410">
        <w:rPr>
          <w:b/>
          <w:bCs/>
          <w:noProof w:val="0"/>
          <w:lang w:val="en-US"/>
        </w:rPr>
        <w:t xml:space="preserve"> </w:t>
      </w:r>
      <w:proofErr w:type="spellStart"/>
      <w:r w:rsidRPr="00044410">
        <w:rPr>
          <w:b/>
          <w:bCs/>
          <w:noProof w:val="0"/>
          <w:lang w:val="en-US"/>
        </w:rPr>
        <w:t>Europene</w:t>
      </w:r>
      <w:proofErr w:type="spellEnd"/>
      <w:r>
        <w:rPr>
          <w:noProof w:val="0"/>
          <w:lang w:val="en-US"/>
        </w:rPr>
        <w:t xml:space="preserve"> </w:t>
      </w:r>
      <w:r w:rsidRPr="00044410">
        <w:rPr>
          <w:noProof w:val="0"/>
          <w:lang w:val="en-US"/>
        </w:rPr>
        <w:t>2018/1046</w:t>
      </w:r>
      <w:r>
        <w:rPr>
          <w:noProof w:val="0"/>
          <w:lang w:val="en-US"/>
        </w:rPr>
        <w:t>.</w:t>
      </w:r>
    </w:p>
    <w:p w14:paraId="02A822AF" w14:textId="77777777" w:rsidR="00044410" w:rsidRPr="00600139" w:rsidRDefault="00044410" w:rsidP="00044410">
      <w:pPr>
        <w:spacing w:before="100" w:beforeAutospacing="1" w:after="100" w:afterAutospacing="1"/>
        <w:jc w:val="both"/>
        <w:rPr>
          <w:noProof w:val="0"/>
          <w:lang w:val="en-US"/>
        </w:rPr>
      </w:pPr>
      <w:proofErr w:type="spellStart"/>
      <w:r w:rsidRPr="00600139">
        <w:rPr>
          <w:noProof w:val="0"/>
          <w:lang w:val="en-US"/>
        </w:rPr>
        <w:t>Prezenta</w:t>
      </w:r>
      <w:proofErr w:type="spellEnd"/>
      <w:r w:rsidRPr="00600139">
        <w:rPr>
          <w:noProof w:val="0"/>
          <w:lang w:val="en-US"/>
        </w:rPr>
        <w:t xml:space="preserve"> </w:t>
      </w:r>
      <w:proofErr w:type="spellStart"/>
      <w:r w:rsidRPr="00600139">
        <w:rPr>
          <w:noProof w:val="0"/>
          <w:lang w:val="en-US"/>
        </w:rPr>
        <w:t>declarație</w:t>
      </w:r>
      <w:proofErr w:type="spellEnd"/>
      <w:r w:rsidRPr="00600139">
        <w:rPr>
          <w:noProof w:val="0"/>
          <w:lang w:val="en-US"/>
        </w:rPr>
        <w:t xml:space="preserve"> </w:t>
      </w:r>
      <w:proofErr w:type="spellStart"/>
      <w:r w:rsidRPr="00600139">
        <w:rPr>
          <w:noProof w:val="0"/>
          <w:lang w:val="en-US"/>
        </w:rPr>
        <w:t>este</w:t>
      </w:r>
      <w:proofErr w:type="spellEnd"/>
      <w:r w:rsidRPr="00600139">
        <w:rPr>
          <w:noProof w:val="0"/>
          <w:lang w:val="en-US"/>
        </w:rPr>
        <w:t xml:space="preserve"> </w:t>
      </w:r>
      <w:proofErr w:type="spellStart"/>
      <w:r w:rsidRPr="00600139">
        <w:rPr>
          <w:noProof w:val="0"/>
          <w:lang w:val="en-US"/>
        </w:rPr>
        <w:t>emisă</w:t>
      </w:r>
      <w:proofErr w:type="spellEnd"/>
      <w:r w:rsidRPr="00600139">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vederea</w:t>
      </w:r>
      <w:proofErr w:type="spellEnd"/>
      <w:r w:rsidRPr="00600139">
        <w:rPr>
          <w:noProof w:val="0"/>
          <w:lang w:val="en-US"/>
        </w:rPr>
        <w:t xml:space="preserve"> </w:t>
      </w:r>
      <w:proofErr w:type="spellStart"/>
      <w:r w:rsidRPr="00600139">
        <w:rPr>
          <w:noProof w:val="0"/>
          <w:lang w:val="en-US"/>
        </w:rPr>
        <w:t>participării</w:t>
      </w:r>
      <w:proofErr w:type="spellEnd"/>
      <w:r w:rsidRPr="00600139">
        <w:rPr>
          <w:noProof w:val="0"/>
          <w:lang w:val="en-US"/>
        </w:rPr>
        <w:t xml:space="preserve"> la </w:t>
      </w:r>
      <w:proofErr w:type="spellStart"/>
      <w:r w:rsidRPr="00600139">
        <w:rPr>
          <w:noProof w:val="0"/>
          <w:lang w:val="en-US"/>
        </w:rPr>
        <w:t>procedura</w:t>
      </w:r>
      <w:proofErr w:type="spellEnd"/>
      <w:r w:rsidRPr="00600139">
        <w:rPr>
          <w:noProof w:val="0"/>
          <w:lang w:val="en-US"/>
        </w:rPr>
        <w:t xml:space="preserve"> de </w:t>
      </w:r>
      <w:proofErr w:type="spellStart"/>
      <w:r w:rsidRPr="00600139">
        <w:rPr>
          <w:noProof w:val="0"/>
          <w:lang w:val="en-US"/>
        </w:rPr>
        <w:t>achiziție</w:t>
      </w:r>
      <w:proofErr w:type="spellEnd"/>
      <w:r w:rsidRPr="00600139">
        <w:rPr>
          <w:noProof w:val="0"/>
          <w:lang w:val="en-US"/>
        </w:rPr>
        <w:t xml:space="preserve"> </w:t>
      </w:r>
      <w:proofErr w:type="spellStart"/>
      <w:r w:rsidRPr="00600139">
        <w:rPr>
          <w:noProof w:val="0"/>
          <w:lang w:val="en-US"/>
        </w:rPr>
        <w:t>organizată</w:t>
      </w:r>
      <w:proofErr w:type="spellEnd"/>
      <w:r w:rsidRPr="00600139">
        <w:rPr>
          <w:noProof w:val="0"/>
          <w:lang w:val="en-US"/>
        </w:rPr>
        <w:t xml:space="preserve"> </w:t>
      </w:r>
      <w:r>
        <w:rPr>
          <w:noProof w:val="0"/>
          <w:lang w:val="en-US"/>
        </w:rPr>
        <w:t>de IMSP SCR „</w:t>
      </w:r>
      <w:proofErr w:type="spellStart"/>
      <w:r>
        <w:rPr>
          <w:noProof w:val="0"/>
          <w:lang w:val="en-US"/>
        </w:rPr>
        <w:t>Timofei</w:t>
      </w:r>
      <w:proofErr w:type="spellEnd"/>
      <w:r>
        <w:rPr>
          <w:noProof w:val="0"/>
          <w:lang w:val="en-US"/>
        </w:rPr>
        <w:t xml:space="preserve"> </w:t>
      </w:r>
      <w:proofErr w:type="spellStart"/>
      <w:r>
        <w:rPr>
          <w:noProof w:val="0"/>
          <w:lang w:val="en-US"/>
        </w:rPr>
        <w:t>Moșneaga</w:t>
      </w:r>
      <w:proofErr w:type="spellEnd"/>
      <w:r>
        <w:rPr>
          <w:noProof w:val="0"/>
          <w:lang w:val="en-US"/>
        </w:rPr>
        <w:t xml:space="preserve">” </w:t>
      </w:r>
      <w:proofErr w:type="spellStart"/>
      <w:r w:rsidRPr="00600139">
        <w:rPr>
          <w:noProof w:val="0"/>
          <w:lang w:val="en-US"/>
        </w:rPr>
        <w:t>în</w:t>
      </w:r>
      <w:proofErr w:type="spellEnd"/>
      <w:r w:rsidRPr="00600139">
        <w:rPr>
          <w:noProof w:val="0"/>
          <w:lang w:val="en-US"/>
        </w:rPr>
        <w:t xml:space="preserve"> </w:t>
      </w:r>
      <w:proofErr w:type="spellStart"/>
      <w:r w:rsidRPr="00600139">
        <w:rPr>
          <w:noProof w:val="0"/>
          <w:lang w:val="en-US"/>
        </w:rPr>
        <w:t>cadrul</w:t>
      </w:r>
      <w:proofErr w:type="spellEnd"/>
      <w:r w:rsidRPr="00600139">
        <w:rPr>
          <w:noProof w:val="0"/>
          <w:lang w:val="en-US"/>
        </w:rPr>
        <w:t xml:space="preserve"> </w:t>
      </w:r>
      <w:proofErr w:type="spellStart"/>
      <w:r w:rsidRPr="00600139">
        <w:rPr>
          <w:noProof w:val="0"/>
          <w:lang w:val="en-US"/>
        </w:rPr>
        <w:t>proiectului</w:t>
      </w:r>
      <w:proofErr w:type="spellEnd"/>
      <w:r>
        <w:rPr>
          <w:noProof w:val="0"/>
          <w:lang w:val="en-US"/>
        </w:rPr>
        <w:t xml:space="preserve"> </w:t>
      </w:r>
      <w:proofErr w:type="spellStart"/>
      <w:r>
        <w:rPr>
          <w:noProof w:val="0"/>
          <w:lang w:val="en-US"/>
        </w:rPr>
        <w:t>transfrontalier</w:t>
      </w:r>
      <w:proofErr w:type="spellEnd"/>
      <w:r w:rsidRPr="00600139">
        <w:rPr>
          <w:noProof w:val="0"/>
          <w:lang w:val="en-US"/>
        </w:rPr>
        <w:t xml:space="preserve"> Interreg NEXT </w:t>
      </w:r>
      <w:proofErr w:type="spellStart"/>
      <w:r w:rsidRPr="00600139">
        <w:rPr>
          <w:noProof w:val="0"/>
          <w:lang w:val="en-US"/>
        </w:rPr>
        <w:t>România</w:t>
      </w:r>
      <w:proofErr w:type="spellEnd"/>
      <w:r w:rsidRPr="00600139">
        <w:rPr>
          <w:noProof w:val="0"/>
          <w:lang w:val="en-US"/>
        </w:rPr>
        <w:t>–</w:t>
      </w:r>
      <w:proofErr w:type="spellStart"/>
      <w:r w:rsidRPr="00600139">
        <w:rPr>
          <w:noProof w:val="0"/>
          <w:lang w:val="en-US"/>
        </w:rPr>
        <w:t>Republica</w:t>
      </w:r>
      <w:proofErr w:type="spellEnd"/>
      <w:r w:rsidRPr="00600139">
        <w:rPr>
          <w:noProof w:val="0"/>
          <w:lang w:val="en-US"/>
        </w:rPr>
        <w:t xml:space="preserve"> Moldova</w:t>
      </w:r>
      <w:r>
        <w:rPr>
          <w:noProof w:val="0"/>
          <w:lang w:val="en-US"/>
        </w:rPr>
        <w:t xml:space="preserve"> ROMD00318</w:t>
      </w:r>
      <w:r w:rsidRPr="00600139">
        <w:rPr>
          <w:noProof w:val="0"/>
          <w:lang w:val="en-US"/>
        </w:rPr>
        <w:t>.</w:t>
      </w:r>
    </w:p>
    <w:p w14:paraId="0747507F" w14:textId="77777777" w:rsidR="00044410" w:rsidRPr="00600139" w:rsidRDefault="00044410" w:rsidP="00044410">
      <w:pPr>
        <w:spacing w:before="100" w:beforeAutospacing="1" w:after="100" w:afterAutospacing="1"/>
        <w:jc w:val="both"/>
        <w:rPr>
          <w:noProof w:val="0"/>
          <w:lang w:val="en-US"/>
        </w:rPr>
      </w:pPr>
      <w:r w:rsidRPr="00600139">
        <w:rPr>
          <w:noProof w:val="0"/>
          <w:lang w:val="en-US"/>
        </w:rPr>
        <w:t>Data: _______________</w:t>
      </w:r>
      <w:r w:rsidRPr="00600139">
        <w:rPr>
          <w:noProof w:val="0"/>
          <w:lang w:val="en-US"/>
        </w:rPr>
        <w:br/>
      </w:r>
      <w:proofErr w:type="spellStart"/>
      <w:r w:rsidRPr="00600139">
        <w:rPr>
          <w:noProof w:val="0"/>
          <w:lang w:val="en-US"/>
        </w:rPr>
        <w:t>Semnătura</w:t>
      </w:r>
      <w:proofErr w:type="spellEnd"/>
      <w:r w:rsidRPr="00600139">
        <w:rPr>
          <w:noProof w:val="0"/>
          <w:lang w:val="en-US"/>
        </w:rPr>
        <w:t>: _______________</w:t>
      </w:r>
    </w:p>
    <w:p w14:paraId="2276E2F6" w14:textId="3398084E" w:rsidR="00044410" w:rsidRDefault="00044410" w:rsidP="00942917">
      <w:pPr>
        <w:pStyle w:val="BodyText"/>
        <w:tabs>
          <w:tab w:val="left" w:pos="567"/>
        </w:tabs>
        <w:spacing w:line="360" w:lineRule="auto"/>
        <w:jc w:val="both"/>
        <w:rPr>
          <w:rFonts w:ascii="Times New Roman" w:hAnsi="Times New Roman"/>
          <w:b/>
          <w:bCs/>
          <w:szCs w:val="24"/>
          <w:lang w:val="ro-MD"/>
        </w:rPr>
      </w:pPr>
    </w:p>
    <w:p w14:paraId="6A8371F3" w14:textId="4FB75A68" w:rsidR="005B3BBE" w:rsidRDefault="005B3BBE" w:rsidP="00942917">
      <w:pPr>
        <w:pStyle w:val="BodyText"/>
        <w:tabs>
          <w:tab w:val="left" w:pos="567"/>
        </w:tabs>
        <w:spacing w:line="360" w:lineRule="auto"/>
        <w:jc w:val="both"/>
        <w:rPr>
          <w:rFonts w:ascii="Times New Roman" w:hAnsi="Times New Roman"/>
          <w:b/>
          <w:bCs/>
          <w:szCs w:val="24"/>
          <w:lang w:val="ro-MD"/>
        </w:rPr>
      </w:pPr>
    </w:p>
    <w:p w14:paraId="48142D89" w14:textId="4923ADDF" w:rsidR="005B3BBE" w:rsidRDefault="005B3BBE" w:rsidP="00942917">
      <w:pPr>
        <w:pStyle w:val="BodyText"/>
        <w:tabs>
          <w:tab w:val="left" w:pos="567"/>
        </w:tabs>
        <w:spacing w:line="360" w:lineRule="auto"/>
        <w:jc w:val="both"/>
        <w:rPr>
          <w:rFonts w:ascii="Times New Roman" w:hAnsi="Times New Roman"/>
          <w:b/>
          <w:bCs/>
          <w:szCs w:val="24"/>
          <w:lang w:val="ro-MD"/>
        </w:rPr>
      </w:pPr>
    </w:p>
    <w:p w14:paraId="78D21A53" w14:textId="2F48EBF2" w:rsidR="005B3BBE" w:rsidRDefault="005B3BBE" w:rsidP="00942917">
      <w:pPr>
        <w:pStyle w:val="BodyText"/>
        <w:tabs>
          <w:tab w:val="left" w:pos="567"/>
        </w:tabs>
        <w:spacing w:line="360" w:lineRule="auto"/>
        <w:jc w:val="both"/>
        <w:rPr>
          <w:rFonts w:ascii="Times New Roman" w:hAnsi="Times New Roman"/>
          <w:b/>
          <w:bCs/>
          <w:szCs w:val="24"/>
          <w:lang w:val="ro-MD"/>
        </w:rPr>
      </w:pPr>
    </w:p>
    <w:p w14:paraId="1B907E41" w14:textId="11484734" w:rsidR="005B3BBE" w:rsidRDefault="005B3BBE" w:rsidP="00942917">
      <w:pPr>
        <w:pStyle w:val="BodyText"/>
        <w:tabs>
          <w:tab w:val="left" w:pos="567"/>
        </w:tabs>
        <w:spacing w:line="360" w:lineRule="auto"/>
        <w:jc w:val="both"/>
        <w:rPr>
          <w:rFonts w:ascii="Times New Roman" w:hAnsi="Times New Roman"/>
          <w:b/>
          <w:bCs/>
          <w:szCs w:val="24"/>
          <w:lang w:val="ro-MD"/>
        </w:rPr>
      </w:pPr>
    </w:p>
    <w:p w14:paraId="1CE0433A" w14:textId="627FB76C" w:rsidR="005B3BBE" w:rsidRDefault="005B3BBE" w:rsidP="00942917">
      <w:pPr>
        <w:pStyle w:val="BodyText"/>
        <w:tabs>
          <w:tab w:val="left" w:pos="567"/>
        </w:tabs>
        <w:spacing w:line="360" w:lineRule="auto"/>
        <w:jc w:val="both"/>
        <w:rPr>
          <w:rFonts w:ascii="Times New Roman" w:hAnsi="Times New Roman"/>
          <w:b/>
          <w:bCs/>
          <w:szCs w:val="24"/>
          <w:lang w:val="ro-MD"/>
        </w:rPr>
      </w:pPr>
    </w:p>
    <w:p w14:paraId="58ACA2A5" w14:textId="71E869CE" w:rsidR="005B3BBE" w:rsidRDefault="005B3BBE" w:rsidP="00942917">
      <w:pPr>
        <w:pStyle w:val="BodyText"/>
        <w:tabs>
          <w:tab w:val="left" w:pos="567"/>
        </w:tabs>
        <w:spacing w:line="360" w:lineRule="auto"/>
        <w:jc w:val="both"/>
        <w:rPr>
          <w:rFonts w:ascii="Times New Roman" w:hAnsi="Times New Roman"/>
          <w:b/>
          <w:bCs/>
          <w:szCs w:val="24"/>
          <w:lang w:val="ro-MD"/>
        </w:rPr>
      </w:pPr>
    </w:p>
    <w:p w14:paraId="7C300A2E" w14:textId="5A037AC6" w:rsidR="005B3BBE" w:rsidRDefault="005B3BBE" w:rsidP="00942917">
      <w:pPr>
        <w:pStyle w:val="BodyText"/>
        <w:tabs>
          <w:tab w:val="left" w:pos="567"/>
        </w:tabs>
        <w:spacing w:line="360" w:lineRule="auto"/>
        <w:jc w:val="both"/>
        <w:rPr>
          <w:rFonts w:ascii="Times New Roman" w:hAnsi="Times New Roman"/>
          <w:b/>
          <w:bCs/>
          <w:szCs w:val="24"/>
          <w:lang w:val="ro-MD"/>
        </w:rPr>
      </w:pPr>
    </w:p>
    <w:p w14:paraId="5289E5B4" w14:textId="0F3E1A30" w:rsidR="005B3BBE" w:rsidRDefault="005B3BBE" w:rsidP="00942917">
      <w:pPr>
        <w:pStyle w:val="BodyText"/>
        <w:tabs>
          <w:tab w:val="left" w:pos="567"/>
        </w:tabs>
        <w:spacing w:line="360" w:lineRule="auto"/>
        <w:jc w:val="both"/>
        <w:rPr>
          <w:rFonts w:ascii="Times New Roman" w:hAnsi="Times New Roman"/>
          <w:b/>
          <w:bCs/>
          <w:szCs w:val="24"/>
          <w:lang w:val="ro-MD"/>
        </w:rPr>
      </w:pPr>
    </w:p>
    <w:p w14:paraId="5C7F5736" w14:textId="1C41A02A" w:rsidR="005B3BBE" w:rsidRDefault="005B3BBE" w:rsidP="00942917">
      <w:pPr>
        <w:pStyle w:val="BodyText"/>
        <w:tabs>
          <w:tab w:val="left" w:pos="567"/>
        </w:tabs>
        <w:spacing w:line="360" w:lineRule="auto"/>
        <w:jc w:val="both"/>
        <w:rPr>
          <w:rFonts w:ascii="Times New Roman" w:hAnsi="Times New Roman"/>
          <w:b/>
          <w:bCs/>
          <w:szCs w:val="24"/>
          <w:lang w:val="ro-MD"/>
        </w:rPr>
      </w:pPr>
    </w:p>
    <w:p w14:paraId="1CAA342A" w14:textId="489FFEFB" w:rsidR="005B3BBE" w:rsidRDefault="005B3BBE" w:rsidP="00942917">
      <w:pPr>
        <w:pStyle w:val="BodyText"/>
        <w:tabs>
          <w:tab w:val="left" w:pos="567"/>
        </w:tabs>
        <w:spacing w:line="360" w:lineRule="auto"/>
        <w:jc w:val="both"/>
        <w:rPr>
          <w:rFonts w:ascii="Times New Roman" w:hAnsi="Times New Roman"/>
          <w:b/>
          <w:bCs/>
          <w:szCs w:val="24"/>
          <w:lang w:val="ro-MD"/>
        </w:rPr>
      </w:pPr>
    </w:p>
    <w:p w14:paraId="3D05C737" w14:textId="21B84F44" w:rsidR="005B3BBE" w:rsidRDefault="005B3BBE" w:rsidP="00942917">
      <w:pPr>
        <w:pStyle w:val="BodyText"/>
        <w:tabs>
          <w:tab w:val="left" w:pos="567"/>
        </w:tabs>
        <w:spacing w:line="360" w:lineRule="auto"/>
        <w:jc w:val="both"/>
        <w:rPr>
          <w:rFonts w:ascii="Times New Roman" w:hAnsi="Times New Roman"/>
          <w:b/>
          <w:bCs/>
          <w:szCs w:val="24"/>
          <w:lang w:val="ro-MD"/>
        </w:rPr>
      </w:pPr>
    </w:p>
    <w:p w14:paraId="36C5A5B7" w14:textId="5773384B" w:rsidR="005B3BBE" w:rsidRDefault="005B3BBE" w:rsidP="00942917">
      <w:pPr>
        <w:pStyle w:val="BodyText"/>
        <w:tabs>
          <w:tab w:val="left" w:pos="567"/>
        </w:tabs>
        <w:spacing w:line="360" w:lineRule="auto"/>
        <w:jc w:val="both"/>
        <w:rPr>
          <w:rFonts w:ascii="Times New Roman" w:hAnsi="Times New Roman"/>
          <w:b/>
          <w:bCs/>
          <w:szCs w:val="24"/>
          <w:lang w:val="ro-MD"/>
        </w:rPr>
      </w:pPr>
    </w:p>
    <w:p w14:paraId="7A4374C7" w14:textId="08E3E6D7" w:rsidR="005B3BBE" w:rsidRDefault="005B3BBE" w:rsidP="00942917">
      <w:pPr>
        <w:pStyle w:val="BodyText"/>
        <w:tabs>
          <w:tab w:val="left" w:pos="567"/>
        </w:tabs>
        <w:spacing w:line="360" w:lineRule="auto"/>
        <w:jc w:val="both"/>
        <w:rPr>
          <w:rFonts w:ascii="Times New Roman" w:hAnsi="Times New Roman"/>
          <w:b/>
          <w:bCs/>
          <w:szCs w:val="24"/>
          <w:lang w:val="ro-MD"/>
        </w:rPr>
      </w:pPr>
    </w:p>
    <w:p w14:paraId="2A1B72FD" w14:textId="7A17262E" w:rsidR="005B3BBE" w:rsidRDefault="005B3BBE" w:rsidP="00942917">
      <w:pPr>
        <w:pStyle w:val="BodyText"/>
        <w:tabs>
          <w:tab w:val="left" w:pos="567"/>
        </w:tabs>
        <w:spacing w:line="360" w:lineRule="auto"/>
        <w:jc w:val="both"/>
        <w:rPr>
          <w:rFonts w:ascii="Times New Roman" w:hAnsi="Times New Roman"/>
          <w:b/>
          <w:bCs/>
          <w:szCs w:val="24"/>
          <w:lang w:val="ro-MD"/>
        </w:rPr>
      </w:pPr>
    </w:p>
    <w:p w14:paraId="65209D7B" w14:textId="2F4671BE" w:rsidR="005B3BBE" w:rsidRDefault="005B3BBE" w:rsidP="00942917">
      <w:pPr>
        <w:pStyle w:val="BodyText"/>
        <w:tabs>
          <w:tab w:val="left" w:pos="567"/>
        </w:tabs>
        <w:spacing w:line="360" w:lineRule="auto"/>
        <w:jc w:val="both"/>
        <w:rPr>
          <w:rFonts w:ascii="Times New Roman" w:hAnsi="Times New Roman"/>
          <w:b/>
          <w:bCs/>
          <w:szCs w:val="24"/>
          <w:lang w:val="ro-MD"/>
        </w:rPr>
      </w:pPr>
    </w:p>
    <w:p w14:paraId="3C865BBE" w14:textId="097A5A13" w:rsidR="005B3BBE" w:rsidRDefault="005B3BBE" w:rsidP="00942917">
      <w:pPr>
        <w:pStyle w:val="BodyText"/>
        <w:tabs>
          <w:tab w:val="left" w:pos="567"/>
        </w:tabs>
        <w:spacing w:line="360" w:lineRule="auto"/>
        <w:jc w:val="both"/>
        <w:rPr>
          <w:rFonts w:ascii="Times New Roman" w:hAnsi="Times New Roman"/>
          <w:b/>
          <w:bCs/>
          <w:szCs w:val="24"/>
          <w:lang w:val="ro-MD"/>
        </w:rPr>
      </w:pPr>
    </w:p>
    <w:p w14:paraId="35DE3A68" w14:textId="297387C4" w:rsidR="005B3BBE" w:rsidRDefault="005B3BBE" w:rsidP="00942917">
      <w:pPr>
        <w:pStyle w:val="BodyText"/>
        <w:tabs>
          <w:tab w:val="left" w:pos="567"/>
        </w:tabs>
        <w:spacing w:line="360" w:lineRule="auto"/>
        <w:jc w:val="both"/>
        <w:rPr>
          <w:rFonts w:ascii="Times New Roman" w:hAnsi="Times New Roman"/>
          <w:b/>
          <w:bCs/>
          <w:szCs w:val="24"/>
          <w:lang w:val="ro-MD"/>
        </w:rPr>
      </w:pPr>
    </w:p>
    <w:p w14:paraId="502C37D4" w14:textId="4B66A0BF" w:rsidR="005B3BBE" w:rsidRDefault="005B3BBE" w:rsidP="00942917">
      <w:pPr>
        <w:pStyle w:val="BodyText"/>
        <w:tabs>
          <w:tab w:val="left" w:pos="567"/>
        </w:tabs>
        <w:spacing w:line="360" w:lineRule="auto"/>
        <w:jc w:val="both"/>
        <w:rPr>
          <w:rFonts w:ascii="Times New Roman" w:hAnsi="Times New Roman"/>
          <w:b/>
          <w:bCs/>
          <w:szCs w:val="24"/>
          <w:lang w:val="ro-MD"/>
        </w:rPr>
      </w:pPr>
    </w:p>
    <w:p w14:paraId="3B31AC55" w14:textId="7BAD16C3" w:rsidR="005B3BBE" w:rsidRDefault="005B3BBE" w:rsidP="00942917">
      <w:pPr>
        <w:pStyle w:val="BodyText"/>
        <w:tabs>
          <w:tab w:val="left" w:pos="567"/>
        </w:tabs>
        <w:spacing w:line="360" w:lineRule="auto"/>
        <w:jc w:val="both"/>
        <w:rPr>
          <w:rFonts w:ascii="Times New Roman" w:hAnsi="Times New Roman"/>
          <w:b/>
          <w:bCs/>
          <w:szCs w:val="24"/>
          <w:lang w:val="ro-MD"/>
        </w:rPr>
      </w:pPr>
    </w:p>
    <w:p w14:paraId="3A4F2788" w14:textId="09AC6D71" w:rsidR="005B3BBE" w:rsidRPr="005B3BBE" w:rsidRDefault="005B3BBE" w:rsidP="005B3BBE">
      <w:pPr>
        <w:pStyle w:val="BodyText"/>
        <w:tabs>
          <w:tab w:val="left" w:pos="567"/>
        </w:tabs>
        <w:spacing w:line="360" w:lineRule="auto"/>
        <w:jc w:val="right"/>
        <w:rPr>
          <w:rFonts w:ascii="Times New Roman" w:hAnsi="Times New Roman"/>
          <w:b/>
          <w:bCs/>
          <w:szCs w:val="24"/>
          <w:lang w:val="ro-MD"/>
        </w:rPr>
      </w:pPr>
    </w:p>
    <w:p w14:paraId="155E64AD" w14:textId="08BA8FB9" w:rsidR="005B3BBE" w:rsidRPr="005B3BBE" w:rsidRDefault="005B3BBE" w:rsidP="005B3BBE">
      <w:pPr>
        <w:tabs>
          <w:tab w:val="left" w:pos="567"/>
        </w:tabs>
        <w:jc w:val="right"/>
        <w:rPr>
          <w:b/>
          <w:bCs/>
          <w:noProof w:val="0"/>
          <w:sz w:val="26"/>
          <w:szCs w:val="26"/>
          <w:lang w:val="ro-MD" w:eastAsia="ru-RU"/>
        </w:rPr>
      </w:pPr>
      <w:r w:rsidRPr="005B3BBE">
        <w:rPr>
          <w:b/>
          <w:bCs/>
          <w:noProof w:val="0"/>
          <w:sz w:val="26"/>
          <w:szCs w:val="26"/>
          <w:lang w:val="ro-MD" w:eastAsia="ru-RU"/>
        </w:rPr>
        <w:t>Anexa</w:t>
      </w:r>
      <w:r>
        <w:rPr>
          <w:b/>
          <w:bCs/>
          <w:noProof w:val="0"/>
          <w:sz w:val="26"/>
          <w:szCs w:val="26"/>
          <w:lang w:val="ro-MD" w:eastAsia="ru-RU"/>
        </w:rPr>
        <w:t xml:space="preserve"> </w:t>
      </w:r>
      <w:r w:rsidRPr="005B3BBE">
        <w:rPr>
          <w:b/>
          <w:bCs/>
          <w:noProof w:val="0"/>
          <w:sz w:val="26"/>
          <w:szCs w:val="26"/>
          <w:lang w:val="ro-MD" w:eastAsia="ru-RU"/>
        </w:rPr>
        <w:t>nr. 2</w:t>
      </w:r>
      <w:r w:rsidR="009176FF">
        <w:rPr>
          <w:b/>
          <w:bCs/>
          <w:noProof w:val="0"/>
          <w:sz w:val="26"/>
          <w:szCs w:val="26"/>
          <w:lang w:val="ro-MD" w:eastAsia="ru-RU"/>
        </w:rPr>
        <w:t>3</w:t>
      </w:r>
    </w:p>
    <w:p w14:paraId="106DE41F" w14:textId="62D5326E" w:rsidR="005B3BBE" w:rsidRDefault="005B3BBE" w:rsidP="005B3BBE">
      <w:pPr>
        <w:tabs>
          <w:tab w:val="left" w:pos="567"/>
        </w:tabs>
        <w:rPr>
          <w:noProof w:val="0"/>
          <w:sz w:val="26"/>
          <w:szCs w:val="26"/>
          <w:lang w:val="ro-MD" w:eastAsia="ru-RU"/>
        </w:rPr>
      </w:pPr>
    </w:p>
    <w:p w14:paraId="27FC9681" w14:textId="77777777" w:rsidR="005B3BBE" w:rsidRPr="005B3BBE" w:rsidRDefault="005B3BBE" w:rsidP="005B3BBE">
      <w:pPr>
        <w:tabs>
          <w:tab w:val="left" w:pos="567"/>
        </w:tabs>
        <w:rPr>
          <w:rFonts w:eastAsia="Calibri"/>
          <w:b/>
          <w:noProof w:val="0"/>
        </w:rPr>
      </w:pPr>
    </w:p>
    <w:p w14:paraId="614906AE" w14:textId="77777777" w:rsidR="005B3BBE" w:rsidRPr="005B3BBE" w:rsidRDefault="005B3BBE" w:rsidP="005B3BBE">
      <w:pPr>
        <w:keepNext/>
        <w:spacing w:line="240" w:lineRule="exact"/>
        <w:jc w:val="center"/>
        <w:outlineLvl w:val="0"/>
        <w:rPr>
          <w:rFonts w:eastAsia="Calibri"/>
          <w:b/>
          <w:bCs/>
          <w:sz w:val="26"/>
          <w:szCs w:val="26"/>
          <w:lang w:eastAsia="ro-RO"/>
        </w:rPr>
      </w:pPr>
      <w:bookmarkStart w:id="12" w:name="_Toc449632652"/>
      <w:bookmarkStart w:id="13" w:name="_Toc449633144"/>
      <w:bookmarkStart w:id="14" w:name="_Toc449692099"/>
      <w:r w:rsidRPr="005B3BBE">
        <w:rPr>
          <w:rFonts w:eastAsia="Calibri"/>
          <w:b/>
          <w:bCs/>
          <w:sz w:val="26"/>
          <w:szCs w:val="26"/>
          <w:lang w:eastAsia="ro-RO"/>
        </w:rPr>
        <w:t>DECLARAŢIE</w:t>
      </w:r>
      <w:bookmarkEnd w:id="12"/>
      <w:bookmarkEnd w:id="13"/>
      <w:bookmarkEnd w:id="14"/>
    </w:p>
    <w:p w14:paraId="49922624" w14:textId="77777777" w:rsidR="005B3BBE" w:rsidRPr="005B3BBE" w:rsidRDefault="005B3BBE" w:rsidP="005B3BBE">
      <w:pPr>
        <w:keepNext/>
        <w:spacing w:line="240" w:lineRule="exact"/>
        <w:jc w:val="center"/>
        <w:outlineLvl w:val="0"/>
        <w:rPr>
          <w:rFonts w:eastAsia="Calibri"/>
          <w:b/>
          <w:bCs/>
          <w:sz w:val="26"/>
          <w:szCs w:val="26"/>
          <w:lang w:eastAsia="ro-RO"/>
        </w:rPr>
      </w:pPr>
      <w:bookmarkStart w:id="15" w:name="_Toc449632653"/>
      <w:bookmarkStart w:id="16" w:name="_Toc449633145"/>
      <w:bookmarkStart w:id="17" w:name="_Toc449692100"/>
      <w:r w:rsidRPr="005B3BBE">
        <w:rPr>
          <w:rFonts w:eastAsia="PMingLiU"/>
          <w:b/>
          <w:bCs/>
          <w:sz w:val="26"/>
          <w:szCs w:val="26"/>
          <w:lang w:eastAsia="zh-CN"/>
        </w:rPr>
        <w:t xml:space="preserve">privind confirmarea identității beneficiarilor efectivi și neîncadrarea acestora în situația condamnării  </w:t>
      </w:r>
      <w:bookmarkEnd w:id="15"/>
      <w:bookmarkEnd w:id="16"/>
      <w:bookmarkEnd w:id="17"/>
      <w:r w:rsidRPr="005B3BBE">
        <w:rPr>
          <w:rFonts w:eastAsia="PMingLiU"/>
          <w:b/>
          <w:bCs/>
          <w:sz w:val="26"/>
          <w:szCs w:val="26"/>
          <w:lang w:eastAsia="zh-CN"/>
        </w:rPr>
        <w:t>pentru participarea la activităţi ale unei organizaţii sau grupări criminale, pentru corupţie, fraudă şi/sau spălare de bani.</w:t>
      </w:r>
    </w:p>
    <w:p w14:paraId="06CE0042" w14:textId="77777777" w:rsidR="005B3BBE" w:rsidRPr="005B3BBE" w:rsidRDefault="005B3BBE" w:rsidP="005B3BBE">
      <w:pPr>
        <w:keepNext/>
        <w:spacing w:line="240" w:lineRule="exact"/>
        <w:jc w:val="both"/>
        <w:outlineLvl w:val="0"/>
        <w:rPr>
          <w:rFonts w:eastAsia="Calibri"/>
          <w:b/>
          <w:bCs/>
          <w:sz w:val="26"/>
          <w:szCs w:val="26"/>
          <w:lang w:eastAsia="ro-RO"/>
        </w:rPr>
      </w:pPr>
    </w:p>
    <w:p w14:paraId="27EC9AE7" w14:textId="77777777" w:rsidR="005B3BBE" w:rsidRPr="005B3BBE" w:rsidRDefault="005B3BBE" w:rsidP="005B3BBE">
      <w:pPr>
        <w:jc w:val="center"/>
        <w:rPr>
          <w:rFonts w:eastAsia="Calibri"/>
          <w:b/>
          <w:sz w:val="26"/>
          <w:szCs w:val="26"/>
        </w:rPr>
      </w:pPr>
    </w:p>
    <w:p w14:paraId="3AFF48DD" w14:textId="77777777" w:rsidR="005B3BBE" w:rsidRPr="005B3BBE" w:rsidRDefault="005B3BBE" w:rsidP="005B3BBE">
      <w:pPr>
        <w:shd w:val="clear" w:color="auto" w:fill="FFFFFF"/>
        <w:tabs>
          <w:tab w:val="left" w:leader="dot" w:pos="7862"/>
        </w:tabs>
        <w:ind w:firstLine="1080"/>
        <w:jc w:val="both"/>
        <w:rPr>
          <w:rFonts w:eastAsia="Calibri"/>
          <w:sz w:val="26"/>
          <w:szCs w:val="26"/>
        </w:rPr>
      </w:pPr>
      <w:r w:rsidRPr="005B3BBE">
        <w:rPr>
          <w:rFonts w:eastAsia="Calibri"/>
          <w:sz w:val="26"/>
          <w:szCs w:val="26"/>
        </w:rPr>
        <w:t xml:space="preserve">Subsemnatul, ________________ reprezentant împuternicit al _____________ </w:t>
      </w:r>
      <w:r w:rsidRPr="005B3BBE">
        <w:rPr>
          <w:rFonts w:eastAsia="Calibri"/>
          <w:i/>
          <w:sz w:val="26"/>
          <w:szCs w:val="26"/>
        </w:rPr>
        <w:t>(denumirea operatorului economic</w:t>
      </w:r>
      <w:r w:rsidRPr="005B3BBE">
        <w:rPr>
          <w:rFonts w:eastAsia="Calibri"/>
          <w:sz w:val="26"/>
          <w:szCs w:val="26"/>
        </w:rPr>
        <w:t>) în calitate de ofertant/ofertant asociat desemnat câștigător în cadrul procedurii de achiziție publică nr. _________________ din data __/__/___,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p w14:paraId="6E9B21EC" w14:textId="77777777" w:rsidR="005B3BBE" w:rsidRPr="005B3BBE" w:rsidRDefault="005B3BBE" w:rsidP="005B3BBE">
      <w:pPr>
        <w:shd w:val="clear" w:color="auto" w:fill="FFFFFF"/>
        <w:ind w:firstLine="1077"/>
        <w:rPr>
          <w:rFonts w:eastAsia="Calibri"/>
          <w:spacing w:val="-1"/>
          <w:sz w:val="26"/>
          <w:szCs w:val="26"/>
        </w:rPr>
      </w:pPr>
    </w:p>
    <w:p w14:paraId="50713A31" w14:textId="77777777" w:rsidR="005B3BBE" w:rsidRPr="005B3BBE" w:rsidRDefault="005B3BBE" w:rsidP="005B3BBE">
      <w:pPr>
        <w:shd w:val="clear" w:color="auto" w:fill="FFFFFF"/>
        <w:ind w:firstLine="1077"/>
        <w:rPr>
          <w:rFonts w:eastAsia="Calibri"/>
          <w:spacing w:val="-1"/>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5"/>
        <w:gridCol w:w="5411"/>
      </w:tblGrid>
      <w:tr w:rsidR="005B3BBE" w:rsidRPr="005B3BBE" w14:paraId="66876D75" w14:textId="77777777" w:rsidTr="00B67D4C">
        <w:tc>
          <w:tcPr>
            <w:tcW w:w="4219" w:type="dxa"/>
            <w:shd w:val="clear" w:color="auto" w:fill="D0CECE"/>
          </w:tcPr>
          <w:p w14:paraId="22D25387" w14:textId="77777777" w:rsidR="005B3BBE" w:rsidRPr="005B3BBE" w:rsidRDefault="005B3BBE" w:rsidP="005B3BBE">
            <w:pPr>
              <w:jc w:val="center"/>
              <w:rPr>
                <w:rFonts w:eastAsia="Calibri"/>
                <w:spacing w:val="-1"/>
                <w:sz w:val="26"/>
                <w:szCs w:val="26"/>
              </w:rPr>
            </w:pPr>
            <w:r w:rsidRPr="005B3BBE">
              <w:rPr>
                <w:rFonts w:eastAsia="Calibri"/>
                <w:spacing w:val="-1"/>
                <w:sz w:val="26"/>
                <w:szCs w:val="26"/>
              </w:rPr>
              <w:t>Numele și prenumele beneficiarului efectiv</w:t>
            </w:r>
          </w:p>
        </w:tc>
        <w:tc>
          <w:tcPr>
            <w:tcW w:w="5634" w:type="dxa"/>
            <w:shd w:val="clear" w:color="auto" w:fill="D0CECE"/>
          </w:tcPr>
          <w:p w14:paraId="79DB20D4" w14:textId="77777777" w:rsidR="005B3BBE" w:rsidRPr="005B3BBE" w:rsidRDefault="005B3BBE" w:rsidP="005B3BBE">
            <w:pPr>
              <w:jc w:val="center"/>
              <w:rPr>
                <w:rFonts w:eastAsia="Calibri"/>
                <w:spacing w:val="-1"/>
                <w:sz w:val="26"/>
                <w:szCs w:val="26"/>
              </w:rPr>
            </w:pPr>
            <w:r w:rsidRPr="005B3BBE">
              <w:rPr>
                <w:rFonts w:eastAsia="Calibri"/>
                <w:spacing w:val="-1"/>
                <w:sz w:val="26"/>
                <w:szCs w:val="26"/>
              </w:rPr>
              <w:t>IDNP al beneficiarului efectiv</w:t>
            </w:r>
          </w:p>
        </w:tc>
      </w:tr>
      <w:tr w:rsidR="005B3BBE" w:rsidRPr="005B3BBE" w14:paraId="041ED5E5" w14:textId="77777777" w:rsidTr="00B67D4C">
        <w:tc>
          <w:tcPr>
            <w:tcW w:w="4219" w:type="dxa"/>
            <w:shd w:val="clear" w:color="auto" w:fill="auto"/>
          </w:tcPr>
          <w:p w14:paraId="747F18DD" w14:textId="77777777" w:rsidR="005B3BBE" w:rsidRPr="005B3BBE" w:rsidRDefault="005B3BBE" w:rsidP="005B3BBE">
            <w:pPr>
              <w:rPr>
                <w:rFonts w:eastAsia="Calibri"/>
                <w:spacing w:val="-1"/>
                <w:sz w:val="26"/>
                <w:szCs w:val="26"/>
              </w:rPr>
            </w:pPr>
          </w:p>
        </w:tc>
        <w:tc>
          <w:tcPr>
            <w:tcW w:w="5634" w:type="dxa"/>
            <w:shd w:val="clear" w:color="auto" w:fill="auto"/>
          </w:tcPr>
          <w:p w14:paraId="4AE9BDB0" w14:textId="77777777" w:rsidR="005B3BBE" w:rsidRPr="005B3BBE" w:rsidRDefault="005B3BBE" w:rsidP="005B3BBE">
            <w:pPr>
              <w:rPr>
                <w:rFonts w:eastAsia="Calibri"/>
                <w:spacing w:val="-1"/>
                <w:sz w:val="26"/>
                <w:szCs w:val="26"/>
              </w:rPr>
            </w:pPr>
          </w:p>
        </w:tc>
      </w:tr>
      <w:tr w:rsidR="005B3BBE" w:rsidRPr="005B3BBE" w14:paraId="12B23E9D" w14:textId="77777777" w:rsidTr="00B67D4C">
        <w:tc>
          <w:tcPr>
            <w:tcW w:w="4219" w:type="dxa"/>
            <w:shd w:val="clear" w:color="auto" w:fill="auto"/>
          </w:tcPr>
          <w:p w14:paraId="2E005436" w14:textId="77777777" w:rsidR="005B3BBE" w:rsidRPr="005B3BBE" w:rsidRDefault="005B3BBE" w:rsidP="005B3BBE">
            <w:pPr>
              <w:rPr>
                <w:rFonts w:eastAsia="Calibri"/>
                <w:spacing w:val="-1"/>
                <w:sz w:val="26"/>
                <w:szCs w:val="26"/>
              </w:rPr>
            </w:pPr>
          </w:p>
        </w:tc>
        <w:tc>
          <w:tcPr>
            <w:tcW w:w="5634" w:type="dxa"/>
            <w:shd w:val="clear" w:color="auto" w:fill="auto"/>
          </w:tcPr>
          <w:p w14:paraId="5DAB60ED" w14:textId="77777777" w:rsidR="005B3BBE" w:rsidRPr="005B3BBE" w:rsidRDefault="005B3BBE" w:rsidP="005B3BBE">
            <w:pPr>
              <w:rPr>
                <w:rFonts w:eastAsia="Calibri"/>
                <w:spacing w:val="-1"/>
                <w:sz w:val="26"/>
                <w:szCs w:val="26"/>
              </w:rPr>
            </w:pPr>
          </w:p>
        </w:tc>
      </w:tr>
      <w:tr w:rsidR="005B3BBE" w:rsidRPr="005B3BBE" w14:paraId="5E8AC31C" w14:textId="77777777" w:rsidTr="00B67D4C">
        <w:tc>
          <w:tcPr>
            <w:tcW w:w="4219" w:type="dxa"/>
            <w:shd w:val="clear" w:color="auto" w:fill="auto"/>
          </w:tcPr>
          <w:p w14:paraId="5B18D0B2" w14:textId="77777777" w:rsidR="005B3BBE" w:rsidRPr="005B3BBE" w:rsidRDefault="005B3BBE" w:rsidP="005B3BBE">
            <w:pPr>
              <w:rPr>
                <w:rFonts w:eastAsia="Calibri"/>
                <w:spacing w:val="-1"/>
                <w:sz w:val="26"/>
                <w:szCs w:val="26"/>
              </w:rPr>
            </w:pPr>
          </w:p>
        </w:tc>
        <w:tc>
          <w:tcPr>
            <w:tcW w:w="5634" w:type="dxa"/>
            <w:shd w:val="clear" w:color="auto" w:fill="auto"/>
          </w:tcPr>
          <w:p w14:paraId="620B1753" w14:textId="77777777" w:rsidR="005B3BBE" w:rsidRPr="005B3BBE" w:rsidRDefault="005B3BBE" w:rsidP="005B3BBE">
            <w:pPr>
              <w:rPr>
                <w:rFonts w:eastAsia="Calibri"/>
                <w:spacing w:val="-1"/>
                <w:sz w:val="26"/>
                <w:szCs w:val="26"/>
              </w:rPr>
            </w:pPr>
          </w:p>
        </w:tc>
      </w:tr>
    </w:tbl>
    <w:p w14:paraId="0C6C01F6" w14:textId="77777777" w:rsidR="005B3BBE" w:rsidRPr="005B3BBE" w:rsidRDefault="005B3BBE" w:rsidP="005B3BBE">
      <w:pPr>
        <w:shd w:val="clear" w:color="auto" w:fill="FFFFFF"/>
        <w:ind w:firstLine="1077"/>
        <w:rPr>
          <w:rFonts w:eastAsia="Calibri"/>
          <w:spacing w:val="-1"/>
          <w:sz w:val="26"/>
          <w:szCs w:val="26"/>
        </w:rPr>
      </w:pPr>
    </w:p>
    <w:p w14:paraId="2693E65A" w14:textId="77777777" w:rsidR="005B3BBE" w:rsidRPr="005B3BBE" w:rsidRDefault="005B3BBE" w:rsidP="005B3BBE">
      <w:pPr>
        <w:shd w:val="clear" w:color="auto" w:fill="FFFFFF"/>
        <w:ind w:firstLine="1077"/>
        <w:rPr>
          <w:rFonts w:eastAsia="Calibri"/>
          <w:spacing w:val="-1"/>
          <w:sz w:val="26"/>
          <w:szCs w:val="26"/>
        </w:rPr>
      </w:pPr>
    </w:p>
    <w:p w14:paraId="12F8D614" w14:textId="77777777" w:rsidR="005B3BBE" w:rsidRPr="005B3BBE" w:rsidRDefault="005B3BBE" w:rsidP="005B3BBE">
      <w:pPr>
        <w:rPr>
          <w:rFonts w:eastAsia="MS Mincho"/>
          <w:sz w:val="26"/>
          <w:szCs w:val="26"/>
          <w:lang w:eastAsia="zh-CN"/>
        </w:rPr>
      </w:pPr>
    </w:p>
    <w:p w14:paraId="6F396666" w14:textId="77777777" w:rsidR="005B3BBE" w:rsidRPr="005B3BBE" w:rsidRDefault="005B3BBE" w:rsidP="005B3BBE">
      <w:pPr>
        <w:rPr>
          <w:rFonts w:eastAsia="MS Mincho"/>
          <w:sz w:val="26"/>
          <w:szCs w:val="26"/>
          <w:lang w:eastAsia="zh-CN"/>
        </w:rPr>
      </w:pPr>
      <w:r w:rsidRPr="005B3BBE">
        <w:rPr>
          <w:rFonts w:eastAsia="MS Mincho"/>
          <w:sz w:val="26"/>
          <w:szCs w:val="26"/>
          <w:lang w:eastAsia="zh-CN"/>
        </w:rPr>
        <w:t>Data completării:______________________</w:t>
      </w:r>
    </w:p>
    <w:p w14:paraId="081A4C8C" w14:textId="77777777" w:rsidR="005B3BBE" w:rsidRPr="005B3BBE" w:rsidRDefault="005B3BBE" w:rsidP="005B3BBE">
      <w:pPr>
        <w:jc w:val="both"/>
        <w:rPr>
          <w:rFonts w:eastAsia="PMingLiU"/>
          <w:sz w:val="26"/>
          <w:szCs w:val="26"/>
          <w:lang w:eastAsia="zh-CN"/>
        </w:rPr>
      </w:pPr>
      <w:r w:rsidRPr="005B3BBE">
        <w:rPr>
          <w:rFonts w:eastAsia="PMingLiU"/>
          <w:sz w:val="26"/>
          <w:szCs w:val="26"/>
          <w:lang w:eastAsia="zh-CN"/>
        </w:rPr>
        <w:t>Semnat: _____________________________</w:t>
      </w:r>
    </w:p>
    <w:p w14:paraId="73F74324" w14:textId="77777777" w:rsidR="005B3BBE" w:rsidRPr="005B3BBE" w:rsidRDefault="005B3BBE" w:rsidP="005B3BBE">
      <w:pPr>
        <w:jc w:val="both"/>
        <w:rPr>
          <w:rFonts w:eastAsia="PMingLiU"/>
          <w:sz w:val="26"/>
          <w:szCs w:val="26"/>
          <w:lang w:eastAsia="zh-CN"/>
        </w:rPr>
      </w:pPr>
      <w:r w:rsidRPr="005B3BBE">
        <w:rPr>
          <w:rFonts w:eastAsia="PMingLiU"/>
          <w:sz w:val="26"/>
          <w:szCs w:val="26"/>
          <w:lang w:eastAsia="zh-CN"/>
        </w:rPr>
        <w:t>Nume/prenume: __________________________________</w:t>
      </w:r>
    </w:p>
    <w:p w14:paraId="6FD7A354" w14:textId="77777777" w:rsidR="005B3BBE" w:rsidRPr="005B3BBE" w:rsidRDefault="005B3BBE" w:rsidP="005B3BBE">
      <w:pPr>
        <w:jc w:val="both"/>
        <w:rPr>
          <w:rFonts w:eastAsia="PMingLiU"/>
          <w:sz w:val="26"/>
          <w:szCs w:val="26"/>
          <w:lang w:eastAsia="zh-CN"/>
        </w:rPr>
      </w:pPr>
      <w:r w:rsidRPr="005B3BBE">
        <w:rPr>
          <w:rFonts w:eastAsia="PMingLiU"/>
          <w:sz w:val="26"/>
          <w:szCs w:val="26"/>
          <w:lang w:eastAsia="zh-CN"/>
        </w:rPr>
        <w:t>Funcţia: ____________________________</w:t>
      </w:r>
    </w:p>
    <w:p w14:paraId="3EA1B30B" w14:textId="77777777" w:rsidR="005B3BBE" w:rsidRPr="005B3BBE" w:rsidRDefault="005B3BBE" w:rsidP="005B3BBE">
      <w:pPr>
        <w:spacing w:line="276" w:lineRule="auto"/>
        <w:jc w:val="both"/>
        <w:rPr>
          <w:rFonts w:eastAsia="PMingLiU"/>
          <w:sz w:val="26"/>
          <w:szCs w:val="26"/>
          <w:lang w:eastAsia="zh-CN"/>
        </w:rPr>
      </w:pPr>
      <w:r w:rsidRPr="005B3BBE">
        <w:rPr>
          <w:rFonts w:eastAsia="PMingLiU"/>
          <w:sz w:val="26"/>
          <w:szCs w:val="26"/>
          <w:lang w:eastAsia="zh-CN"/>
        </w:rPr>
        <w:t xml:space="preserve">Denumirea </w:t>
      </w:r>
      <w:r w:rsidRPr="005B3BBE">
        <w:rPr>
          <w:rFonts w:eastAsia="PMingLiU"/>
          <w:sz w:val="26"/>
          <w:szCs w:val="26"/>
          <w:lang w:val="en-US" w:eastAsia="zh-CN"/>
        </w:rPr>
        <w:t>operatorului economic</w:t>
      </w:r>
      <w:r w:rsidRPr="005B3BBE">
        <w:rPr>
          <w:rFonts w:eastAsia="PMingLiU"/>
          <w:sz w:val="26"/>
          <w:szCs w:val="26"/>
          <w:lang w:eastAsia="zh-CN"/>
        </w:rPr>
        <w:t xml:space="preserve">  ________________________</w:t>
      </w:r>
    </w:p>
    <w:p w14:paraId="5C5E8BA1" w14:textId="77777777" w:rsidR="005B3BBE" w:rsidRPr="005B3BBE" w:rsidRDefault="005B3BBE" w:rsidP="005B3BBE">
      <w:pPr>
        <w:spacing w:after="200" w:line="276" w:lineRule="auto"/>
        <w:jc w:val="both"/>
        <w:rPr>
          <w:rFonts w:eastAsia="PMingLiU"/>
          <w:b/>
          <w:sz w:val="26"/>
          <w:szCs w:val="26"/>
          <w:lang w:eastAsia="zh-CN"/>
        </w:rPr>
      </w:pPr>
      <w:r w:rsidRPr="005B3BBE">
        <w:rPr>
          <w:rFonts w:eastAsia="PMingLiU"/>
          <w:sz w:val="26"/>
          <w:szCs w:val="26"/>
          <w:lang w:eastAsia="zh-CN"/>
        </w:rPr>
        <w:t>IDNO al operatorului economic _____________________________</w:t>
      </w:r>
    </w:p>
    <w:p w14:paraId="36EF4425" w14:textId="14160CD8" w:rsidR="005B3BBE" w:rsidRDefault="005B3BBE" w:rsidP="00942917">
      <w:pPr>
        <w:pStyle w:val="BodyText"/>
        <w:tabs>
          <w:tab w:val="left" w:pos="567"/>
        </w:tabs>
        <w:spacing w:line="360" w:lineRule="auto"/>
        <w:jc w:val="both"/>
        <w:rPr>
          <w:rFonts w:ascii="Times New Roman" w:hAnsi="Times New Roman"/>
          <w:b/>
          <w:bCs/>
          <w:szCs w:val="24"/>
          <w:lang w:val="ro-MD"/>
        </w:rPr>
      </w:pPr>
    </w:p>
    <w:p w14:paraId="2CF7864C" w14:textId="2EE7E48E" w:rsidR="005B3BBE" w:rsidRDefault="005B3BBE" w:rsidP="00942917">
      <w:pPr>
        <w:pStyle w:val="BodyText"/>
        <w:tabs>
          <w:tab w:val="left" w:pos="567"/>
        </w:tabs>
        <w:spacing w:line="360" w:lineRule="auto"/>
        <w:jc w:val="both"/>
        <w:rPr>
          <w:rFonts w:ascii="Times New Roman" w:hAnsi="Times New Roman"/>
          <w:b/>
          <w:bCs/>
          <w:szCs w:val="24"/>
          <w:lang w:val="ro-MD"/>
        </w:rPr>
      </w:pPr>
    </w:p>
    <w:p w14:paraId="1137F85A" w14:textId="2B3F433A" w:rsidR="005B3BBE" w:rsidRDefault="005B3BBE" w:rsidP="00942917">
      <w:pPr>
        <w:pStyle w:val="BodyText"/>
        <w:tabs>
          <w:tab w:val="left" w:pos="567"/>
        </w:tabs>
        <w:spacing w:line="360" w:lineRule="auto"/>
        <w:jc w:val="both"/>
        <w:rPr>
          <w:rFonts w:ascii="Times New Roman" w:hAnsi="Times New Roman"/>
          <w:b/>
          <w:bCs/>
          <w:szCs w:val="24"/>
          <w:lang w:val="ro-MD"/>
        </w:rPr>
      </w:pPr>
    </w:p>
    <w:p w14:paraId="3502DA31" w14:textId="77777777" w:rsidR="005B3BBE" w:rsidRPr="00942917" w:rsidRDefault="005B3BBE" w:rsidP="00942917">
      <w:pPr>
        <w:pStyle w:val="BodyText"/>
        <w:tabs>
          <w:tab w:val="left" w:pos="567"/>
        </w:tabs>
        <w:spacing w:line="360" w:lineRule="auto"/>
        <w:jc w:val="both"/>
        <w:rPr>
          <w:rFonts w:ascii="Times New Roman" w:hAnsi="Times New Roman"/>
          <w:b/>
          <w:bCs/>
          <w:szCs w:val="24"/>
          <w:lang w:val="ro-MD"/>
        </w:rPr>
      </w:pPr>
    </w:p>
    <w:sectPr w:rsidR="005B3BBE" w:rsidRPr="00942917" w:rsidSect="00BE75BB">
      <w:footerReference w:type="default" r:id="rId8"/>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6C23" w14:textId="77777777" w:rsidR="006774C0" w:rsidRDefault="006774C0" w:rsidP="00A20ACF">
      <w:r>
        <w:separator/>
      </w:r>
    </w:p>
  </w:endnote>
  <w:endnote w:type="continuationSeparator" w:id="0">
    <w:p w14:paraId="5088A8C2" w14:textId="77777777" w:rsidR="006774C0" w:rsidRDefault="006774C0"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sІУ©ъЕй"/>
    <w:panose1 w:val="02010601000101010101"/>
    <w:charset w:val="88"/>
    <w:family w:val="roman"/>
    <w:pitch w:val="variable"/>
    <w:sig w:usb0="A00002FF" w:usb1="28CFFCFA" w:usb2="00000016" w:usb3="00000000" w:csb0="00100001" w:csb1="00000000"/>
  </w:font>
  <w:font w:name="SimSun">
    <w:altName w:val="ЛОМе"/>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l‚r –ѕ’©"/>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4DB06EB5" w:rsidR="008F1D40" w:rsidRDefault="008F1D40">
        <w:pPr>
          <w:pStyle w:val="Footer"/>
          <w:jc w:val="right"/>
        </w:pPr>
        <w:r>
          <w:fldChar w:fldCharType="begin"/>
        </w:r>
        <w:r>
          <w:instrText xml:space="preserve"> PAGE   \* MERGEFORMAT </w:instrText>
        </w:r>
        <w:r>
          <w:fldChar w:fldCharType="separate"/>
        </w:r>
        <w:r w:rsidR="00BE75BB">
          <w:t>2</w:t>
        </w:r>
        <w:r>
          <w:fldChar w:fldCharType="end"/>
        </w:r>
      </w:p>
    </w:sdtContent>
  </w:sdt>
  <w:p w14:paraId="075618FA" w14:textId="77777777" w:rsidR="008F1D40" w:rsidRDefault="008F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08F8" w14:textId="77777777" w:rsidR="006774C0" w:rsidRDefault="006774C0" w:rsidP="00A20ACF">
      <w:r>
        <w:separator/>
      </w:r>
    </w:p>
  </w:footnote>
  <w:footnote w:type="continuationSeparator" w:id="0">
    <w:p w14:paraId="0FE297BE" w14:textId="77777777" w:rsidR="006774C0" w:rsidRDefault="006774C0"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332"/>
    <w:rsid w:val="00040B22"/>
    <w:rsid w:val="00040E78"/>
    <w:rsid w:val="00040EA0"/>
    <w:rsid w:val="0004441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23FE"/>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82"/>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3D00"/>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A77D3"/>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27C4"/>
    <w:rsid w:val="003E7B03"/>
    <w:rsid w:val="003F06E8"/>
    <w:rsid w:val="003F0A91"/>
    <w:rsid w:val="003F0C88"/>
    <w:rsid w:val="003F2E01"/>
    <w:rsid w:val="003F34B6"/>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1AD"/>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2ED6"/>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3BBE"/>
    <w:rsid w:val="005B4853"/>
    <w:rsid w:val="005B666D"/>
    <w:rsid w:val="005B7743"/>
    <w:rsid w:val="005C0219"/>
    <w:rsid w:val="005C2167"/>
    <w:rsid w:val="005C2F44"/>
    <w:rsid w:val="005C3D95"/>
    <w:rsid w:val="005C66BF"/>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139"/>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4C0"/>
    <w:rsid w:val="0067769C"/>
    <w:rsid w:val="00680AC9"/>
    <w:rsid w:val="006811A6"/>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818"/>
    <w:rsid w:val="006C7F79"/>
    <w:rsid w:val="006D0606"/>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6604A"/>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4187"/>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717"/>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176FF"/>
    <w:rsid w:val="00920A78"/>
    <w:rsid w:val="00922793"/>
    <w:rsid w:val="00922F8A"/>
    <w:rsid w:val="00925DF7"/>
    <w:rsid w:val="00926CDF"/>
    <w:rsid w:val="00927F7D"/>
    <w:rsid w:val="00931029"/>
    <w:rsid w:val="009324DC"/>
    <w:rsid w:val="009337E1"/>
    <w:rsid w:val="009357DB"/>
    <w:rsid w:val="0093664D"/>
    <w:rsid w:val="00940CEC"/>
    <w:rsid w:val="00942917"/>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6F31"/>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2E58"/>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E75BB"/>
    <w:rsid w:val="00BE77DE"/>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2F64"/>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A1E"/>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6CC0"/>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3D8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F5C"/>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6A37"/>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0E00"/>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65908"/>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080634001">
      <w:bodyDiv w:val="1"/>
      <w:marLeft w:val="0"/>
      <w:marRight w:val="0"/>
      <w:marTop w:val="0"/>
      <w:marBottom w:val="0"/>
      <w:divBdr>
        <w:top w:val="none" w:sz="0" w:space="0" w:color="auto"/>
        <w:left w:val="none" w:sz="0" w:space="0" w:color="auto"/>
        <w:bottom w:val="none" w:sz="0" w:space="0" w:color="auto"/>
        <w:right w:val="none" w:sz="0" w:space="0" w:color="auto"/>
      </w:divBdr>
    </w:div>
    <w:div w:id="1254121562">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84474303">
      <w:bodyDiv w:val="1"/>
      <w:marLeft w:val="0"/>
      <w:marRight w:val="0"/>
      <w:marTop w:val="0"/>
      <w:marBottom w:val="0"/>
      <w:divBdr>
        <w:top w:val="none" w:sz="0" w:space="0" w:color="auto"/>
        <w:left w:val="none" w:sz="0" w:space="0" w:color="auto"/>
        <w:bottom w:val="none" w:sz="0" w:space="0" w:color="auto"/>
        <w:right w:val="none" w:sz="0" w:space="0" w:color="auto"/>
      </w:divBdr>
    </w:div>
    <w:div w:id="1819765437">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081903186">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9B75-5470-437F-A067-26C9763A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16</Pages>
  <Words>2639</Words>
  <Characters>15045</Characters>
  <Application>Microsoft Office Word</Application>
  <DocSecurity>0</DocSecurity>
  <Lines>125</Lines>
  <Paragraphs>35</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User</cp:lastModifiedBy>
  <cp:revision>32</cp:revision>
  <cp:lastPrinted>2021-06-01T11:52:00Z</cp:lastPrinted>
  <dcterms:created xsi:type="dcterms:W3CDTF">2026-03-25T09:36:00Z</dcterms:created>
  <dcterms:modified xsi:type="dcterms:W3CDTF">2026-03-26T12:32:00Z</dcterms:modified>
</cp:coreProperties>
</file>